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EE" w:rsidRDefault="00F534EE" w:rsidP="00F534EE">
      <w:pPr>
        <w:tabs>
          <w:tab w:val="left" w:pos="2205"/>
        </w:tabs>
        <w:spacing w:after="0"/>
        <w:rPr>
          <w:rFonts w:ascii="Times New Roman" w:hAnsi="Times New Roman" w:cs="Times New Roman"/>
          <w:b/>
          <w:sz w:val="28"/>
          <w:szCs w:val="28"/>
        </w:rPr>
      </w:pPr>
    </w:p>
    <w:p w:rsidR="00F534EE" w:rsidRPr="00F534EE" w:rsidRDefault="00F534EE" w:rsidP="007110C9">
      <w:pPr>
        <w:shd w:val="clear" w:color="auto" w:fill="FFFFFF"/>
        <w:spacing w:line="240" w:lineRule="auto"/>
        <w:contextualSpacing/>
        <w:jc w:val="center"/>
        <w:rPr>
          <w:rFonts w:ascii="Times New Roman" w:hAnsi="Times New Roman" w:cs="Times New Roman"/>
          <w:b/>
          <w:spacing w:val="-4"/>
          <w:sz w:val="28"/>
          <w:szCs w:val="28"/>
        </w:rPr>
      </w:pPr>
      <w:r w:rsidRPr="00F534EE">
        <w:rPr>
          <w:rFonts w:ascii="Times New Roman" w:hAnsi="Times New Roman" w:cs="Times New Roman"/>
          <w:b/>
          <w:noProof/>
          <w:spacing w:val="-4"/>
          <w:sz w:val="28"/>
          <w:szCs w:val="28"/>
        </w:rPr>
        <w:drawing>
          <wp:anchor distT="0" distB="0" distL="114300" distR="114300" simplePos="0" relativeHeight="251659264" behindDoc="0" locked="1" layoutInCell="1" allowOverlap="1">
            <wp:simplePos x="0" y="0"/>
            <wp:positionH relativeFrom="column">
              <wp:posOffset>2745740</wp:posOffset>
            </wp:positionH>
            <wp:positionV relativeFrom="page">
              <wp:posOffset>393065</wp:posOffset>
            </wp:positionV>
            <wp:extent cx="488950" cy="605790"/>
            <wp:effectExtent l="19050" t="0" r="6350" b="0"/>
            <wp:wrapTopAndBottom/>
            <wp:docPr id="3" name="Рисунок 2" descr="gerb_mo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mono2"/>
                    <pic:cNvPicPr>
                      <a:picLocks noChangeAspect="1" noChangeArrowheads="1"/>
                    </pic:cNvPicPr>
                  </pic:nvPicPr>
                  <pic:blipFill>
                    <a:blip r:embed="rId6" cstate="print"/>
                    <a:srcRect/>
                    <a:stretch>
                      <a:fillRect/>
                    </a:stretch>
                  </pic:blipFill>
                  <pic:spPr bwMode="auto">
                    <a:xfrm>
                      <a:off x="0" y="0"/>
                      <a:ext cx="488950" cy="605790"/>
                    </a:xfrm>
                    <a:prstGeom prst="rect">
                      <a:avLst/>
                    </a:prstGeom>
                    <a:noFill/>
                    <a:ln w="9525">
                      <a:noFill/>
                      <a:miter lim="800000"/>
                      <a:headEnd/>
                      <a:tailEnd/>
                    </a:ln>
                  </pic:spPr>
                </pic:pic>
              </a:graphicData>
            </a:graphic>
          </wp:anchor>
        </w:drawing>
      </w:r>
      <w:r w:rsidRPr="00F534EE">
        <w:rPr>
          <w:rFonts w:ascii="Times New Roman" w:hAnsi="Times New Roman" w:cs="Times New Roman"/>
          <w:b/>
          <w:spacing w:val="-4"/>
          <w:sz w:val="28"/>
          <w:szCs w:val="28"/>
        </w:rPr>
        <w:t>Администрация Городского округа</w:t>
      </w:r>
    </w:p>
    <w:p w:rsidR="00F534EE" w:rsidRPr="00F534EE" w:rsidRDefault="00F534EE" w:rsidP="007110C9">
      <w:pPr>
        <w:shd w:val="clear" w:color="auto" w:fill="FFFFFF"/>
        <w:spacing w:line="240" w:lineRule="auto"/>
        <w:contextualSpacing/>
        <w:jc w:val="center"/>
        <w:rPr>
          <w:rFonts w:ascii="Times New Roman" w:hAnsi="Times New Roman" w:cs="Times New Roman"/>
          <w:b/>
          <w:spacing w:val="-4"/>
          <w:sz w:val="28"/>
          <w:szCs w:val="28"/>
        </w:rPr>
      </w:pPr>
      <w:r w:rsidRPr="00F534EE">
        <w:rPr>
          <w:rFonts w:ascii="Times New Roman" w:hAnsi="Times New Roman" w:cs="Times New Roman"/>
          <w:b/>
          <w:spacing w:val="-4"/>
          <w:sz w:val="28"/>
          <w:szCs w:val="28"/>
        </w:rPr>
        <w:t>Закрытое административно-территориальное образование</w:t>
      </w:r>
    </w:p>
    <w:p w:rsidR="00F534EE" w:rsidRPr="00F534EE" w:rsidRDefault="00F534EE" w:rsidP="007110C9">
      <w:pPr>
        <w:shd w:val="clear" w:color="auto" w:fill="FFFFFF"/>
        <w:spacing w:line="240" w:lineRule="auto"/>
        <w:contextualSpacing/>
        <w:jc w:val="center"/>
        <w:rPr>
          <w:rFonts w:ascii="Times New Roman" w:hAnsi="Times New Roman" w:cs="Times New Roman"/>
          <w:b/>
          <w:sz w:val="28"/>
          <w:szCs w:val="28"/>
        </w:rPr>
      </w:pPr>
      <w:r w:rsidRPr="00F534EE">
        <w:rPr>
          <w:rFonts w:ascii="Times New Roman" w:hAnsi="Times New Roman" w:cs="Times New Roman"/>
          <w:b/>
          <w:spacing w:val="-1"/>
          <w:sz w:val="28"/>
          <w:szCs w:val="28"/>
        </w:rPr>
        <w:t>Комаровский</w:t>
      </w:r>
      <w:r w:rsidR="00E16717">
        <w:rPr>
          <w:rFonts w:ascii="Times New Roman" w:hAnsi="Times New Roman" w:cs="Times New Roman"/>
          <w:b/>
          <w:spacing w:val="-1"/>
          <w:sz w:val="28"/>
          <w:szCs w:val="28"/>
        </w:rPr>
        <w:t xml:space="preserve"> </w:t>
      </w:r>
      <w:r w:rsidRPr="00F534EE">
        <w:rPr>
          <w:rFonts w:ascii="Times New Roman" w:hAnsi="Times New Roman" w:cs="Times New Roman"/>
          <w:b/>
          <w:sz w:val="28"/>
          <w:szCs w:val="28"/>
        </w:rPr>
        <w:t>Оренбургской области</w:t>
      </w:r>
    </w:p>
    <w:p w:rsidR="00F534EE" w:rsidRPr="00F534EE" w:rsidRDefault="00F534EE" w:rsidP="00F534EE">
      <w:pPr>
        <w:shd w:val="clear" w:color="auto" w:fill="FFFFFF"/>
        <w:contextualSpacing/>
        <w:jc w:val="center"/>
        <w:rPr>
          <w:rFonts w:ascii="Times New Roman" w:hAnsi="Times New Roman" w:cs="Times New Roman"/>
          <w:b/>
          <w:sz w:val="28"/>
          <w:szCs w:val="28"/>
        </w:rPr>
      </w:pPr>
    </w:p>
    <w:p w:rsidR="00F534EE" w:rsidRPr="00F534EE" w:rsidRDefault="00F534EE" w:rsidP="00F534EE">
      <w:pPr>
        <w:shd w:val="clear" w:color="auto" w:fill="FFFFFF"/>
        <w:contextualSpacing/>
        <w:jc w:val="center"/>
        <w:rPr>
          <w:rFonts w:ascii="Times New Roman" w:hAnsi="Times New Roman" w:cs="Times New Roman"/>
          <w:b/>
          <w:sz w:val="28"/>
          <w:szCs w:val="28"/>
        </w:rPr>
      </w:pPr>
      <w:r w:rsidRPr="00F534EE">
        <w:rPr>
          <w:rFonts w:ascii="Times New Roman" w:hAnsi="Times New Roman" w:cs="Times New Roman"/>
          <w:b/>
          <w:sz w:val="28"/>
          <w:szCs w:val="28"/>
        </w:rPr>
        <w:t>ПОСТАНОВЛЕНИЕ</w:t>
      </w:r>
    </w:p>
    <w:p w:rsidR="00F534EE" w:rsidRPr="0093287E" w:rsidRDefault="00C31DFD" w:rsidP="0093287E">
      <w:pPr>
        <w:pStyle w:val="a6"/>
        <w:jc w:val="center"/>
        <w:rPr>
          <w:rFonts w:ascii="Times New Roman" w:hAnsi="Times New Roman"/>
          <w:sz w:val="28"/>
          <w:szCs w:val="28"/>
        </w:rPr>
      </w:pPr>
      <w:r>
        <w:rPr>
          <w:rFonts w:ascii="Times New Roman" w:hAnsi="Times New Roman"/>
          <w:sz w:val="28"/>
          <w:szCs w:val="28"/>
        </w:rPr>
        <w:t>27.12</w:t>
      </w:r>
      <w:r w:rsidR="00496579" w:rsidRPr="00496579">
        <w:rPr>
          <w:rFonts w:ascii="Times New Roman" w:hAnsi="Times New Roman"/>
          <w:sz w:val="28"/>
          <w:szCs w:val="28"/>
        </w:rPr>
        <w:t>.2</w:t>
      </w:r>
      <w:r w:rsidR="00496579">
        <w:rPr>
          <w:rFonts w:ascii="Times New Roman" w:hAnsi="Times New Roman"/>
          <w:sz w:val="28"/>
          <w:szCs w:val="28"/>
        </w:rPr>
        <w:t>024</w:t>
      </w:r>
      <w:r w:rsidR="00F534EE" w:rsidRPr="00F534EE">
        <w:rPr>
          <w:rFonts w:ascii="Times New Roman" w:hAnsi="Times New Roman"/>
          <w:sz w:val="28"/>
          <w:szCs w:val="28"/>
        </w:rPr>
        <w:t xml:space="preserve"> </w:t>
      </w:r>
      <w:r w:rsidR="00CA360B">
        <w:rPr>
          <w:rFonts w:ascii="Times New Roman" w:hAnsi="Times New Roman"/>
          <w:sz w:val="28"/>
          <w:szCs w:val="28"/>
        </w:rPr>
        <w:t xml:space="preserve">                                                                              </w:t>
      </w:r>
      <w:r w:rsidR="00F534EE" w:rsidRPr="00F534EE">
        <w:rPr>
          <w:rFonts w:ascii="Times New Roman" w:hAnsi="Times New Roman"/>
          <w:sz w:val="28"/>
          <w:szCs w:val="28"/>
        </w:rPr>
        <w:t xml:space="preserve">№ </w:t>
      </w:r>
      <w:r>
        <w:rPr>
          <w:rFonts w:ascii="Times New Roman" w:hAnsi="Times New Roman"/>
          <w:sz w:val="28"/>
          <w:szCs w:val="28"/>
        </w:rPr>
        <w:t>527-п</w:t>
      </w:r>
    </w:p>
    <w:p w:rsidR="00F534EE" w:rsidRDefault="00F534EE" w:rsidP="00F534EE">
      <w:pPr>
        <w:tabs>
          <w:tab w:val="left" w:pos="2205"/>
        </w:tabs>
        <w:spacing w:after="0"/>
        <w:rPr>
          <w:rFonts w:ascii="Times New Roman" w:hAnsi="Times New Roman" w:cs="Times New Roman"/>
          <w:b/>
          <w:sz w:val="28"/>
          <w:szCs w:val="28"/>
        </w:rPr>
      </w:pPr>
    </w:p>
    <w:p w:rsidR="00DF7D01" w:rsidRPr="00F534EE" w:rsidRDefault="00DF7D01" w:rsidP="00F534EE">
      <w:pPr>
        <w:tabs>
          <w:tab w:val="left" w:pos="2205"/>
        </w:tabs>
        <w:spacing w:after="0"/>
        <w:rPr>
          <w:rFonts w:ascii="Times New Roman" w:hAnsi="Times New Roman" w:cs="Times New Roman"/>
          <w:b/>
          <w:sz w:val="28"/>
          <w:szCs w:val="28"/>
        </w:rPr>
      </w:pPr>
    </w:p>
    <w:p w:rsidR="00A6607D" w:rsidRPr="00A6607D" w:rsidRDefault="00F534EE" w:rsidP="00163E28">
      <w:pPr>
        <w:spacing w:after="10" w:line="240" w:lineRule="auto"/>
        <w:ind w:right="141" w:firstLine="284"/>
        <w:jc w:val="center"/>
        <w:rPr>
          <w:rFonts w:ascii="Times New Roman" w:eastAsia="Times New Roman" w:hAnsi="Times New Roman" w:cs="Times New Roman"/>
          <w:sz w:val="28"/>
          <w:szCs w:val="28"/>
        </w:rPr>
      </w:pPr>
      <w:bookmarkStart w:id="0" w:name="_Hlk176791738"/>
      <w:r w:rsidRPr="00A6607D">
        <w:rPr>
          <w:rFonts w:ascii="Times New Roman" w:hAnsi="Times New Roman" w:cs="Times New Roman"/>
          <w:b/>
          <w:sz w:val="28"/>
          <w:szCs w:val="28"/>
        </w:rPr>
        <w:t>О</w:t>
      </w:r>
      <w:r w:rsidR="00906BD4">
        <w:rPr>
          <w:rFonts w:ascii="Times New Roman" w:hAnsi="Times New Roman" w:cs="Times New Roman"/>
          <w:b/>
          <w:sz w:val="28"/>
          <w:szCs w:val="28"/>
        </w:rPr>
        <w:t xml:space="preserve">б утверждении административного </w:t>
      </w:r>
      <w:r w:rsidR="00A6607D" w:rsidRPr="00A6607D">
        <w:rPr>
          <w:rFonts w:ascii="Times New Roman" w:eastAsia="Times New Roman" w:hAnsi="Times New Roman" w:cs="Times New Roman"/>
          <w:b/>
          <w:bCs/>
          <w:sz w:val="28"/>
          <w:szCs w:val="28"/>
        </w:rPr>
        <w:t xml:space="preserve">регламента предоставления муниципальной </w:t>
      </w:r>
      <w:r w:rsidR="00A6607D" w:rsidRPr="00A6607D">
        <w:rPr>
          <w:rFonts w:ascii="Times New Roman" w:eastAsia="Times New Roman" w:hAnsi="Times New Roman" w:cs="Times New Roman"/>
          <w:b/>
          <w:sz w:val="28"/>
          <w:szCs w:val="28"/>
        </w:rPr>
        <w:t>услуги</w:t>
      </w:r>
      <w:r w:rsidR="00CA360B">
        <w:rPr>
          <w:rFonts w:ascii="Times New Roman" w:eastAsia="Times New Roman" w:hAnsi="Times New Roman" w:cs="Times New Roman"/>
          <w:b/>
          <w:sz w:val="28"/>
          <w:szCs w:val="28"/>
        </w:rPr>
        <w:t xml:space="preserve"> </w:t>
      </w:r>
      <w:r w:rsidR="00A6607D" w:rsidRPr="00A6607D">
        <w:rPr>
          <w:rFonts w:ascii="Times New Roman" w:eastAsia="Times New Roman" w:hAnsi="Times New Roman" w:cs="Times New Roman"/>
          <w:b/>
          <w:sz w:val="28"/>
          <w:szCs w:val="28"/>
        </w:rPr>
        <w:t>«</w:t>
      </w:r>
      <w:r w:rsidR="00ED716F">
        <w:rPr>
          <w:rFonts w:ascii="Times New Roman" w:eastAsia="Times New Roman" w:hAnsi="Times New Roman" w:cs="Times New Roman"/>
          <w:b/>
          <w:sz w:val="28"/>
          <w:szCs w:val="28"/>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A6607D" w:rsidRPr="00A6607D">
        <w:rPr>
          <w:rFonts w:ascii="Times New Roman" w:eastAsia="Times New Roman" w:hAnsi="Times New Roman" w:cs="Times New Roman"/>
          <w:b/>
          <w:sz w:val="28"/>
          <w:szCs w:val="28"/>
        </w:rPr>
        <w:t>ГО ЗАТО Комаровский»</w:t>
      </w:r>
    </w:p>
    <w:bookmarkEnd w:id="0"/>
    <w:p w:rsidR="00B16DC3" w:rsidRPr="00B16DC3" w:rsidRDefault="00B16DC3" w:rsidP="00A6607D">
      <w:pPr>
        <w:pStyle w:val="12"/>
        <w:spacing w:before="0" w:beforeAutospacing="0" w:after="0" w:afterAutospacing="0"/>
        <w:jc w:val="center"/>
        <w:rPr>
          <w:b/>
          <w:color w:val="333333"/>
          <w:sz w:val="28"/>
          <w:szCs w:val="28"/>
        </w:rPr>
      </w:pPr>
    </w:p>
    <w:p w:rsidR="00906BD4" w:rsidRPr="00BE31A3" w:rsidRDefault="00906BD4" w:rsidP="00B16DC3">
      <w:pPr>
        <w:spacing w:after="0" w:line="240" w:lineRule="auto"/>
        <w:rPr>
          <w:rFonts w:ascii="Times New Roman" w:hAnsi="Times New Roman" w:cs="Times New Roman"/>
          <w:b/>
          <w:sz w:val="28"/>
          <w:szCs w:val="28"/>
        </w:rPr>
      </w:pPr>
    </w:p>
    <w:p w:rsidR="002E40CE" w:rsidRDefault="00906BD4" w:rsidP="00685FB7">
      <w:pPr>
        <w:pStyle w:val="text1cl"/>
        <w:shd w:val="clear" w:color="auto" w:fill="FFFFFF"/>
        <w:spacing w:before="0" w:beforeAutospacing="0" w:after="0" w:afterAutospacing="0"/>
        <w:ind w:firstLine="708"/>
        <w:jc w:val="both"/>
        <w:rPr>
          <w:sz w:val="28"/>
          <w:szCs w:val="28"/>
        </w:rPr>
      </w:pPr>
      <w:r>
        <w:rPr>
          <w:rStyle w:val="fontstyle01"/>
        </w:rPr>
        <w:t>В соответствии с Федеральным законом от 27.07.2010 № 210-ФЗ «Об организации предоставления государственных и муниципальных услуг», во исполнение постановления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w:t>
      </w:r>
      <w:r w:rsidR="00242E36">
        <w:rPr>
          <w:rStyle w:val="fontstyle01"/>
        </w:rPr>
        <w:t>,</w:t>
      </w:r>
      <w:r>
        <w:rPr>
          <w:rStyle w:val="fontstyle01"/>
        </w:rPr>
        <w:t xml:space="preserve"> в соответствии с типовым административным регламентом услуги «Выплата </w:t>
      </w:r>
      <w:r>
        <w:rPr>
          <w:sz w:val="28"/>
          <w:szCs w:val="28"/>
        </w:rPr>
        <w:t xml:space="preserve">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Оренбургской области», утвержденным протоколом от </w:t>
      </w:r>
      <w:r w:rsidR="002E40CE">
        <w:rPr>
          <w:sz w:val="28"/>
          <w:szCs w:val="28"/>
        </w:rPr>
        <w:t>29.</w:t>
      </w:r>
      <w:r w:rsidR="0069248F">
        <w:rPr>
          <w:sz w:val="28"/>
          <w:szCs w:val="28"/>
        </w:rPr>
        <w:t>1</w:t>
      </w:r>
      <w:r w:rsidR="002E40CE">
        <w:rPr>
          <w:sz w:val="28"/>
          <w:szCs w:val="28"/>
        </w:rPr>
        <w:t xml:space="preserve">0.2024 № </w:t>
      </w:r>
      <w:r w:rsidR="00464F8E">
        <w:rPr>
          <w:sz w:val="28"/>
          <w:szCs w:val="28"/>
        </w:rPr>
        <w:t>5</w:t>
      </w:r>
      <w:r w:rsidR="002E40CE">
        <w:rPr>
          <w:sz w:val="28"/>
          <w:szCs w:val="28"/>
        </w:rPr>
        <w:t xml:space="preserve">-пр заседания комиссии по цифровому развитию и использованию информационных технологий в Оренбургской области, постановлением администрации </w:t>
      </w:r>
      <w:r w:rsidR="00CA360B">
        <w:rPr>
          <w:sz w:val="28"/>
          <w:szCs w:val="28"/>
        </w:rPr>
        <w:t>ГО</w:t>
      </w:r>
      <w:r w:rsidR="002E40CE">
        <w:rPr>
          <w:sz w:val="28"/>
          <w:szCs w:val="28"/>
        </w:rPr>
        <w:t xml:space="preserve"> ЗАТО Комаровский от 06.03.2023 № 77-п «Об утверждении Порядка разработки,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ГО ЗАТО Комаровский»</w:t>
      </w:r>
    </w:p>
    <w:p w:rsidR="001C310D" w:rsidRPr="00BE31A3" w:rsidRDefault="001C310D" w:rsidP="00B16DC3">
      <w:pPr>
        <w:spacing w:after="0" w:line="240" w:lineRule="auto"/>
        <w:ind w:firstLine="540"/>
        <w:jc w:val="both"/>
        <w:rPr>
          <w:rFonts w:ascii="Times New Roman" w:hAnsi="Times New Roman" w:cs="Times New Roman"/>
          <w:sz w:val="28"/>
          <w:szCs w:val="28"/>
        </w:rPr>
      </w:pPr>
    </w:p>
    <w:p w:rsidR="00F534EE" w:rsidRDefault="00F534EE" w:rsidP="00496579">
      <w:pPr>
        <w:spacing w:after="0"/>
        <w:ind w:firstLine="540"/>
        <w:jc w:val="center"/>
        <w:rPr>
          <w:rFonts w:ascii="Times New Roman" w:hAnsi="Times New Roman" w:cs="Times New Roman"/>
          <w:b/>
          <w:sz w:val="28"/>
          <w:szCs w:val="28"/>
        </w:rPr>
      </w:pPr>
      <w:r w:rsidRPr="00BE31A3">
        <w:rPr>
          <w:rFonts w:ascii="Times New Roman" w:hAnsi="Times New Roman" w:cs="Times New Roman"/>
          <w:b/>
          <w:sz w:val="28"/>
          <w:szCs w:val="28"/>
        </w:rPr>
        <w:t>ПОСТАНОВЛЯЮ:</w:t>
      </w:r>
    </w:p>
    <w:p w:rsidR="00BE31A3" w:rsidRPr="00BE31A3" w:rsidRDefault="00BE31A3" w:rsidP="00496579">
      <w:pPr>
        <w:spacing w:after="0"/>
        <w:ind w:firstLine="540"/>
        <w:jc w:val="center"/>
        <w:rPr>
          <w:rFonts w:ascii="Times New Roman" w:hAnsi="Times New Roman" w:cs="Times New Roman"/>
          <w:b/>
          <w:sz w:val="28"/>
          <w:szCs w:val="28"/>
        </w:rPr>
      </w:pPr>
    </w:p>
    <w:p w:rsidR="001C310D" w:rsidRDefault="002E40CE" w:rsidP="002C39E4">
      <w:pPr>
        <w:pStyle w:val="a3"/>
        <w:numPr>
          <w:ilvl w:val="0"/>
          <w:numId w:val="1"/>
        </w:numPr>
        <w:ind w:left="0" w:firstLine="567"/>
        <w:jc w:val="both"/>
        <w:rPr>
          <w:sz w:val="28"/>
          <w:szCs w:val="28"/>
        </w:rPr>
      </w:pPr>
      <w:r>
        <w:rPr>
          <w:sz w:val="28"/>
          <w:szCs w:val="28"/>
        </w:rPr>
        <w:t xml:space="preserve">Утвердить административный регламент предоставления муниципальной услуги </w:t>
      </w:r>
      <w:r w:rsidR="00ED716F">
        <w:rPr>
          <w:sz w:val="28"/>
          <w:szCs w:val="28"/>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163E28" w:rsidRPr="005B43B8">
        <w:rPr>
          <w:sz w:val="28"/>
          <w:szCs w:val="28"/>
        </w:rPr>
        <w:t>ГО ЗАТО Комаровский</w:t>
      </w:r>
      <w:r w:rsidR="00163E28">
        <w:rPr>
          <w:sz w:val="28"/>
          <w:szCs w:val="28"/>
        </w:rPr>
        <w:t>»</w:t>
      </w:r>
      <w:r w:rsidR="00BD7E94">
        <w:rPr>
          <w:sz w:val="28"/>
          <w:szCs w:val="28"/>
        </w:rPr>
        <w:t xml:space="preserve"> согласно приложению к настоящему постановлению</w:t>
      </w:r>
      <w:r w:rsidR="00242E36">
        <w:rPr>
          <w:sz w:val="28"/>
          <w:szCs w:val="28"/>
        </w:rPr>
        <w:t>.</w:t>
      </w:r>
    </w:p>
    <w:p w:rsidR="00242E36" w:rsidRDefault="00242E36" w:rsidP="002C39E4">
      <w:pPr>
        <w:pStyle w:val="a3"/>
        <w:numPr>
          <w:ilvl w:val="0"/>
          <w:numId w:val="1"/>
        </w:numPr>
        <w:ind w:left="0" w:firstLine="567"/>
        <w:jc w:val="both"/>
        <w:rPr>
          <w:sz w:val="28"/>
          <w:szCs w:val="28"/>
        </w:rPr>
      </w:pPr>
      <w:r>
        <w:rPr>
          <w:sz w:val="28"/>
          <w:szCs w:val="28"/>
        </w:rPr>
        <w:t xml:space="preserve">Признать утратившим силу постановление администрации ГО ЗАТО Комаровский от 17.08.2022 № 332-п «Об утверждении административного регламента предоставления муниципальной услуги </w:t>
      </w:r>
      <w:r>
        <w:rPr>
          <w:sz w:val="28"/>
          <w:szCs w:val="28"/>
        </w:rPr>
        <w:lastRenderedPageBreak/>
        <w:t>«Выплата компенсации части родительской платы</w:t>
      </w:r>
      <w:r w:rsidR="00CA360B">
        <w:rPr>
          <w:sz w:val="28"/>
          <w:szCs w:val="28"/>
        </w:rPr>
        <w:t xml:space="preserve"> </w:t>
      </w:r>
      <w:r>
        <w:rPr>
          <w:sz w:val="28"/>
          <w:szCs w:val="28"/>
        </w:rPr>
        <w:t xml:space="preserve">за присмотр и уход за детьми в муниципальных образовательных организациях, находящихся на территории </w:t>
      </w:r>
      <w:r w:rsidRPr="005B43B8">
        <w:rPr>
          <w:sz w:val="28"/>
          <w:szCs w:val="28"/>
        </w:rPr>
        <w:t>ГО ЗАТО Комаровский</w:t>
      </w:r>
      <w:r>
        <w:rPr>
          <w:sz w:val="28"/>
          <w:szCs w:val="28"/>
        </w:rPr>
        <w:t>».</w:t>
      </w:r>
    </w:p>
    <w:p w:rsidR="004137CE" w:rsidRDefault="004137CE" w:rsidP="002C39E4">
      <w:pPr>
        <w:pStyle w:val="a3"/>
        <w:numPr>
          <w:ilvl w:val="0"/>
          <w:numId w:val="1"/>
        </w:numPr>
        <w:ind w:left="0" w:firstLine="567"/>
        <w:jc w:val="both"/>
        <w:rPr>
          <w:sz w:val="28"/>
          <w:szCs w:val="28"/>
        </w:rPr>
      </w:pPr>
      <w:r>
        <w:rPr>
          <w:sz w:val="28"/>
          <w:szCs w:val="28"/>
        </w:rPr>
        <w:t>Признать утратившим силу постановление администрации ГО ЗАТО Комаровский от 19.06.2023 № 245-п «О внесении изменений в постановление администрации ГО ЗАТО Комаровский от 17.08.2022 № 332-п «Об утверждении административного регламента предоставления муниципальной услуги «Выплата компенсации части родительской платы</w:t>
      </w:r>
      <w:r w:rsidR="00E16717">
        <w:rPr>
          <w:sz w:val="28"/>
          <w:szCs w:val="28"/>
        </w:rPr>
        <w:t xml:space="preserve"> </w:t>
      </w:r>
      <w:r>
        <w:rPr>
          <w:sz w:val="28"/>
          <w:szCs w:val="28"/>
        </w:rPr>
        <w:t xml:space="preserve">за присмотр и уход за детьми в муниципальных образовательных организациях, находящихся на территории </w:t>
      </w:r>
      <w:r w:rsidRPr="005B43B8">
        <w:rPr>
          <w:sz w:val="28"/>
          <w:szCs w:val="28"/>
        </w:rPr>
        <w:t>ГО ЗАТО Комаровский</w:t>
      </w:r>
      <w:r>
        <w:rPr>
          <w:sz w:val="28"/>
          <w:szCs w:val="28"/>
        </w:rPr>
        <w:t>».</w:t>
      </w:r>
    </w:p>
    <w:p w:rsidR="00242E36" w:rsidRDefault="007110C9" w:rsidP="00242E36">
      <w:pPr>
        <w:pStyle w:val="a3"/>
        <w:numPr>
          <w:ilvl w:val="0"/>
          <w:numId w:val="1"/>
        </w:numPr>
        <w:ind w:left="0" w:firstLine="567"/>
        <w:jc w:val="both"/>
        <w:rPr>
          <w:sz w:val="28"/>
          <w:szCs w:val="28"/>
        </w:rPr>
      </w:pPr>
      <w:r w:rsidRPr="00242E36">
        <w:rPr>
          <w:sz w:val="28"/>
          <w:szCs w:val="28"/>
        </w:rPr>
        <w:t>Контроль исполнения настоящ</w:t>
      </w:r>
      <w:r w:rsidR="00242E36" w:rsidRPr="00242E36">
        <w:rPr>
          <w:sz w:val="28"/>
          <w:szCs w:val="28"/>
        </w:rPr>
        <w:t xml:space="preserve">его постановления возложить на </w:t>
      </w:r>
      <w:r w:rsidRPr="00242E36">
        <w:rPr>
          <w:sz w:val="28"/>
          <w:szCs w:val="28"/>
        </w:rPr>
        <w:t>заместителя главы ГО ЗАТО Комаровский по социальным вопросам – руководителя отдела образования и культуры И.Т.Соколовскую</w:t>
      </w:r>
      <w:r w:rsidR="00190852" w:rsidRPr="00242E36">
        <w:rPr>
          <w:sz w:val="28"/>
          <w:szCs w:val="28"/>
        </w:rPr>
        <w:t>.</w:t>
      </w:r>
    </w:p>
    <w:p w:rsidR="00655574" w:rsidRPr="00242E36" w:rsidRDefault="002E1A04" w:rsidP="00242E36">
      <w:pPr>
        <w:pStyle w:val="a3"/>
        <w:numPr>
          <w:ilvl w:val="0"/>
          <w:numId w:val="1"/>
        </w:numPr>
        <w:ind w:left="0" w:firstLine="567"/>
        <w:jc w:val="both"/>
        <w:rPr>
          <w:sz w:val="28"/>
          <w:szCs w:val="28"/>
        </w:rPr>
      </w:pPr>
      <w:r w:rsidRPr="00242E36">
        <w:rPr>
          <w:color w:val="000000"/>
          <w:sz w:val="28"/>
          <w:szCs w:val="28"/>
        </w:rPr>
        <w:t>Постановление вступает в силу после его официального опубликования</w:t>
      </w:r>
      <w:r w:rsidR="004137CE">
        <w:rPr>
          <w:color w:val="000000"/>
          <w:sz w:val="28"/>
          <w:szCs w:val="28"/>
        </w:rPr>
        <w:t>.</w:t>
      </w:r>
    </w:p>
    <w:p w:rsidR="007110C9" w:rsidRPr="00BE31A3" w:rsidRDefault="007110C9" w:rsidP="002C39E4">
      <w:pPr>
        <w:spacing w:after="0" w:line="240" w:lineRule="auto"/>
        <w:ind w:firstLine="567"/>
        <w:jc w:val="both"/>
        <w:rPr>
          <w:rFonts w:ascii="Times New Roman" w:hAnsi="Times New Roman" w:cs="Times New Roman"/>
          <w:sz w:val="28"/>
          <w:szCs w:val="28"/>
        </w:rPr>
      </w:pPr>
    </w:p>
    <w:p w:rsidR="00DF7D01" w:rsidRPr="00BE31A3" w:rsidRDefault="00DF7D01" w:rsidP="00496579">
      <w:pPr>
        <w:pStyle w:val="a3"/>
        <w:spacing w:line="276" w:lineRule="auto"/>
        <w:ind w:left="0"/>
        <w:jc w:val="both"/>
        <w:rPr>
          <w:sz w:val="28"/>
          <w:szCs w:val="28"/>
        </w:rPr>
      </w:pPr>
    </w:p>
    <w:p w:rsidR="00427728" w:rsidRPr="00BE31A3" w:rsidRDefault="00427728" w:rsidP="00496579">
      <w:pPr>
        <w:pStyle w:val="a3"/>
        <w:spacing w:line="276" w:lineRule="auto"/>
        <w:ind w:left="0"/>
        <w:jc w:val="both"/>
        <w:rPr>
          <w:sz w:val="28"/>
          <w:szCs w:val="28"/>
        </w:rPr>
      </w:pPr>
    </w:p>
    <w:p w:rsidR="002C39E4" w:rsidRDefault="004137CE" w:rsidP="00163E28">
      <w:pPr>
        <w:tabs>
          <w:tab w:val="left" w:pos="1701"/>
          <w:tab w:val="left" w:pos="1843"/>
        </w:tabs>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Г</w:t>
      </w:r>
      <w:r w:rsidR="000370CA" w:rsidRPr="00BE31A3">
        <w:rPr>
          <w:rFonts w:ascii="Times New Roman" w:hAnsi="Times New Roman" w:cs="Times New Roman"/>
          <w:b/>
          <w:color w:val="000000"/>
          <w:sz w:val="28"/>
          <w:szCs w:val="28"/>
        </w:rPr>
        <w:t>лав</w:t>
      </w:r>
      <w:r>
        <w:rPr>
          <w:rFonts w:ascii="Times New Roman" w:hAnsi="Times New Roman" w:cs="Times New Roman"/>
          <w:b/>
          <w:color w:val="000000"/>
          <w:sz w:val="28"/>
          <w:szCs w:val="28"/>
        </w:rPr>
        <w:t>а</w:t>
      </w:r>
      <w:r w:rsidR="00CA360B">
        <w:rPr>
          <w:rFonts w:ascii="Times New Roman" w:hAnsi="Times New Roman" w:cs="Times New Roman"/>
          <w:b/>
          <w:color w:val="000000"/>
          <w:sz w:val="28"/>
          <w:szCs w:val="28"/>
        </w:rPr>
        <w:t xml:space="preserve"> </w:t>
      </w:r>
      <w:r w:rsidR="00C040EA" w:rsidRPr="00BE31A3">
        <w:rPr>
          <w:rFonts w:ascii="Times New Roman" w:hAnsi="Times New Roman" w:cs="Times New Roman"/>
          <w:b/>
          <w:color w:val="000000"/>
          <w:sz w:val="28"/>
          <w:szCs w:val="28"/>
        </w:rPr>
        <w:t>ГО ЗАТО Комаровский</w:t>
      </w:r>
      <w:r w:rsidR="00CA360B">
        <w:rPr>
          <w:rFonts w:ascii="Times New Roman" w:hAnsi="Times New Roman" w:cs="Times New Roman"/>
          <w:b/>
          <w:color w:val="000000"/>
          <w:sz w:val="28"/>
          <w:szCs w:val="28"/>
        </w:rPr>
        <w:t xml:space="preserve">                                                       </w:t>
      </w:r>
      <w:r w:rsidR="00DF51A2">
        <w:rPr>
          <w:rFonts w:ascii="Times New Roman" w:hAnsi="Times New Roman" w:cs="Times New Roman"/>
          <w:b/>
          <w:color w:val="000000"/>
          <w:sz w:val="28"/>
          <w:szCs w:val="28"/>
        </w:rPr>
        <w:t>В.</w:t>
      </w:r>
      <w:r>
        <w:rPr>
          <w:rFonts w:ascii="Times New Roman" w:hAnsi="Times New Roman" w:cs="Times New Roman"/>
          <w:b/>
          <w:color w:val="000000"/>
          <w:sz w:val="28"/>
          <w:szCs w:val="28"/>
        </w:rPr>
        <w:t>Ю.</w:t>
      </w:r>
      <w:r w:rsidR="00CA360B">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Мазур</w:t>
      </w:r>
    </w:p>
    <w:p w:rsidR="00163E28" w:rsidRDefault="00163E28" w:rsidP="00163E28">
      <w:pPr>
        <w:tabs>
          <w:tab w:val="left" w:pos="1701"/>
          <w:tab w:val="left" w:pos="1843"/>
        </w:tabs>
        <w:spacing w:after="0" w:line="240" w:lineRule="auto"/>
        <w:rPr>
          <w:rFonts w:ascii="Times New Roman" w:hAnsi="Times New Roman" w:cs="Times New Roman"/>
          <w:b/>
          <w:color w:val="000000"/>
          <w:sz w:val="28"/>
          <w:szCs w:val="28"/>
        </w:rPr>
      </w:pPr>
    </w:p>
    <w:p w:rsidR="00163E28" w:rsidRDefault="00163E28" w:rsidP="00163E28">
      <w:pPr>
        <w:tabs>
          <w:tab w:val="left" w:pos="1701"/>
          <w:tab w:val="left" w:pos="1843"/>
        </w:tabs>
        <w:spacing w:after="0" w:line="240" w:lineRule="auto"/>
        <w:rPr>
          <w:rFonts w:ascii="Times New Roman" w:hAnsi="Times New Roman" w:cs="Times New Roman"/>
          <w:b/>
          <w:color w:val="000000"/>
          <w:sz w:val="28"/>
          <w:szCs w:val="28"/>
        </w:rPr>
      </w:pPr>
    </w:p>
    <w:p w:rsidR="00D11EF0" w:rsidRDefault="00D11EF0" w:rsidP="00163E28">
      <w:pPr>
        <w:tabs>
          <w:tab w:val="left" w:pos="1701"/>
          <w:tab w:val="left" w:pos="1843"/>
        </w:tabs>
        <w:spacing w:after="0" w:line="240" w:lineRule="auto"/>
        <w:rPr>
          <w:rFonts w:ascii="Times New Roman" w:hAnsi="Times New Roman" w:cs="Times New Roman"/>
          <w:b/>
          <w:color w:val="000000"/>
          <w:sz w:val="28"/>
          <w:szCs w:val="28"/>
        </w:rPr>
      </w:pPr>
    </w:p>
    <w:p w:rsidR="00D11EF0" w:rsidRDefault="00D11EF0" w:rsidP="00163E28">
      <w:pPr>
        <w:tabs>
          <w:tab w:val="left" w:pos="1701"/>
          <w:tab w:val="left" w:pos="1843"/>
        </w:tabs>
        <w:spacing w:after="0" w:line="240" w:lineRule="auto"/>
        <w:rPr>
          <w:rFonts w:ascii="Times New Roman" w:hAnsi="Times New Roman" w:cs="Times New Roman"/>
          <w:b/>
          <w:color w:val="000000"/>
          <w:sz w:val="28"/>
          <w:szCs w:val="28"/>
        </w:rPr>
      </w:pPr>
    </w:p>
    <w:p w:rsidR="00D11EF0" w:rsidRDefault="00D11EF0" w:rsidP="00163E28">
      <w:pPr>
        <w:tabs>
          <w:tab w:val="left" w:pos="1701"/>
          <w:tab w:val="left" w:pos="1843"/>
        </w:tabs>
        <w:spacing w:after="0" w:line="240" w:lineRule="auto"/>
        <w:rPr>
          <w:rFonts w:ascii="Times New Roman" w:hAnsi="Times New Roman" w:cs="Times New Roman"/>
          <w:b/>
          <w:color w:val="000000"/>
          <w:sz w:val="28"/>
          <w:szCs w:val="28"/>
        </w:rPr>
      </w:pPr>
    </w:p>
    <w:p w:rsidR="00D11EF0" w:rsidRDefault="00D11EF0" w:rsidP="00163E28">
      <w:pPr>
        <w:tabs>
          <w:tab w:val="left" w:pos="1701"/>
          <w:tab w:val="left" w:pos="1843"/>
        </w:tabs>
        <w:spacing w:after="0" w:line="240" w:lineRule="auto"/>
        <w:rPr>
          <w:rFonts w:ascii="Times New Roman" w:hAnsi="Times New Roman" w:cs="Times New Roman"/>
          <w:b/>
          <w:color w:val="000000"/>
          <w:sz w:val="28"/>
          <w:szCs w:val="28"/>
        </w:rPr>
      </w:pPr>
    </w:p>
    <w:p w:rsidR="00D11EF0" w:rsidRDefault="00D11EF0" w:rsidP="00163E28">
      <w:pPr>
        <w:tabs>
          <w:tab w:val="left" w:pos="1701"/>
          <w:tab w:val="left" w:pos="1843"/>
        </w:tabs>
        <w:spacing w:after="0" w:line="240" w:lineRule="auto"/>
        <w:rPr>
          <w:rFonts w:ascii="Times New Roman" w:hAnsi="Times New Roman" w:cs="Times New Roman"/>
          <w:b/>
          <w:color w:val="000000"/>
          <w:sz w:val="28"/>
          <w:szCs w:val="28"/>
        </w:rPr>
      </w:pPr>
    </w:p>
    <w:p w:rsidR="00D11EF0" w:rsidRDefault="00D11EF0" w:rsidP="00163E28">
      <w:pPr>
        <w:tabs>
          <w:tab w:val="left" w:pos="1701"/>
          <w:tab w:val="left" w:pos="1843"/>
        </w:tabs>
        <w:spacing w:after="0" w:line="240" w:lineRule="auto"/>
        <w:rPr>
          <w:rFonts w:ascii="Times New Roman" w:hAnsi="Times New Roman" w:cs="Times New Roman"/>
          <w:b/>
          <w:color w:val="000000"/>
          <w:sz w:val="28"/>
          <w:szCs w:val="28"/>
        </w:rPr>
      </w:pPr>
    </w:p>
    <w:p w:rsidR="00794F11" w:rsidRDefault="00794F11" w:rsidP="00163E28">
      <w:pPr>
        <w:tabs>
          <w:tab w:val="left" w:pos="1701"/>
          <w:tab w:val="left" w:pos="1843"/>
        </w:tabs>
        <w:spacing w:after="0" w:line="240" w:lineRule="auto"/>
        <w:rPr>
          <w:rFonts w:ascii="Times New Roman" w:hAnsi="Times New Roman" w:cs="Times New Roman"/>
          <w:b/>
          <w:color w:val="000000"/>
          <w:sz w:val="28"/>
          <w:szCs w:val="28"/>
        </w:rPr>
        <w:sectPr w:rsidR="00794F11" w:rsidSect="004137CE">
          <w:pgSz w:w="11900" w:h="16840"/>
          <w:pgMar w:top="851" w:right="851" w:bottom="851" w:left="1701" w:header="0" w:footer="6" w:gutter="0"/>
          <w:cols w:space="720"/>
          <w:noEndnote/>
          <w:docGrid w:linePitch="360"/>
        </w:sectPr>
      </w:pPr>
    </w:p>
    <w:p w:rsidR="00794F11" w:rsidRPr="00B5796E" w:rsidRDefault="00794F11" w:rsidP="00794F11">
      <w:pPr>
        <w:spacing w:after="0" w:line="240" w:lineRule="auto"/>
        <w:contextualSpacing/>
        <w:jc w:val="right"/>
        <w:rPr>
          <w:rFonts w:ascii="Times New Roman" w:eastAsia="Times New Roman" w:hAnsi="Times New Roman" w:cs="Times New Roman"/>
        </w:rPr>
      </w:pPr>
      <w:r w:rsidRPr="00B5796E">
        <w:rPr>
          <w:rFonts w:ascii="Times New Roman" w:eastAsia="Times New Roman" w:hAnsi="Times New Roman" w:cs="Times New Roman"/>
        </w:rPr>
        <w:t xml:space="preserve">Приложение </w:t>
      </w:r>
    </w:p>
    <w:p w:rsidR="00794F11" w:rsidRPr="00B5796E" w:rsidRDefault="00794F11" w:rsidP="00794F11">
      <w:pPr>
        <w:spacing w:after="0" w:line="240" w:lineRule="auto"/>
        <w:contextualSpacing/>
        <w:jc w:val="right"/>
        <w:rPr>
          <w:rFonts w:ascii="Times New Roman" w:eastAsia="Times New Roman" w:hAnsi="Times New Roman" w:cs="Times New Roman"/>
        </w:rPr>
      </w:pPr>
      <w:r w:rsidRPr="00B5796E">
        <w:rPr>
          <w:rFonts w:ascii="Times New Roman" w:eastAsia="Times New Roman" w:hAnsi="Times New Roman" w:cs="Times New Roman"/>
        </w:rPr>
        <w:t xml:space="preserve">к постановлению администрации </w:t>
      </w:r>
    </w:p>
    <w:p w:rsidR="00794F11" w:rsidRPr="00B5796E" w:rsidRDefault="00794F11" w:rsidP="00794F11">
      <w:pPr>
        <w:spacing w:after="0" w:line="240" w:lineRule="auto"/>
        <w:contextualSpacing/>
        <w:jc w:val="right"/>
        <w:rPr>
          <w:rFonts w:ascii="Times New Roman" w:eastAsia="Times New Roman" w:hAnsi="Times New Roman" w:cs="Times New Roman"/>
        </w:rPr>
      </w:pPr>
      <w:r w:rsidRPr="00B5796E">
        <w:rPr>
          <w:rFonts w:ascii="Times New Roman" w:eastAsia="Times New Roman" w:hAnsi="Times New Roman" w:cs="Times New Roman"/>
        </w:rPr>
        <w:t xml:space="preserve">ГО ЗАТО Комаровский       </w:t>
      </w:r>
    </w:p>
    <w:p w:rsidR="00794F11" w:rsidRDefault="00794F11" w:rsidP="00794F11">
      <w:pPr>
        <w:spacing w:after="0" w:line="240" w:lineRule="auto"/>
        <w:ind w:left="5670"/>
        <w:contextualSpacing/>
        <w:jc w:val="right"/>
        <w:outlineLvl w:val="0"/>
        <w:rPr>
          <w:rFonts w:ascii="Times New Roman" w:eastAsia="Times New Roman" w:hAnsi="Times New Roman" w:cs="Times New Roman"/>
        </w:rPr>
      </w:pPr>
      <w:r w:rsidRPr="00B5796E">
        <w:rPr>
          <w:rFonts w:ascii="Times New Roman" w:eastAsia="Times New Roman" w:hAnsi="Times New Roman" w:cs="Times New Roman"/>
        </w:rPr>
        <w:t xml:space="preserve">                 </w:t>
      </w:r>
      <w:r>
        <w:rPr>
          <w:rFonts w:ascii="Times New Roman" w:eastAsia="Times New Roman" w:hAnsi="Times New Roman" w:cs="Times New Roman"/>
        </w:rPr>
        <w:t xml:space="preserve">27.12.2024 </w:t>
      </w:r>
      <w:r w:rsidRPr="00B5796E">
        <w:rPr>
          <w:rFonts w:ascii="Times New Roman" w:eastAsia="Times New Roman" w:hAnsi="Times New Roman" w:cs="Times New Roman"/>
        </w:rPr>
        <w:t xml:space="preserve">№  </w:t>
      </w:r>
      <w:r>
        <w:rPr>
          <w:rFonts w:ascii="Times New Roman" w:eastAsia="Times New Roman" w:hAnsi="Times New Roman" w:cs="Times New Roman"/>
        </w:rPr>
        <w:t>527-п</w:t>
      </w:r>
    </w:p>
    <w:p w:rsidR="00794F11" w:rsidRDefault="00794F11" w:rsidP="00794F11">
      <w:pPr>
        <w:pStyle w:val="a7"/>
        <w:ind w:firstLine="720"/>
        <w:contextualSpacing/>
        <w:jc w:val="center"/>
        <w:rPr>
          <w:b w:val="0"/>
          <w:szCs w:val="28"/>
        </w:rPr>
      </w:pPr>
    </w:p>
    <w:p w:rsidR="00794F11" w:rsidRDefault="00794F11" w:rsidP="00794F11">
      <w:pPr>
        <w:pStyle w:val="a7"/>
        <w:ind w:firstLine="720"/>
        <w:contextualSpacing/>
        <w:jc w:val="center"/>
        <w:rPr>
          <w:b w:val="0"/>
          <w:szCs w:val="28"/>
        </w:rPr>
      </w:pPr>
      <w:r>
        <w:rPr>
          <w:szCs w:val="28"/>
        </w:rPr>
        <w:t>А</w:t>
      </w:r>
      <w:r w:rsidRPr="003314B7">
        <w:rPr>
          <w:szCs w:val="28"/>
        </w:rPr>
        <w:t xml:space="preserve">дминистративный регламент </w:t>
      </w:r>
    </w:p>
    <w:p w:rsidR="00794F11" w:rsidRPr="003314B7" w:rsidRDefault="00794F11" w:rsidP="00794F11">
      <w:pPr>
        <w:pStyle w:val="a7"/>
        <w:ind w:firstLine="720"/>
        <w:contextualSpacing/>
        <w:jc w:val="center"/>
        <w:rPr>
          <w:b w:val="0"/>
          <w:szCs w:val="28"/>
        </w:rPr>
      </w:pPr>
      <w:r w:rsidRPr="003314B7">
        <w:rPr>
          <w:szCs w:val="28"/>
        </w:rPr>
        <w:t xml:space="preserve">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Pr>
          <w:szCs w:val="28"/>
        </w:rPr>
        <w:t>ГО ЗАТО Комаровский</w:t>
      </w:r>
      <w:r w:rsidRPr="003314B7">
        <w:rPr>
          <w:szCs w:val="28"/>
        </w:rPr>
        <w:t>»</w:t>
      </w:r>
    </w:p>
    <w:p w:rsidR="00794F11" w:rsidRPr="003314B7" w:rsidRDefault="00794F11" w:rsidP="00794F11">
      <w:pPr>
        <w:pStyle w:val="a7"/>
        <w:ind w:firstLine="720"/>
        <w:contextualSpacing/>
        <w:jc w:val="center"/>
        <w:rPr>
          <w:b w:val="0"/>
          <w:szCs w:val="28"/>
        </w:rPr>
      </w:pPr>
    </w:p>
    <w:p w:rsidR="00794F11" w:rsidRPr="003314B7" w:rsidRDefault="00794F11" w:rsidP="00794F11">
      <w:pPr>
        <w:pStyle w:val="a7"/>
        <w:ind w:firstLine="720"/>
        <w:contextualSpacing/>
        <w:jc w:val="center"/>
        <w:rPr>
          <w:b w:val="0"/>
          <w:szCs w:val="28"/>
        </w:rPr>
      </w:pPr>
      <w:r w:rsidRPr="003314B7">
        <w:rPr>
          <w:szCs w:val="28"/>
        </w:rPr>
        <w:t>І. Общие положения</w:t>
      </w:r>
    </w:p>
    <w:p w:rsidR="00794F11" w:rsidRPr="003314B7" w:rsidRDefault="00794F11" w:rsidP="00794F11">
      <w:pPr>
        <w:pStyle w:val="a7"/>
        <w:ind w:firstLine="720"/>
        <w:contextualSpacing/>
        <w:jc w:val="center"/>
        <w:rPr>
          <w:b w:val="0"/>
          <w:szCs w:val="28"/>
        </w:rPr>
      </w:pPr>
    </w:p>
    <w:p w:rsidR="00794F11" w:rsidRPr="003314B7" w:rsidRDefault="00794F11" w:rsidP="00794F11">
      <w:pPr>
        <w:pStyle w:val="a7"/>
        <w:ind w:firstLine="720"/>
        <w:contextualSpacing/>
        <w:jc w:val="center"/>
        <w:rPr>
          <w:b w:val="0"/>
          <w:szCs w:val="28"/>
        </w:rPr>
      </w:pPr>
      <w:r w:rsidRPr="003314B7">
        <w:rPr>
          <w:szCs w:val="28"/>
        </w:rPr>
        <w:t>Предмет регулирования административного регламента</w:t>
      </w:r>
    </w:p>
    <w:p w:rsidR="00794F11" w:rsidRPr="00794F11" w:rsidRDefault="00794F11" w:rsidP="00794F11">
      <w:pPr>
        <w:pStyle w:val="a7"/>
        <w:ind w:firstLine="720"/>
        <w:contextualSpacing/>
        <w:jc w:val="both"/>
        <w:rPr>
          <w:rFonts w:eastAsiaTheme="minorEastAsia"/>
          <w:b w:val="0"/>
          <w:szCs w:val="22"/>
        </w:rPr>
      </w:pPr>
    </w:p>
    <w:p w:rsidR="00794F11" w:rsidRPr="00794F11" w:rsidRDefault="00794F11" w:rsidP="00794F11">
      <w:pPr>
        <w:pStyle w:val="a7"/>
        <w:widowControl w:val="0"/>
        <w:numPr>
          <w:ilvl w:val="1"/>
          <w:numId w:val="28"/>
        </w:numPr>
        <w:autoSpaceDE w:val="0"/>
        <w:autoSpaceDN w:val="0"/>
        <w:ind w:left="0" w:firstLine="1440"/>
        <w:contextualSpacing/>
        <w:jc w:val="both"/>
        <w:rPr>
          <w:rFonts w:eastAsiaTheme="minorEastAsia"/>
          <w:b w:val="0"/>
          <w:szCs w:val="22"/>
        </w:rPr>
      </w:pPr>
      <w:r w:rsidRPr="00794F11">
        <w:rPr>
          <w:rFonts w:eastAsiaTheme="minorEastAsia"/>
          <w:b w:val="0"/>
          <w:szCs w:val="22"/>
        </w:rPr>
        <w:t xml:space="preserve">Административный регламент предоставления муниципальной услуги «Выплата компенсации части родительской платы за присмотр и уход за детьми в </w:t>
      </w:r>
      <w:r w:rsidRPr="00794F11">
        <w:rPr>
          <w:rFonts w:eastAsiaTheme="minorEastAsia"/>
          <w:b w:val="0"/>
          <w:i/>
          <w:szCs w:val="22"/>
        </w:rPr>
        <w:t>муниципальных</w:t>
      </w:r>
      <w:r w:rsidRPr="00794F11">
        <w:rPr>
          <w:rFonts w:eastAsiaTheme="minorEastAsia"/>
          <w:b w:val="0"/>
          <w:szCs w:val="22"/>
        </w:rPr>
        <w:t xml:space="preserve"> образовательных организациях, находящихся на территории ГО ЗАТО Комаровский</w:t>
      </w:r>
      <w:r w:rsidRPr="00794F11">
        <w:rPr>
          <w:rFonts w:eastAsiaTheme="minorEastAsia"/>
          <w:b w:val="0"/>
          <w:i/>
          <w:szCs w:val="22"/>
        </w:rPr>
        <w:t xml:space="preserve">» (далее – Административный регламент) </w:t>
      </w:r>
      <w:r w:rsidRPr="00794F11">
        <w:rPr>
          <w:rFonts w:eastAsiaTheme="minorEastAsia"/>
          <w:b w:val="0"/>
          <w:szCs w:val="22"/>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частичного возмещения (компенсации) части родительской платы за содержание ребенка в образовательных учреждениях, реализующих образовательную программу дошкольного образования, а также устанавливает единые требования к порядку предоставления указанной муниципальной услуги в ГО ЗАТО Комаровский Оренбургской области</w:t>
      </w:r>
      <w:r w:rsidRPr="00794F11">
        <w:rPr>
          <w:rFonts w:eastAsiaTheme="minorEastAsia"/>
          <w:b w:val="0"/>
          <w:i/>
          <w:szCs w:val="22"/>
        </w:rPr>
        <w:t>.</w:t>
      </w:r>
      <w:r w:rsidRPr="00794F11">
        <w:rPr>
          <w:rFonts w:eastAsiaTheme="minorEastAsia"/>
          <w:b w:val="0"/>
          <w:szCs w:val="22"/>
        </w:rPr>
        <w:t xml:space="preserve"> Настоящий Административный регламент регулирует отношения, возникающие на основании части 5 статьи 65 Федерального закона от 29 декабря 2012 г. № 273-ФЗ «Об образовании в Российской Федерации».</w:t>
      </w:r>
    </w:p>
    <w:p w:rsidR="00794F11" w:rsidRPr="003314B7" w:rsidRDefault="00794F11" w:rsidP="00794F11">
      <w:pPr>
        <w:pStyle w:val="a7"/>
        <w:ind w:firstLine="720"/>
        <w:contextualSpacing/>
        <w:jc w:val="both"/>
        <w:rPr>
          <w:rStyle w:val="2"/>
        </w:rPr>
      </w:pPr>
    </w:p>
    <w:p w:rsidR="00794F11" w:rsidRPr="003314B7" w:rsidRDefault="00794F11" w:rsidP="00794F11">
      <w:pPr>
        <w:pStyle w:val="a7"/>
        <w:ind w:firstLine="720"/>
        <w:contextualSpacing/>
        <w:jc w:val="center"/>
        <w:rPr>
          <w:b w:val="0"/>
          <w:szCs w:val="28"/>
        </w:rPr>
      </w:pPr>
      <w:r w:rsidRPr="003314B7">
        <w:rPr>
          <w:szCs w:val="28"/>
        </w:rPr>
        <w:t>Kpyг заявителей</w:t>
      </w:r>
    </w:p>
    <w:p w:rsidR="00794F11" w:rsidRPr="003314B7" w:rsidRDefault="00794F11" w:rsidP="00794F11">
      <w:pPr>
        <w:pStyle w:val="a7"/>
        <w:ind w:firstLine="720"/>
        <w:contextualSpacing/>
        <w:jc w:val="center"/>
        <w:rPr>
          <w:b w:val="0"/>
          <w:szCs w:val="28"/>
        </w:rPr>
      </w:pPr>
    </w:p>
    <w:p w:rsidR="00794F11" w:rsidRPr="00794F11" w:rsidRDefault="00794F11" w:rsidP="00794F11">
      <w:pPr>
        <w:pStyle w:val="a3"/>
        <w:widowControl w:val="0"/>
        <w:numPr>
          <w:ilvl w:val="1"/>
          <w:numId w:val="28"/>
        </w:numPr>
        <w:autoSpaceDE w:val="0"/>
        <w:autoSpaceDN w:val="0"/>
        <w:ind w:left="0" w:right="110" w:firstLine="709"/>
        <w:jc w:val="both"/>
        <w:rPr>
          <w:rFonts w:eastAsiaTheme="minorEastAsia"/>
          <w:sz w:val="28"/>
          <w:szCs w:val="22"/>
        </w:rPr>
      </w:pPr>
      <w:r w:rsidRPr="00794F11">
        <w:rPr>
          <w:rFonts w:eastAsiaTheme="minorEastAsia"/>
          <w:sz w:val="28"/>
          <w:szCs w:val="22"/>
        </w:rPr>
        <w:t>Заявителем на получение муниципальной услуги является родитель (законный представитель) детей, посещающих муниципальные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обратившийся с заявлением или запросом о предоставлении муниципальной услуги (далее соответственно – заявитель, заявление).</w:t>
      </w:r>
    </w:p>
    <w:p w:rsidR="00794F11" w:rsidRPr="003314B7" w:rsidRDefault="00794F11" w:rsidP="00794F11">
      <w:pPr>
        <w:pStyle w:val="a3"/>
        <w:ind w:left="1815" w:right="110"/>
        <w:rPr>
          <w:sz w:val="28"/>
        </w:rPr>
      </w:pPr>
    </w:p>
    <w:p w:rsidR="00794F11" w:rsidRPr="003314B7" w:rsidRDefault="00794F11" w:rsidP="00794F11">
      <w:pPr>
        <w:pStyle w:val="ConsPlusNormal"/>
        <w:contextualSpacing/>
        <w:jc w:val="center"/>
        <w:rPr>
          <w:rFonts w:ascii="Liberation Serif" w:hAnsi="Liberation Serif" w:cs="Liberation Serif" w:hint="eastAsia"/>
          <w:sz w:val="28"/>
          <w:szCs w:val="28"/>
        </w:rPr>
      </w:pPr>
      <w:r w:rsidRPr="003314B7">
        <w:rPr>
          <w:rFonts w:ascii="Times New Roman" w:hAnsi="Times New Roman" w:cs="Times New Roman"/>
          <w:b/>
          <w:sz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94F11" w:rsidRPr="003314B7" w:rsidRDefault="00794F11" w:rsidP="00794F11">
      <w:pPr>
        <w:pStyle w:val="a7"/>
        <w:ind w:firstLine="720"/>
        <w:contextualSpacing/>
        <w:jc w:val="center"/>
        <w:rPr>
          <w:b w:val="0"/>
          <w:szCs w:val="28"/>
        </w:rPr>
      </w:pPr>
    </w:p>
    <w:p w:rsidR="00794F11" w:rsidRPr="003314B7" w:rsidRDefault="00794F11" w:rsidP="00794F11">
      <w:pPr>
        <w:pStyle w:val="a6"/>
        <w:ind w:firstLine="709"/>
        <w:contextualSpacing/>
        <w:jc w:val="both"/>
        <w:rPr>
          <w:rFonts w:ascii="Times New Roman" w:hAnsi="Times New Roman"/>
          <w:sz w:val="28"/>
          <w:szCs w:val="28"/>
        </w:rPr>
      </w:pPr>
      <w:r w:rsidRPr="003314B7">
        <w:rPr>
          <w:rFonts w:ascii="Times New Roman" w:hAnsi="Times New Roman"/>
          <w:sz w:val="28"/>
        </w:rPr>
        <w:t xml:space="preserve">1.3 </w:t>
      </w:r>
      <w:r w:rsidRPr="003314B7">
        <w:rPr>
          <w:rFonts w:ascii="Times New Roman" w:hAnsi="Times New Roman"/>
          <w:sz w:val="28"/>
          <w:szCs w:val="28"/>
        </w:rPr>
        <w:t>Муниципальная услуга предоставляется заявителю в соответствии с вариантом предоставления муниципальной услуги (далее – вариант).</w:t>
      </w:r>
    </w:p>
    <w:p w:rsidR="00794F11" w:rsidRPr="003314B7" w:rsidRDefault="00794F11" w:rsidP="00794F11">
      <w:pPr>
        <w:pStyle w:val="a6"/>
        <w:ind w:firstLine="709"/>
        <w:contextualSpacing/>
        <w:jc w:val="both"/>
        <w:rPr>
          <w:rFonts w:ascii="Times New Roman" w:hAnsi="Times New Roman"/>
          <w:sz w:val="28"/>
          <w:szCs w:val="28"/>
        </w:rPr>
      </w:pPr>
      <w:r w:rsidRPr="003314B7">
        <w:rPr>
          <w:rFonts w:ascii="Times New Roman" w:hAnsi="Times New Roman"/>
          <w:sz w:val="28"/>
          <w:szCs w:val="28"/>
        </w:rPr>
        <w:t>1.4 Вариант определяется в соответствии с приложением № 1 к настоящему Административному регламенту, исходя из общих признаков заявителя, а также из результата предоставления муниципальной услуги, за предоставлением которой обратился заявитель.</w:t>
      </w:r>
    </w:p>
    <w:p w:rsidR="00794F11" w:rsidRPr="003314B7" w:rsidRDefault="00794F11" w:rsidP="00794F11">
      <w:pPr>
        <w:pStyle w:val="a6"/>
        <w:ind w:firstLine="709"/>
        <w:contextualSpacing/>
        <w:jc w:val="both"/>
        <w:rPr>
          <w:rFonts w:ascii="Times New Roman" w:hAnsi="Times New Roman"/>
          <w:sz w:val="28"/>
          <w:szCs w:val="28"/>
        </w:rPr>
      </w:pPr>
      <w:r w:rsidRPr="003314B7">
        <w:rPr>
          <w:rFonts w:ascii="Times New Roman" w:hAnsi="Times New Roman"/>
          <w:sz w:val="28"/>
          <w:szCs w:val="28"/>
        </w:rPr>
        <w:t>1.5 Признаки заявителя определяются путем профилирования, осуществляемого в соответствии с настоящим Административным регламентом.</w:t>
      </w:r>
    </w:p>
    <w:p w:rsidR="00794F11" w:rsidRPr="003314B7" w:rsidRDefault="00794F11" w:rsidP="00794F11">
      <w:pPr>
        <w:pStyle w:val="a6"/>
        <w:ind w:firstLine="709"/>
        <w:contextualSpacing/>
        <w:jc w:val="both"/>
        <w:rPr>
          <w:rFonts w:ascii="Times New Roman" w:hAnsi="Times New Roman"/>
          <w:sz w:val="28"/>
          <w:szCs w:val="28"/>
        </w:rPr>
      </w:pPr>
    </w:p>
    <w:p w:rsidR="00794F11" w:rsidRPr="003314B7" w:rsidRDefault="00794F11" w:rsidP="00794F11">
      <w:pPr>
        <w:pStyle w:val="a7"/>
        <w:ind w:firstLine="720"/>
        <w:contextualSpacing/>
        <w:jc w:val="center"/>
        <w:rPr>
          <w:b w:val="0"/>
          <w:szCs w:val="28"/>
        </w:rPr>
      </w:pPr>
      <w:r w:rsidRPr="003314B7">
        <w:rPr>
          <w:szCs w:val="28"/>
        </w:rPr>
        <w:t>II. Стандарт предоставления муниципальной услуги</w:t>
      </w:r>
    </w:p>
    <w:p w:rsidR="00794F11" w:rsidRPr="003314B7" w:rsidRDefault="00794F11" w:rsidP="00794F11">
      <w:pPr>
        <w:pStyle w:val="a7"/>
        <w:ind w:firstLine="720"/>
        <w:contextualSpacing/>
        <w:jc w:val="center"/>
        <w:rPr>
          <w:b w:val="0"/>
          <w:szCs w:val="28"/>
        </w:rPr>
      </w:pPr>
    </w:p>
    <w:p w:rsidR="00794F11" w:rsidRPr="003314B7" w:rsidRDefault="00794F11" w:rsidP="00794F11">
      <w:pPr>
        <w:pStyle w:val="a7"/>
        <w:ind w:firstLine="720"/>
        <w:contextualSpacing/>
        <w:jc w:val="center"/>
        <w:rPr>
          <w:b w:val="0"/>
          <w:szCs w:val="28"/>
        </w:rPr>
      </w:pPr>
      <w:r w:rsidRPr="003314B7">
        <w:rPr>
          <w:szCs w:val="28"/>
        </w:rPr>
        <w:t>Наименование муниципальной услуги</w:t>
      </w:r>
    </w:p>
    <w:p w:rsidR="00794F11" w:rsidRPr="003314B7" w:rsidRDefault="00794F11" w:rsidP="00794F11">
      <w:pPr>
        <w:pStyle w:val="a7"/>
        <w:ind w:firstLine="720"/>
        <w:contextualSpacing/>
        <w:jc w:val="both"/>
        <w:rPr>
          <w:szCs w:val="28"/>
        </w:rPr>
      </w:pPr>
    </w:p>
    <w:p w:rsidR="00794F11" w:rsidRDefault="00794F11" w:rsidP="00794F11">
      <w:pPr>
        <w:pStyle w:val="a3"/>
        <w:widowControl w:val="0"/>
        <w:numPr>
          <w:ilvl w:val="1"/>
          <w:numId w:val="30"/>
        </w:numPr>
        <w:tabs>
          <w:tab w:val="left" w:pos="1027"/>
        </w:tabs>
        <w:autoSpaceDE w:val="0"/>
        <w:autoSpaceDN w:val="0"/>
        <w:ind w:left="0" w:firstLine="851"/>
        <w:jc w:val="both"/>
        <w:rPr>
          <w:sz w:val="28"/>
          <w:szCs w:val="28"/>
        </w:rPr>
      </w:pPr>
      <w:r w:rsidRPr="003314B7">
        <w:rPr>
          <w:rStyle w:val="32"/>
          <w:bCs/>
        </w:rPr>
        <w:t xml:space="preserve">Муниципальная услуга </w:t>
      </w:r>
      <w:r w:rsidRPr="003314B7">
        <w:rPr>
          <w:rStyle w:val="3"/>
          <w:bCs/>
        </w:rPr>
        <w:t xml:space="preserve">«Выплата компенсации части родительской платы за присмотр и уход за детьми в </w:t>
      </w:r>
      <w:r w:rsidRPr="003314B7">
        <w:rPr>
          <w:rStyle w:val="310"/>
          <w:bCs/>
        </w:rPr>
        <w:t>муниципальных</w:t>
      </w:r>
      <w:r w:rsidRPr="003314B7">
        <w:rPr>
          <w:rStyle w:val="32"/>
          <w:b/>
          <w:bCs/>
        </w:rPr>
        <w:t xml:space="preserve"> </w:t>
      </w:r>
      <w:r w:rsidRPr="003314B7">
        <w:rPr>
          <w:rStyle w:val="3"/>
          <w:bCs/>
        </w:rPr>
        <w:t xml:space="preserve">образовательных организациях, находящихся на территории </w:t>
      </w:r>
      <w:r>
        <w:rPr>
          <w:rStyle w:val="3"/>
          <w:bCs/>
        </w:rPr>
        <w:t xml:space="preserve">ГО ЗАТО Комаровский </w:t>
      </w:r>
      <w:r w:rsidRPr="003314B7">
        <w:rPr>
          <w:sz w:val="28"/>
          <w:szCs w:val="28"/>
        </w:rPr>
        <w:t>Оренбургской области».</w:t>
      </w:r>
    </w:p>
    <w:p w:rsidR="00794F11" w:rsidRDefault="00794F11" w:rsidP="00794F11">
      <w:pPr>
        <w:autoSpaceDE w:val="0"/>
        <w:autoSpaceDN w:val="0"/>
        <w:spacing w:after="0" w:line="240" w:lineRule="auto"/>
        <w:ind w:firstLine="709"/>
        <w:contextualSpacing/>
        <w:rPr>
          <w:rFonts w:ascii="Times New Roman" w:hAnsi="Times New Roman" w:cs="Times New Roman"/>
          <w:sz w:val="28"/>
        </w:rPr>
      </w:pPr>
      <w:r w:rsidRPr="00281DE2">
        <w:rPr>
          <w:rFonts w:ascii="Times New Roman" w:hAnsi="Times New Roman" w:cs="Times New Roman"/>
          <w:sz w:val="28"/>
        </w:rPr>
        <w:t>Муниципальная услуга носит заявительный порядок обращения.</w:t>
      </w:r>
    </w:p>
    <w:p w:rsidR="00794F11" w:rsidRPr="00281DE2" w:rsidRDefault="00794F11" w:rsidP="00794F11">
      <w:pPr>
        <w:autoSpaceDE w:val="0"/>
        <w:autoSpaceDN w:val="0"/>
        <w:spacing w:after="0" w:line="240" w:lineRule="auto"/>
        <w:ind w:firstLine="709"/>
        <w:contextualSpacing/>
        <w:rPr>
          <w:rFonts w:ascii="Times New Roman" w:hAnsi="Times New Roman" w:cs="Times New Roman"/>
          <w:sz w:val="28"/>
        </w:rPr>
      </w:pPr>
      <w:r>
        <w:rPr>
          <w:rFonts w:ascii="Times New Roman" w:hAnsi="Times New Roman" w:cs="Times New Roman"/>
          <w:sz w:val="28"/>
        </w:rPr>
        <w:t>Муниципальная услуга в упреждающем (проактивном) режиме не предоставляется.</w:t>
      </w:r>
    </w:p>
    <w:p w:rsidR="00794F11" w:rsidRPr="003314B7" w:rsidRDefault="00794F11" w:rsidP="00794F11">
      <w:pPr>
        <w:pStyle w:val="a7"/>
        <w:ind w:firstLine="720"/>
        <w:contextualSpacing/>
        <w:jc w:val="both"/>
        <w:rPr>
          <w:szCs w:val="28"/>
        </w:rPr>
      </w:pPr>
    </w:p>
    <w:p w:rsidR="00794F11" w:rsidRPr="003314B7" w:rsidRDefault="00794F11" w:rsidP="00794F11">
      <w:pPr>
        <w:pStyle w:val="a7"/>
        <w:ind w:firstLine="720"/>
        <w:contextualSpacing/>
        <w:jc w:val="center"/>
        <w:rPr>
          <w:b w:val="0"/>
          <w:szCs w:val="28"/>
        </w:rPr>
      </w:pPr>
      <w:r w:rsidRPr="003314B7">
        <w:rPr>
          <w:szCs w:val="28"/>
        </w:rPr>
        <w:t>Наименование органа, предоставляющего муниципальную услугу</w:t>
      </w:r>
    </w:p>
    <w:p w:rsidR="00794F11" w:rsidRPr="003314B7" w:rsidRDefault="00794F11" w:rsidP="00794F11">
      <w:pPr>
        <w:pStyle w:val="a7"/>
        <w:ind w:firstLine="720"/>
        <w:contextualSpacing/>
        <w:jc w:val="both"/>
        <w:rPr>
          <w:szCs w:val="28"/>
        </w:rPr>
      </w:pPr>
    </w:p>
    <w:p w:rsidR="00794F11" w:rsidRPr="00794F11" w:rsidRDefault="00794F11" w:rsidP="00794F11">
      <w:pPr>
        <w:pStyle w:val="50"/>
        <w:widowControl w:val="0"/>
        <w:numPr>
          <w:ilvl w:val="1"/>
          <w:numId w:val="30"/>
        </w:numPr>
        <w:shd w:val="clear" w:color="auto" w:fill="auto"/>
        <w:tabs>
          <w:tab w:val="left" w:pos="1680"/>
        </w:tabs>
        <w:spacing w:before="0" w:line="240" w:lineRule="auto"/>
        <w:ind w:left="0" w:firstLine="851"/>
        <w:contextualSpacing/>
        <w:jc w:val="both"/>
        <w:rPr>
          <w:rStyle w:val="32"/>
          <w:rFonts w:eastAsia="Times New Roman" w:cs="Times New Roman"/>
          <w:spacing w:val="0"/>
          <w:szCs w:val="22"/>
        </w:rPr>
      </w:pPr>
      <w:r w:rsidRPr="00794F11">
        <w:rPr>
          <w:rStyle w:val="32"/>
          <w:rFonts w:eastAsia="Times New Roman" w:cs="Times New Roman"/>
          <w:spacing w:val="0"/>
          <w:szCs w:val="22"/>
        </w:rPr>
        <w:t>Муниципальная услуга предоставляется отделом образования и культуры администрации ГО ЗАТО Комаровский Оренбургской области (далее - Уполномоченный орган).</w:t>
      </w:r>
    </w:p>
    <w:p w:rsidR="00794F11" w:rsidRPr="00794F11" w:rsidRDefault="00794F11" w:rsidP="00794F11">
      <w:pPr>
        <w:pStyle w:val="211"/>
        <w:shd w:val="clear" w:color="auto" w:fill="auto"/>
        <w:tabs>
          <w:tab w:val="left" w:pos="1275"/>
        </w:tabs>
        <w:spacing w:before="0" w:after="0" w:line="240" w:lineRule="auto"/>
        <w:ind w:firstLine="851"/>
        <w:contextualSpacing/>
        <w:rPr>
          <w:rStyle w:val="32"/>
          <w:rFonts w:eastAsia="Times New Roman"/>
          <w:szCs w:val="22"/>
        </w:rPr>
      </w:pPr>
      <w:r w:rsidRPr="00794F11">
        <w:rPr>
          <w:rStyle w:val="32"/>
          <w:rFonts w:eastAsia="Times New Roman"/>
          <w:szCs w:val="22"/>
        </w:rPr>
        <w:t xml:space="preserve">В предоставлении муниципальной услуги принимают участие: </w:t>
      </w:r>
    </w:p>
    <w:p w:rsidR="00794F11" w:rsidRPr="00794F11" w:rsidRDefault="00794F11" w:rsidP="00794F11">
      <w:pPr>
        <w:pStyle w:val="211"/>
        <w:shd w:val="clear" w:color="auto" w:fill="auto"/>
        <w:tabs>
          <w:tab w:val="left" w:pos="1275"/>
        </w:tabs>
        <w:spacing w:before="0" w:after="0" w:line="240" w:lineRule="auto"/>
        <w:ind w:firstLine="851"/>
        <w:contextualSpacing/>
        <w:rPr>
          <w:rStyle w:val="32"/>
          <w:rFonts w:eastAsia="Times New Roman"/>
          <w:szCs w:val="22"/>
        </w:rPr>
      </w:pPr>
      <w:r w:rsidRPr="00794F11">
        <w:rPr>
          <w:rStyle w:val="32"/>
          <w:rFonts w:eastAsia="Times New Roman"/>
          <w:szCs w:val="22"/>
        </w:rPr>
        <w:t>- МКУ «Бухгалтерия».</w:t>
      </w:r>
    </w:p>
    <w:p w:rsidR="00794F11" w:rsidRPr="00B5796E" w:rsidRDefault="00794F11" w:rsidP="00794F11">
      <w:pPr>
        <w:spacing w:after="0" w:line="240" w:lineRule="auto"/>
        <w:ind w:firstLine="851"/>
        <w:contextualSpacing/>
        <w:jc w:val="both"/>
        <w:rPr>
          <w:rStyle w:val="32"/>
          <w:rFonts w:eastAsia="Times New Roman" w:cs="Times New Roman"/>
        </w:rPr>
      </w:pPr>
      <w:r w:rsidRPr="00B5796E">
        <w:rPr>
          <w:rStyle w:val="32"/>
          <w:rFonts w:eastAsia="Times New Roman" w:cs="Times New Roman"/>
        </w:rPr>
        <w:t>При предоставлении муниципальной услуги Уполномоченный орган взаимодействует с:</w:t>
      </w:r>
    </w:p>
    <w:p w:rsidR="00794F11" w:rsidRPr="00B5796E" w:rsidRDefault="00794F11" w:rsidP="00794F11">
      <w:pPr>
        <w:spacing w:after="0" w:line="240" w:lineRule="auto"/>
        <w:ind w:firstLine="851"/>
        <w:contextualSpacing/>
        <w:jc w:val="both"/>
        <w:rPr>
          <w:rStyle w:val="32"/>
          <w:rFonts w:eastAsia="Times New Roman" w:cs="Times New Roman"/>
        </w:rPr>
      </w:pPr>
      <w:r w:rsidRPr="00B5796E">
        <w:rPr>
          <w:rStyle w:val="32"/>
          <w:rFonts w:eastAsia="Times New Roman" w:cs="Times New Roman"/>
        </w:rPr>
        <w:t>- Федеральной налоговой службой в части получения сведений о рождении;</w:t>
      </w:r>
    </w:p>
    <w:p w:rsidR="00794F11" w:rsidRPr="00B5796E" w:rsidRDefault="00794F11" w:rsidP="00794F11">
      <w:pPr>
        <w:spacing w:after="0" w:line="240" w:lineRule="auto"/>
        <w:ind w:firstLine="851"/>
        <w:contextualSpacing/>
        <w:jc w:val="both"/>
        <w:rPr>
          <w:rStyle w:val="32"/>
          <w:rFonts w:eastAsia="Times New Roman" w:cs="Times New Roman"/>
        </w:rPr>
      </w:pPr>
      <w:r w:rsidRPr="00B5796E">
        <w:rPr>
          <w:rStyle w:val="32"/>
          <w:rFonts w:eastAsia="Times New Roman" w:cs="Times New Roman"/>
        </w:rPr>
        <w:t>- Социальным Фондом Российской Федерации в части получения сведений о лишении родительских прав;</w:t>
      </w:r>
    </w:p>
    <w:p w:rsidR="00794F11" w:rsidRPr="00B5796E" w:rsidRDefault="00794F11" w:rsidP="00794F11">
      <w:pPr>
        <w:spacing w:after="0" w:line="240" w:lineRule="auto"/>
        <w:ind w:firstLine="851"/>
        <w:contextualSpacing/>
        <w:jc w:val="both"/>
        <w:rPr>
          <w:rStyle w:val="32"/>
          <w:rFonts w:eastAsia="Times New Roman" w:cs="Times New Roman"/>
        </w:rPr>
      </w:pPr>
      <w:r w:rsidRPr="00B5796E">
        <w:rPr>
          <w:rStyle w:val="32"/>
          <w:rFonts w:eastAsia="Times New Roman" w:cs="Times New Roman"/>
        </w:rPr>
        <w:t>- Социальным Фондом Российской Федерации в части получения сведений об ограничении родительских прав;</w:t>
      </w:r>
    </w:p>
    <w:p w:rsidR="00794F11" w:rsidRPr="00B5796E" w:rsidRDefault="00794F11" w:rsidP="00794F11">
      <w:pPr>
        <w:spacing w:after="0" w:line="240" w:lineRule="auto"/>
        <w:ind w:firstLine="851"/>
        <w:contextualSpacing/>
        <w:jc w:val="both"/>
        <w:rPr>
          <w:rStyle w:val="32"/>
          <w:rFonts w:eastAsia="Times New Roman" w:cs="Times New Roman"/>
        </w:rPr>
      </w:pPr>
      <w:r w:rsidRPr="00B5796E">
        <w:rPr>
          <w:rStyle w:val="32"/>
          <w:rFonts w:eastAsia="Times New Roman" w:cs="Times New Roman"/>
        </w:rPr>
        <w:t>- Социальным Фондом Российской Федерации в части получения сведений об отобрании ребенка при непосредственной угрозе его жизни или здоровью;</w:t>
      </w:r>
    </w:p>
    <w:p w:rsidR="00794F11" w:rsidRPr="00B5796E" w:rsidRDefault="00794F11" w:rsidP="00794F11">
      <w:pPr>
        <w:spacing w:after="0" w:line="240" w:lineRule="auto"/>
        <w:ind w:firstLine="851"/>
        <w:contextualSpacing/>
        <w:jc w:val="both"/>
        <w:rPr>
          <w:rStyle w:val="32"/>
          <w:rFonts w:eastAsia="Times New Roman" w:cs="Times New Roman"/>
        </w:rPr>
      </w:pPr>
      <w:r w:rsidRPr="00B5796E">
        <w:rPr>
          <w:rStyle w:val="32"/>
          <w:rFonts w:eastAsia="Times New Roman" w:cs="Times New Roman"/>
        </w:rPr>
        <w:t>- Федеральной налоговой службой в части получения сведений о заключении (расторжении) брака;</w:t>
      </w:r>
    </w:p>
    <w:p w:rsidR="00794F11" w:rsidRPr="00B5796E" w:rsidRDefault="00794F11" w:rsidP="00794F11">
      <w:pPr>
        <w:spacing w:after="0" w:line="240" w:lineRule="auto"/>
        <w:ind w:firstLine="851"/>
        <w:contextualSpacing/>
        <w:jc w:val="both"/>
        <w:rPr>
          <w:rStyle w:val="32"/>
          <w:rFonts w:eastAsia="Times New Roman" w:cs="Times New Roman"/>
        </w:rPr>
      </w:pPr>
      <w:r w:rsidRPr="00B5796E">
        <w:rPr>
          <w:rStyle w:val="32"/>
          <w:rFonts w:eastAsia="Times New Roman" w:cs="Times New Roman"/>
        </w:rPr>
        <w:t>- Федеральной налоговой службой в части получения сведений об установлении отцовства;</w:t>
      </w:r>
    </w:p>
    <w:p w:rsidR="00794F11" w:rsidRPr="00B5796E" w:rsidRDefault="00794F11" w:rsidP="00794F11">
      <w:pPr>
        <w:spacing w:after="0" w:line="240" w:lineRule="auto"/>
        <w:ind w:firstLine="851"/>
        <w:contextualSpacing/>
        <w:jc w:val="both"/>
        <w:rPr>
          <w:rStyle w:val="32"/>
          <w:rFonts w:eastAsia="Times New Roman" w:cs="Times New Roman"/>
        </w:rPr>
      </w:pPr>
      <w:r w:rsidRPr="00B5796E">
        <w:rPr>
          <w:rStyle w:val="32"/>
          <w:rFonts w:eastAsia="Times New Roman" w:cs="Times New Roman"/>
        </w:rPr>
        <w:t>- 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794F11" w:rsidRPr="00DE58CE" w:rsidRDefault="00794F11" w:rsidP="00794F11">
      <w:pPr>
        <w:spacing w:after="0" w:line="240" w:lineRule="auto"/>
        <w:ind w:firstLine="851"/>
        <w:contextualSpacing/>
        <w:jc w:val="both"/>
        <w:rPr>
          <w:rStyle w:val="2"/>
          <w:rFonts w:eastAsia="Times New Roman" w:cs="Times New Roman"/>
        </w:rPr>
      </w:pPr>
      <w:r w:rsidRPr="00B5796E">
        <w:rPr>
          <w:rStyle w:val="32"/>
          <w:rFonts w:eastAsia="Times New Roman" w:cs="Times New Roman"/>
        </w:rPr>
        <w:t>- Социальным Фондом Российской Федерации в части получения сведений об установлении опек</w:t>
      </w:r>
      <w:r>
        <w:rPr>
          <w:rStyle w:val="32"/>
          <w:rFonts w:eastAsia="Times New Roman" w:cs="Times New Roman"/>
        </w:rPr>
        <w:t>и и попечительства над ребенком;</w:t>
      </w:r>
    </w:p>
    <w:p w:rsidR="00794F11" w:rsidRPr="00794F11" w:rsidRDefault="00794F11" w:rsidP="00794F11">
      <w:pPr>
        <w:spacing w:after="0" w:line="240" w:lineRule="auto"/>
        <w:ind w:firstLine="709"/>
        <w:contextualSpacing/>
        <w:jc w:val="both"/>
        <w:rPr>
          <w:rFonts w:ascii="Times New Roman" w:hAnsi="Times New Roman" w:cs="Times New Roman"/>
          <w:sz w:val="28"/>
        </w:rPr>
      </w:pPr>
      <w:r w:rsidRPr="003314B7">
        <w:rPr>
          <w:rStyle w:val="2"/>
        </w:rPr>
        <w:t xml:space="preserve">- </w:t>
      </w:r>
      <w:r w:rsidRPr="003314B7">
        <w:rPr>
          <w:rFonts w:ascii="Times New Roman" w:hAnsi="Times New Roman" w:cs="Times New Roman"/>
          <w:sz w:val="28"/>
        </w:rPr>
        <w:t>Министерством цифрового развития, связи и массовых коммуникаций Российской Федерации для получения сведений об участии в специальной военной операции</w:t>
      </w:r>
      <w:r w:rsidRPr="00794F11">
        <w:rPr>
          <w:rFonts w:ascii="Times New Roman" w:hAnsi="Times New Roman" w:cs="Times New Roman"/>
          <w:sz w:val="28"/>
        </w:rPr>
        <w:t>.</w:t>
      </w:r>
    </w:p>
    <w:p w:rsidR="00794F11" w:rsidRPr="00794F11" w:rsidRDefault="00794F11" w:rsidP="00794F11">
      <w:pPr>
        <w:spacing w:after="0" w:line="240" w:lineRule="auto"/>
        <w:ind w:firstLine="851"/>
        <w:contextualSpacing/>
        <w:jc w:val="both"/>
        <w:rPr>
          <w:rFonts w:ascii="Times New Roman" w:hAnsi="Times New Roman" w:cs="Times New Roman"/>
          <w:sz w:val="28"/>
        </w:rPr>
      </w:pPr>
      <w:r w:rsidRPr="00794F11">
        <w:rPr>
          <w:rFonts w:ascii="Times New Roman" w:hAnsi="Times New Roman" w:cs="Times New Roman"/>
          <w:sz w:val="28"/>
        </w:rPr>
        <w:t>2.3 При предоставлении муниципальной услуги Уполномоченному органу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4F11" w:rsidRPr="00794F11" w:rsidRDefault="00794F11" w:rsidP="00794F11">
      <w:pPr>
        <w:spacing w:after="0" w:line="240" w:lineRule="auto"/>
        <w:ind w:firstLine="851"/>
        <w:contextualSpacing/>
        <w:jc w:val="both"/>
        <w:rPr>
          <w:rFonts w:cs="Times New Roman"/>
          <w:i/>
        </w:rPr>
      </w:pPr>
      <w:r w:rsidRPr="00794F11">
        <w:rPr>
          <w:rFonts w:ascii="Times New Roman" w:hAnsi="Times New Roman" w:cs="Times New Roman"/>
          <w:sz w:val="28"/>
        </w:rPr>
        <w:t>2.4 В случае участия многофункционального центра предоставления государственных и муниципальных услуг (далее - многофункциональный центр, МФЦ) в предоставлении муниципальной услуги, последний вправе принимать решение об отказе в приеме заявления и документов и (или) информации, необходимой для предоставления муниципальной услуги.</w:t>
      </w:r>
    </w:p>
    <w:p w:rsidR="00794F11" w:rsidRPr="003314B7" w:rsidRDefault="00794F11" w:rsidP="00794F11">
      <w:pPr>
        <w:spacing w:after="0" w:line="240" w:lineRule="auto"/>
        <w:ind w:firstLine="851"/>
        <w:contextualSpacing/>
        <w:jc w:val="both"/>
        <w:rPr>
          <w:rStyle w:val="25"/>
        </w:rPr>
      </w:pPr>
    </w:p>
    <w:p w:rsidR="00794F11" w:rsidRPr="00794F11" w:rsidRDefault="00794F11" w:rsidP="00794F11">
      <w:pPr>
        <w:pStyle w:val="14"/>
        <w:spacing w:after="0" w:line="280" w:lineRule="exact"/>
        <w:ind w:firstLine="851"/>
        <w:rPr>
          <w:rStyle w:val="13"/>
          <w:b/>
        </w:rPr>
      </w:pPr>
      <w:r w:rsidRPr="00794F11">
        <w:rPr>
          <w:rStyle w:val="13"/>
          <w:b/>
          <w:bCs/>
        </w:rPr>
        <w:t>Результат предоставления муниципальной</w:t>
      </w:r>
      <w:bookmarkStart w:id="1" w:name="bookmark8"/>
      <w:r w:rsidRPr="00794F11">
        <w:t xml:space="preserve"> у</w:t>
      </w:r>
      <w:r w:rsidRPr="00794F11">
        <w:rPr>
          <w:rStyle w:val="13"/>
          <w:b/>
          <w:bCs/>
        </w:rPr>
        <w:t>слуги</w:t>
      </w:r>
      <w:bookmarkEnd w:id="1"/>
    </w:p>
    <w:p w:rsidR="00794F11" w:rsidRPr="00794F11" w:rsidRDefault="00794F11" w:rsidP="00794F11">
      <w:pPr>
        <w:pStyle w:val="14"/>
        <w:spacing w:after="0" w:line="280" w:lineRule="exact"/>
        <w:ind w:firstLine="851"/>
      </w:pPr>
    </w:p>
    <w:p w:rsidR="00794F11" w:rsidRPr="003314B7" w:rsidRDefault="00794F11" w:rsidP="00794F11">
      <w:pPr>
        <w:pStyle w:val="211"/>
        <w:numPr>
          <w:ilvl w:val="1"/>
          <w:numId w:val="34"/>
        </w:numPr>
        <w:shd w:val="clear" w:color="auto" w:fill="auto"/>
        <w:tabs>
          <w:tab w:val="left" w:pos="1475"/>
        </w:tabs>
        <w:spacing w:before="0" w:after="0"/>
        <w:ind w:left="0" w:firstLine="709"/>
      </w:pPr>
      <w:r w:rsidRPr="003314B7">
        <w:t>Результатом предоставления муниципальной услуги является:</w:t>
      </w:r>
    </w:p>
    <w:p w:rsidR="00794F11" w:rsidRPr="003314B7" w:rsidRDefault="00794F11" w:rsidP="00794F11">
      <w:pPr>
        <w:pStyle w:val="211"/>
        <w:numPr>
          <w:ilvl w:val="2"/>
          <w:numId w:val="34"/>
        </w:numPr>
        <w:shd w:val="clear" w:color="auto" w:fill="auto"/>
        <w:tabs>
          <w:tab w:val="left" w:pos="1475"/>
        </w:tabs>
        <w:spacing w:before="0" w:after="0"/>
        <w:ind w:left="0" w:firstLine="709"/>
      </w:pPr>
      <w:r w:rsidRPr="003314B7">
        <w:t xml:space="preserve"> решение о предоставлении муниципальной услуги, оформленное в соответствии с формой, установленной в </w:t>
      </w:r>
      <w:hyperlink w:anchor="Par298" w:tooltip="РЕШЕНИЕ" w:history="1">
        <w:r w:rsidRPr="003314B7">
          <w:t>приложении №</w:t>
        </w:r>
      </w:hyperlink>
      <w:r w:rsidRPr="003314B7">
        <w:t xml:space="preserve"> 2 к настоящему Административному регламенту;</w:t>
      </w:r>
    </w:p>
    <w:p w:rsidR="00794F11" w:rsidRPr="00794F11" w:rsidRDefault="00794F11" w:rsidP="00794F11">
      <w:pPr>
        <w:pStyle w:val="211"/>
        <w:numPr>
          <w:ilvl w:val="2"/>
          <w:numId w:val="34"/>
        </w:numPr>
        <w:shd w:val="clear" w:color="auto" w:fill="auto"/>
        <w:tabs>
          <w:tab w:val="left" w:pos="1475"/>
        </w:tabs>
        <w:spacing w:before="0" w:after="0"/>
        <w:ind w:left="0" w:firstLine="709"/>
      </w:pPr>
      <w:r w:rsidRPr="003314B7">
        <w:t xml:space="preserve">решение об отказе в предоставлении муниципальной услуги, оформленное в соответствии с формой, установленной в </w:t>
      </w:r>
      <w:hyperlink w:anchor="Par355" w:tooltip="РЕШЕНИЕ" w:history="1">
        <w:r w:rsidRPr="003314B7">
          <w:t>приложении №</w:t>
        </w:r>
      </w:hyperlink>
      <w:r w:rsidRPr="003314B7">
        <w:t xml:space="preserve"> 3 к настоящему Административному регламенту</w:t>
      </w:r>
      <w:r w:rsidRPr="00794F11">
        <w:t>.</w:t>
      </w:r>
    </w:p>
    <w:p w:rsidR="00794F11" w:rsidRPr="00794F11" w:rsidRDefault="00794F11" w:rsidP="00794F11">
      <w:pPr>
        <w:pStyle w:val="a6"/>
        <w:ind w:firstLine="709"/>
        <w:jc w:val="both"/>
        <w:rPr>
          <w:rFonts w:ascii="Times New Roman" w:eastAsia="Arial Unicode MS" w:hAnsi="Times New Roman"/>
          <w:sz w:val="28"/>
          <w:szCs w:val="28"/>
        </w:rPr>
      </w:pPr>
      <w:r w:rsidRPr="00794F11">
        <w:rPr>
          <w:rFonts w:ascii="Times New Roman" w:eastAsia="Arial Unicode MS" w:hAnsi="Times New Roman"/>
          <w:sz w:val="28"/>
          <w:szCs w:val="28"/>
        </w:rPr>
        <w:t>Результат предоставления муниципальной услуги не вносится в информационную систему.</w:t>
      </w:r>
    </w:p>
    <w:p w:rsidR="00794F11" w:rsidRPr="00794F11" w:rsidRDefault="00794F11" w:rsidP="00794F11">
      <w:pPr>
        <w:pStyle w:val="211"/>
        <w:numPr>
          <w:ilvl w:val="1"/>
          <w:numId w:val="34"/>
        </w:numPr>
        <w:shd w:val="clear" w:color="auto" w:fill="auto"/>
        <w:tabs>
          <w:tab w:val="left" w:pos="1475"/>
        </w:tabs>
        <w:spacing w:before="0" w:after="0" w:line="240" w:lineRule="auto"/>
        <w:ind w:left="0" w:firstLine="709"/>
      </w:pPr>
      <w:r w:rsidRPr="00794F11">
        <w:t>Решение о предоставлении муниципальной услуги утверждается приказом Уполномоченного органа.</w:t>
      </w:r>
    </w:p>
    <w:p w:rsidR="00794F11" w:rsidRPr="00794F11" w:rsidRDefault="00794F11" w:rsidP="00794F11">
      <w:pPr>
        <w:pStyle w:val="ConsPlusNormal"/>
        <w:ind w:firstLine="709"/>
        <w:jc w:val="both"/>
        <w:rPr>
          <w:rFonts w:ascii="Times New Roman" w:eastAsia="Arial Unicode MS" w:hAnsi="Times New Roman" w:cs="Times New Roman"/>
          <w:sz w:val="28"/>
          <w:szCs w:val="28"/>
        </w:rPr>
      </w:pPr>
      <w:r w:rsidRPr="00794F11">
        <w:rPr>
          <w:rFonts w:ascii="Times New Roman" w:eastAsia="Arial Unicode MS" w:hAnsi="Times New Roman" w:cs="Times New Roman"/>
          <w:sz w:val="28"/>
          <w:szCs w:val="28"/>
        </w:rPr>
        <w:t>2.7 Сведения о ходе предоставления муниципальной услуги, результат предоставления муниципальной услуги размещаются 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ЕПГУ) (при условии авторизации заявителя) вне зависимости от способа обращения заявителя за предоставлением муниципальной услуги.</w:t>
      </w:r>
    </w:p>
    <w:p w:rsidR="00794F11" w:rsidRPr="00794F11" w:rsidRDefault="00794F11" w:rsidP="00794F11">
      <w:pPr>
        <w:pStyle w:val="ConsPlusNormal"/>
        <w:ind w:firstLine="709"/>
        <w:jc w:val="both"/>
        <w:rPr>
          <w:rFonts w:ascii="Times New Roman" w:eastAsia="Arial Unicode MS" w:hAnsi="Times New Roman" w:cs="Times New Roman"/>
          <w:sz w:val="28"/>
          <w:szCs w:val="28"/>
        </w:rPr>
      </w:pPr>
      <w:r w:rsidRPr="00794F11">
        <w:rPr>
          <w:rFonts w:ascii="Times New Roman" w:eastAsia="Arial Unicode MS" w:hAnsi="Times New Roman" w:cs="Times New Roman"/>
          <w:sz w:val="28"/>
          <w:szCs w:val="28"/>
        </w:rPr>
        <w:t>Результат предоставления муниципальной услуги, решение об отказе в приеме документов подписывается Уполномоченным должностным лицом – руководителей Уполномоченного органа.</w:t>
      </w:r>
    </w:p>
    <w:p w:rsidR="00794F11" w:rsidRPr="003314B7" w:rsidRDefault="00794F11" w:rsidP="00794F11">
      <w:pPr>
        <w:pStyle w:val="ConsPlusNormal"/>
        <w:ind w:firstLine="709"/>
        <w:jc w:val="both"/>
        <w:rPr>
          <w:rFonts w:ascii="Times New Roman" w:hAnsi="Times New Roman" w:cs="Times New Roman"/>
          <w:sz w:val="28"/>
          <w:szCs w:val="28"/>
        </w:rPr>
      </w:pPr>
      <w:r w:rsidRPr="00794F11">
        <w:rPr>
          <w:rFonts w:ascii="Times New Roman" w:eastAsia="Arial Unicode MS" w:hAnsi="Times New Roman" w:cs="Times New Roman"/>
          <w:sz w:val="28"/>
          <w:szCs w:val="28"/>
        </w:rPr>
        <w:t>Сведения о ходе предоставления муниципальной</w:t>
      </w:r>
      <w:r w:rsidRPr="003314B7">
        <w:rPr>
          <w:rFonts w:ascii="Times New Roman" w:hAnsi="Times New Roman" w:cs="Times New Roman"/>
          <w:sz w:val="28"/>
          <w:szCs w:val="28"/>
        </w:rPr>
        <w:t xml:space="preserve"> услуги, результат предоставления муниципальной услуги могут быть получены по желанию заявителя также на бумажном носителе в виде распечатанного экземпляра электронного до</w:t>
      </w:r>
      <w:r>
        <w:rPr>
          <w:rFonts w:ascii="Times New Roman" w:hAnsi="Times New Roman" w:cs="Times New Roman"/>
          <w:sz w:val="28"/>
          <w:szCs w:val="28"/>
        </w:rPr>
        <w:t>кумента в уполномоченном органе</w:t>
      </w:r>
      <w:r w:rsidRPr="003314B7">
        <w:rPr>
          <w:rFonts w:ascii="Times New Roman" w:hAnsi="Times New Roman" w:cs="Times New Roman"/>
          <w:sz w:val="28"/>
          <w:szCs w:val="28"/>
        </w:rPr>
        <w:t>.</w:t>
      </w:r>
    </w:p>
    <w:p w:rsidR="00794F11" w:rsidRPr="00794F11" w:rsidRDefault="00794F11" w:rsidP="00794F11">
      <w:pPr>
        <w:pStyle w:val="211"/>
        <w:shd w:val="clear" w:color="auto" w:fill="auto"/>
        <w:tabs>
          <w:tab w:val="left" w:pos="1475"/>
        </w:tabs>
        <w:spacing w:before="0" w:after="0" w:line="240" w:lineRule="auto"/>
        <w:ind w:firstLine="709"/>
        <w:rPr>
          <w:rFonts w:eastAsia="Times New Roman"/>
        </w:rPr>
      </w:pPr>
      <w:r w:rsidRPr="003314B7">
        <w:t xml:space="preserve">Способ получения результата рассмотрения заявления указывается в </w:t>
      </w:r>
      <w:r w:rsidRPr="00794F11">
        <w:rPr>
          <w:rFonts w:eastAsia="Times New Roman"/>
        </w:rPr>
        <w:t>заявлении:</w:t>
      </w:r>
    </w:p>
    <w:p w:rsidR="00794F11" w:rsidRPr="00794F11" w:rsidRDefault="00794F11" w:rsidP="00794F11">
      <w:pPr>
        <w:pStyle w:val="211"/>
        <w:shd w:val="clear" w:color="auto" w:fill="auto"/>
        <w:tabs>
          <w:tab w:val="left" w:pos="0"/>
        </w:tabs>
        <w:spacing w:before="0" w:after="0" w:line="240" w:lineRule="auto"/>
        <w:ind w:firstLine="709"/>
        <w:rPr>
          <w:rFonts w:eastAsia="Times New Roman"/>
        </w:rPr>
      </w:pPr>
      <w:r w:rsidRPr="00794F11">
        <w:rPr>
          <w:rFonts w:eastAsia="Times New Roman"/>
        </w:rPr>
        <w:t>в форме электронного документа в личном кабинете на ЕПГУ;</w:t>
      </w:r>
    </w:p>
    <w:p w:rsidR="00794F11" w:rsidRPr="00794F11" w:rsidRDefault="00794F11" w:rsidP="00794F11">
      <w:pPr>
        <w:pStyle w:val="211"/>
        <w:shd w:val="clear" w:color="auto" w:fill="auto"/>
        <w:tabs>
          <w:tab w:val="left" w:pos="0"/>
        </w:tabs>
        <w:spacing w:before="0" w:after="0" w:line="240" w:lineRule="auto"/>
        <w:ind w:firstLine="709"/>
        <w:rPr>
          <w:rFonts w:eastAsia="Times New Roman"/>
        </w:rPr>
      </w:pPr>
      <w:r w:rsidRPr="00794F11">
        <w:rPr>
          <w:rFonts w:eastAsia="Times New Roman"/>
        </w:rPr>
        <w:t>дополнительно на бумажном носителе в виде распечатанного экземпляра электронного документа в уполномоченном органе.</w:t>
      </w:r>
    </w:p>
    <w:p w:rsidR="00794F11" w:rsidRPr="003314B7" w:rsidRDefault="00794F11" w:rsidP="00794F11">
      <w:pPr>
        <w:pStyle w:val="211"/>
        <w:shd w:val="clear" w:color="auto" w:fill="auto"/>
        <w:tabs>
          <w:tab w:val="left" w:pos="1475"/>
        </w:tabs>
        <w:spacing w:before="0" w:after="0"/>
        <w:ind w:firstLine="851"/>
        <w:rPr>
          <w:rStyle w:val="2"/>
        </w:rPr>
      </w:pPr>
    </w:p>
    <w:p w:rsidR="00794F11" w:rsidRPr="003314B7" w:rsidRDefault="00794F11" w:rsidP="00794F11">
      <w:pPr>
        <w:pStyle w:val="211"/>
        <w:shd w:val="clear" w:color="auto" w:fill="auto"/>
        <w:tabs>
          <w:tab w:val="left" w:pos="1475"/>
        </w:tabs>
        <w:spacing w:before="0" w:after="0"/>
        <w:ind w:firstLine="851"/>
        <w:jc w:val="center"/>
        <w:rPr>
          <w:rStyle w:val="13"/>
          <w:rFonts w:eastAsia="Arial Unicode MS"/>
          <w:bCs w:val="0"/>
        </w:rPr>
      </w:pPr>
      <w:bookmarkStart w:id="2" w:name="bookmark9"/>
      <w:r w:rsidRPr="003314B7">
        <w:rPr>
          <w:rStyle w:val="13"/>
          <w:rFonts w:eastAsia="Arial Unicode MS"/>
          <w:bCs w:val="0"/>
        </w:rPr>
        <w:t>Срок предоставления муниципальной услуги</w:t>
      </w:r>
      <w:bookmarkEnd w:id="2"/>
    </w:p>
    <w:p w:rsidR="00794F11" w:rsidRPr="003314B7" w:rsidRDefault="00794F11" w:rsidP="00794F11">
      <w:pPr>
        <w:pStyle w:val="211"/>
        <w:shd w:val="clear" w:color="auto" w:fill="auto"/>
        <w:tabs>
          <w:tab w:val="left" w:pos="1475"/>
        </w:tabs>
        <w:spacing w:before="0" w:after="0"/>
        <w:ind w:firstLine="851"/>
        <w:jc w:val="center"/>
        <w:rPr>
          <w:rStyle w:val="3"/>
          <w:bCs/>
        </w:rPr>
      </w:pPr>
    </w:p>
    <w:p w:rsidR="00794F11" w:rsidRPr="003314B7" w:rsidRDefault="00794F11" w:rsidP="00794F11">
      <w:pPr>
        <w:pStyle w:val="ConsPlusNormal"/>
        <w:ind w:firstLine="709"/>
        <w:jc w:val="both"/>
        <w:rPr>
          <w:rFonts w:ascii="Times New Roman" w:hAnsi="Times New Roman" w:cs="Times New Roman"/>
          <w:sz w:val="28"/>
          <w:szCs w:val="28"/>
        </w:rPr>
      </w:pPr>
      <w:r w:rsidRPr="003314B7">
        <w:rPr>
          <w:rFonts w:ascii="Times New Roman" w:hAnsi="Times New Roman" w:cs="Times New Roman"/>
          <w:sz w:val="28"/>
          <w:szCs w:val="28"/>
        </w:rPr>
        <w:t>2.8 Срок предоставления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 вне зависимости от способов подачи заявления, указанных в пункте 3.8 настоящего Административного регламента.</w:t>
      </w:r>
    </w:p>
    <w:p w:rsidR="00794F11" w:rsidRPr="003314B7" w:rsidRDefault="00794F11" w:rsidP="00794F11">
      <w:pPr>
        <w:pStyle w:val="211"/>
        <w:shd w:val="clear" w:color="auto" w:fill="auto"/>
        <w:tabs>
          <w:tab w:val="left" w:pos="1475"/>
        </w:tabs>
        <w:spacing w:before="0" w:after="0" w:line="240" w:lineRule="auto"/>
        <w:ind w:firstLine="709"/>
        <w:rPr>
          <w:rStyle w:val="2"/>
        </w:rPr>
      </w:pPr>
      <w:r w:rsidRPr="003314B7">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муниципальной услуг, вне зависимости от способа подачи заявления</w:t>
      </w:r>
      <w:r w:rsidRPr="003314B7">
        <w:rPr>
          <w:rStyle w:val="2"/>
        </w:rPr>
        <w:t>.</w:t>
      </w:r>
    </w:p>
    <w:p w:rsidR="00794F11" w:rsidRPr="003314B7" w:rsidRDefault="00794F11" w:rsidP="00794F11">
      <w:pPr>
        <w:pStyle w:val="211"/>
        <w:shd w:val="clear" w:color="auto" w:fill="auto"/>
        <w:tabs>
          <w:tab w:val="left" w:pos="1475"/>
        </w:tabs>
        <w:spacing w:before="0" w:after="0"/>
        <w:ind w:left="1226" w:firstLine="851"/>
        <w:rPr>
          <w:rStyle w:val="2"/>
        </w:rPr>
      </w:pPr>
    </w:p>
    <w:p w:rsidR="00794F11" w:rsidRPr="003314B7" w:rsidRDefault="00794F11" w:rsidP="00794F11">
      <w:pPr>
        <w:pStyle w:val="211"/>
        <w:shd w:val="clear" w:color="auto" w:fill="auto"/>
        <w:tabs>
          <w:tab w:val="left" w:pos="0"/>
        </w:tabs>
        <w:spacing w:before="0" w:after="0"/>
        <w:jc w:val="center"/>
        <w:rPr>
          <w:rStyle w:val="13"/>
          <w:rFonts w:eastAsia="Arial Unicode MS"/>
          <w:bCs w:val="0"/>
        </w:rPr>
      </w:pPr>
      <w:r w:rsidRPr="003314B7">
        <w:rPr>
          <w:rStyle w:val="13"/>
          <w:rFonts w:eastAsia="Arial Unicode MS"/>
          <w:bCs w:val="0"/>
        </w:rPr>
        <w:t>Правовые основания для предоставления муниципальной услуги</w:t>
      </w:r>
    </w:p>
    <w:p w:rsidR="00794F11" w:rsidRPr="003314B7" w:rsidRDefault="00794F11" w:rsidP="00794F11">
      <w:pPr>
        <w:pStyle w:val="211"/>
        <w:shd w:val="clear" w:color="auto" w:fill="auto"/>
        <w:tabs>
          <w:tab w:val="left" w:pos="1475"/>
        </w:tabs>
        <w:spacing w:before="0" w:after="0"/>
        <w:ind w:left="1226" w:firstLine="851"/>
        <w:rPr>
          <w:rStyle w:val="13"/>
          <w:rFonts w:eastAsia="Arial Unicode MS"/>
          <w:bCs w:val="0"/>
        </w:rPr>
      </w:pPr>
    </w:p>
    <w:p w:rsidR="00794F11" w:rsidRPr="00794F11" w:rsidRDefault="00794F11" w:rsidP="00794F11">
      <w:pPr>
        <w:pStyle w:val="211"/>
        <w:numPr>
          <w:ilvl w:val="1"/>
          <w:numId w:val="37"/>
        </w:numPr>
        <w:shd w:val="clear" w:color="auto" w:fill="auto"/>
        <w:tabs>
          <w:tab w:val="left" w:pos="0"/>
        </w:tabs>
        <w:spacing w:before="0" w:after="0"/>
        <w:ind w:left="0" w:firstLine="709"/>
        <w:rPr>
          <w:i/>
        </w:rPr>
      </w:pPr>
      <w:r w:rsidRPr="00794F11">
        <w:t xml:space="preserve">Перечень нормативных правовых актов, регулирующих </w:t>
      </w:r>
      <w:r w:rsidRPr="003314B7">
        <w:t xml:space="preserve">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w:t>
      </w:r>
      <w:r w:rsidRPr="00794F11">
        <w:t>Уполномоченного органа</w:t>
      </w:r>
      <w:r w:rsidRPr="00794F11">
        <w:rPr>
          <w:i/>
        </w:rPr>
        <w:t xml:space="preserve">, </w:t>
      </w:r>
      <w:r w:rsidRPr="003314B7">
        <w:t>а также на ЕПГУ (при наличии технической возможности).</w:t>
      </w:r>
    </w:p>
    <w:p w:rsidR="00794F11" w:rsidRPr="003314B7" w:rsidRDefault="00794F11" w:rsidP="00794F11">
      <w:pPr>
        <w:pStyle w:val="211"/>
        <w:shd w:val="clear" w:color="auto" w:fill="auto"/>
        <w:tabs>
          <w:tab w:val="left" w:pos="0"/>
        </w:tabs>
        <w:spacing w:before="0" w:after="0" w:line="240" w:lineRule="auto"/>
        <w:ind w:firstLine="709"/>
        <w:jc w:val="center"/>
        <w:rPr>
          <w:rStyle w:val="3"/>
          <w:bCs/>
        </w:rPr>
      </w:pPr>
    </w:p>
    <w:p w:rsidR="00794F11" w:rsidRPr="003314B7" w:rsidRDefault="00794F11" w:rsidP="00794F11">
      <w:pPr>
        <w:pStyle w:val="211"/>
        <w:shd w:val="clear" w:color="auto" w:fill="auto"/>
        <w:tabs>
          <w:tab w:val="left" w:pos="0"/>
        </w:tabs>
        <w:spacing w:before="0" w:after="0" w:line="240" w:lineRule="auto"/>
        <w:jc w:val="center"/>
        <w:rPr>
          <w:rStyle w:val="3"/>
          <w:bCs/>
        </w:rPr>
      </w:pPr>
      <w:r w:rsidRPr="003314B7">
        <w:rPr>
          <w:rStyle w:val="3"/>
          <w:bCs/>
        </w:rPr>
        <w:t>Исч</w:t>
      </w:r>
      <w:r>
        <w:rPr>
          <w:rStyle w:val="3"/>
          <w:bCs/>
        </w:rPr>
        <w:t>ерпывающий перечень документов</w:t>
      </w:r>
      <w:r w:rsidRPr="003314B7">
        <w:rPr>
          <w:rStyle w:val="3"/>
          <w:bCs/>
        </w:rPr>
        <w:t>, необходимых для предоставления муниципальной услуги</w:t>
      </w:r>
    </w:p>
    <w:p w:rsidR="00794F11" w:rsidRPr="003314B7" w:rsidRDefault="00794F11" w:rsidP="00794F11">
      <w:pPr>
        <w:pStyle w:val="211"/>
        <w:shd w:val="clear" w:color="auto" w:fill="auto"/>
        <w:tabs>
          <w:tab w:val="left" w:pos="0"/>
        </w:tabs>
        <w:spacing w:before="0" w:after="0" w:line="240" w:lineRule="auto"/>
        <w:ind w:firstLine="709"/>
        <w:jc w:val="center"/>
        <w:rPr>
          <w:rStyle w:val="3"/>
          <w:bCs/>
        </w:rPr>
      </w:pPr>
    </w:p>
    <w:p w:rsidR="00794F11" w:rsidRPr="00254E24" w:rsidRDefault="00794F11" w:rsidP="00794F11">
      <w:pPr>
        <w:pStyle w:val="a3"/>
        <w:widowControl w:val="0"/>
        <w:numPr>
          <w:ilvl w:val="1"/>
          <w:numId w:val="37"/>
        </w:numPr>
        <w:tabs>
          <w:tab w:val="left" w:pos="0"/>
        </w:tabs>
        <w:autoSpaceDE w:val="0"/>
        <w:autoSpaceDN w:val="0"/>
        <w:ind w:left="0" w:firstLine="851"/>
        <w:contextualSpacing w:val="0"/>
        <w:jc w:val="both"/>
        <w:rPr>
          <w:sz w:val="28"/>
          <w:szCs w:val="28"/>
        </w:rPr>
      </w:pPr>
      <w:r w:rsidRPr="003314B7">
        <w:rPr>
          <w:sz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w:t>
      </w:r>
      <w:r>
        <w:rPr>
          <w:sz w:val="28"/>
        </w:rPr>
        <w:t>приведен в пункте</w:t>
      </w:r>
      <w:r w:rsidRPr="003314B7">
        <w:rPr>
          <w:sz w:val="28"/>
        </w:rPr>
        <w:t xml:space="preserve"> 3.8 настоящего Административного регламента</w:t>
      </w:r>
    </w:p>
    <w:p w:rsidR="00794F11" w:rsidRPr="00254E24" w:rsidRDefault="00794F11" w:rsidP="00794F11">
      <w:pPr>
        <w:pStyle w:val="a3"/>
        <w:widowControl w:val="0"/>
        <w:numPr>
          <w:ilvl w:val="1"/>
          <w:numId w:val="37"/>
        </w:numPr>
        <w:tabs>
          <w:tab w:val="left" w:pos="0"/>
        </w:tabs>
        <w:autoSpaceDE w:val="0"/>
        <w:autoSpaceDN w:val="0"/>
        <w:ind w:left="0" w:firstLine="851"/>
        <w:contextualSpacing w:val="0"/>
        <w:jc w:val="both"/>
        <w:rPr>
          <w:sz w:val="28"/>
          <w:szCs w:val="28"/>
        </w:rPr>
      </w:pPr>
      <w:r w:rsidRPr="00254E24">
        <w:rPr>
          <w:sz w:val="28"/>
        </w:rPr>
        <w:t xml:space="preserve">Исчерпывающий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приведен в пункте 3.15 настоящего Административного регламента. </w:t>
      </w:r>
    </w:p>
    <w:p w:rsidR="00794F11" w:rsidRDefault="00794F11" w:rsidP="00794F11">
      <w:pPr>
        <w:pStyle w:val="211"/>
        <w:shd w:val="clear" w:color="auto" w:fill="auto"/>
        <w:tabs>
          <w:tab w:val="left" w:pos="0"/>
        </w:tabs>
        <w:spacing w:before="0" w:after="0" w:line="240" w:lineRule="auto"/>
        <w:ind w:firstLine="709"/>
        <w:contextualSpacing/>
      </w:pPr>
    </w:p>
    <w:p w:rsidR="00794F11" w:rsidRPr="003314B7" w:rsidRDefault="00794F11" w:rsidP="00794F11">
      <w:pPr>
        <w:pStyle w:val="211"/>
        <w:shd w:val="clear" w:color="auto" w:fill="auto"/>
        <w:tabs>
          <w:tab w:val="left" w:pos="0"/>
        </w:tabs>
        <w:spacing w:before="0" w:after="0" w:line="240" w:lineRule="auto"/>
        <w:ind w:firstLine="709"/>
        <w:contextualSpacing/>
      </w:pPr>
    </w:p>
    <w:p w:rsidR="00794F11" w:rsidRPr="003314B7" w:rsidRDefault="00794F11" w:rsidP="00794F11">
      <w:pPr>
        <w:pStyle w:val="211"/>
        <w:shd w:val="clear" w:color="auto" w:fill="auto"/>
        <w:tabs>
          <w:tab w:val="left" w:pos="1475"/>
        </w:tabs>
        <w:spacing w:before="0" w:after="0" w:line="240" w:lineRule="auto"/>
        <w:contextualSpacing/>
        <w:jc w:val="center"/>
      </w:pPr>
      <w:r w:rsidRPr="003314B7">
        <w:rPr>
          <w:rStyle w:val="13"/>
          <w:rFonts w:eastAsia="Arial Unicode MS"/>
          <w:bCs w:val="0"/>
        </w:rPr>
        <w:t>Исчерпывающий перечень оснований для отказа в приеме документов, необходимых для предоставления муниципальной услуги</w:t>
      </w:r>
    </w:p>
    <w:p w:rsidR="00794F11" w:rsidRPr="00794F11" w:rsidRDefault="00794F11" w:rsidP="00794F11">
      <w:pPr>
        <w:spacing w:after="0" w:line="240" w:lineRule="auto"/>
        <w:ind w:firstLine="709"/>
        <w:contextualSpacing/>
        <w:jc w:val="both"/>
        <w:rPr>
          <w:rFonts w:eastAsia="Arial Unicode MS" w:cs="Times New Roman"/>
          <w:i/>
          <w:szCs w:val="28"/>
        </w:rPr>
      </w:pPr>
    </w:p>
    <w:p w:rsidR="00794F11" w:rsidRPr="00794F11" w:rsidRDefault="00794F11" w:rsidP="00794F11">
      <w:pPr>
        <w:autoSpaceDE w:val="0"/>
        <w:autoSpaceDN w:val="0"/>
        <w:spacing w:after="0" w:line="240" w:lineRule="auto"/>
        <w:ind w:firstLine="709"/>
        <w:contextualSpacing/>
        <w:jc w:val="both"/>
        <w:rPr>
          <w:rFonts w:ascii="Times New Roman" w:eastAsia="Arial Unicode MS" w:hAnsi="Times New Roman" w:cs="Times New Roman"/>
          <w:sz w:val="28"/>
          <w:szCs w:val="28"/>
        </w:rPr>
      </w:pPr>
      <w:r w:rsidRPr="00794F11">
        <w:rPr>
          <w:rFonts w:ascii="Times New Roman" w:eastAsia="Arial Unicode MS" w:hAnsi="Times New Roman" w:cs="Times New Roman"/>
          <w:sz w:val="28"/>
          <w:szCs w:val="28"/>
        </w:rPr>
        <w:t xml:space="preserve">2.12 Исчерпывающий перечень оснований для отказа в приеме документов, необходимых для предоставления муниципальной услуги, приведен в пункте 3.17 раздела III настоящего Административного регламента. </w:t>
      </w:r>
    </w:p>
    <w:p w:rsidR="00794F11" w:rsidRPr="003314B7" w:rsidRDefault="00794F11" w:rsidP="00794F11">
      <w:pPr>
        <w:spacing w:after="0" w:line="240" w:lineRule="auto"/>
        <w:ind w:firstLine="709"/>
        <w:contextualSpacing/>
        <w:jc w:val="both"/>
        <w:rPr>
          <w:rStyle w:val="2"/>
        </w:rPr>
      </w:pPr>
    </w:p>
    <w:p w:rsidR="00794F11" w:rsidRPr="00794F11" w:rsidRDefault="00794F11" w:rsidP="00794F11">
      <w:pPr>
        <w:pStyle w:val="30"/>
        <w:shd w:val="clear" w:color="auto" w:fill="auto"/>
        <w:ind w:firstLine="0"/>
        <w:rPr>
          <w:rStyle w:val="3"/>
          <w:b/>
          <w:bCs/>
        </w:rPr>
      </w:pPr>
      <w:r w:rsidRPr="00794F11">
        <w:rPr>
          <w:rStyle w:val="3"/>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4F11" w:rsidRPr="00794F11" w:rsidRDefault="00794F11" w:rsidP="00794F11">
      <w:pPr>
        <w:pStyle w:val="30"/>
        <w:shd w:val="clear" w:color="auto" w:fill="auto"/>
        <w:ind w:firstLine="0"/>
        <w:rPr>
          <w:rStyle w:val="3"/>
          <w:b/>
          <w:bCs/>
        </w:rPr>
      </w:pPr>
    </w:p>
    <w:p w:rsidR="00794F11" w:rsidRPr="003314B7" w:rsidRDefault="00794F11" w:rsidP="00794F11">
      <w:pPr>
        <w:pStyle w:val="30"/>
        <w:shd w:val="clear" w:color="auto" w:fill="auto"/>
        <w:spacing w:line="240" w:lineRule="auto"/>
        <w:ind w:firstLine="709"/>
        <w:jc w:val="both"/>
        <w:rPr>
          <w:rStyle w:val="2"/>
          <w:b w:val="0"/>
        </w:rPr>
      </w:pPr>
      <w:r w:rsidRPr="00794F11">
        <w:t xml:space="preserve">2.13 </w:t>
      </w:r>
      <w:r w:rsidRPr="003314B7">
        <w:rPr>
          <w:b w:val="0"/>
        </w:rPr>
        <w:t xml:space="preserve">Исчерпывающий перечень оснований для приостановления </w:t>
      </w:r>
      <w:r>
        <w:rPr>
          <w:b w:val="0"/>
        </w:rPr>
        <w:t xml:space="preserve">муниципальной услуги приведен в пункте 3.21 </w:t>
      </w:r>
      <w:r w:rsidRPr="005A7A2E">
        <w:rPr>
          <w:b w:val="0"/>
        </w:rPr>
        <w:t>раздела</w:t>
      </w:r>
      <w:r w:rsidRPr="003314B7">
        <w:rPr>
          <w:b w:val="0"/>
        </w:rPr>
        <w:t xml:space="preserve"> III настоящего Административного регламента</w:t>
      </w:r>
      <w:r>
        <w:rPr>
          <w:b w:val="0"/>
        </w:rPr>
        <w:t xml:space="preserve">. </w:t>
      </w:r>
      <w:r w:rsidRPr="003314B7">
        <w:rPr>
          <w:b w:val="0"/>
        </w:rPr>
        <w:t xml:space="preserve">Исчерпывающий перечень оснований для отказа в предоставлении муниципальной услуги приведен в </w:t>
      </w:r>
      <w:r w:rsidRPr="005A7A2E">
        <w:rPr>
          <w:b w:val="0"/>
        </w:rPr>
        <w:t>пункте 3.22</w:t>
      </w:r>
      <w:r w:rsidRPr="00794F11">
        <w:rPr>
          <w:b w:val="0"/>
        </w:rPr>
        <w:t xml:space="preserve"> </w:t>
      </w:r>
      <w:r w:rsidRPr="005A7A2E">
        <w:rPr>
          <w:b w:val="0"/>
        </w:rPr>
        <w:t>раздела</w:t>
      </w:r>
      <w:r w:rsidRPr="003314B7">
        <w:rPr>
          <w:b w:val="0"/>
        </w:rPr>
        <w:t xml:space="preserve"> III настоящего Административного регламента.</w:t>
      </w:r>
    </w:p>
    <w:p w:rsidR="00794F11" w:rsidRPr="003314B7" w:rsidRDefault="00794F11" w:rsidP="00794F11">
      <w:pPr>
        <w:pStyle w:val="30"/>
        <w:shd w:val="clear" w:color="auto" w:fill="auto"/>
        <w:spacing w:line="240" w:lineRule="auto"/>
        <w:ind w:firstLine="709"/>
        <w:jc w:val="both"/>
        <w:rPr>
          <w:rStyle w:val="2"/>
          <w:b w:val="0"/>
        </w:rPr>
      </w:pPr>
    </w:p>
    <w:p w:rsidR="00794F11" w:rsidRPr="003314B7" w:rsidRDefault="00794F11" w:rsidP="00794F11">
      <w:pPr>
        <w:pStyle w:val="a7"/>
        <w:spacing w:line="232" w:lineRule="auto"/>
        <w:ind w:left="138" w:right="168" w:firstLine="571"/>
        <w:jc w:val="center"/>
        <w:rPr>
          <w:b w:val="0"/>
          <w:szCs w:val="28"/>
        </w:rPr>
      </w:pPr>
      <w:r w:rsidRPr="003314B7">
        <w:rPr>
          <w:szCs w:val="28"/>
        </w:rPr>
        <w:t xml:space="preserve">Размер платы, взимаемой с заявителя при предоставлении </w:t>
      </w:r>
      <w:r>
        <w:rPr>
          <w:szCs w:val="28"/>
        </w:rPr>
        <w:t>муни</w:t>
      </w:r>
      <w:r w:rsidRPr="003314B7">
        <w:rPr>
          <w:szCs w:val="28"/>
        </w:rPr>
        <w:t>ципальной услуги, и способы ее взимания</w:t>
      </w:r>
    </w:p>
    <w:p w:rsidR="00794F11" w:rsidRPr="00794F11" w:rsidRDefault="00794F11" w:rsidP="00794F11">
      <w:pPr>
        <w:pStyle w:val="a7"/>
        <w:spacing w:line="232" w:lineRule="auto"/>
        <w:ind w:left="138" w:right="168" w:firstLine="571"/>
        <w:jc w:val="center"/>
        <w:rPr>
          <w:rFonts w:eastAsiaTheme="minorEastAsia" w:cstheme="minorBidi"/>
          <w:b w:val="0"/>
          <w:szCs w:val="22"/>
        </w:rPr>
      </w:pPr>
    </w:p>
    <w:p w:rsidR="00794F11" w:rsidRPr="00794F11" w:rsidRDefault="00794F11" w:rsidP="00794F11">
      <w:pPr>
        <w:pStyle w:val="211"/>
        <w:shd w:val="clear" w:color="auto" w:fill="auto"/>
        <w:tabs>
          <w:tab w:val="left" w:pos="1687"/>
        </w:tabs>
        <w:spacing w:before="0" w:after="244" w:line="326" w:lineRule="exact"/>
        <w:ind w:firstLine="709"/>
        <w:rPr>
          <w:rFonts w:eastAsiaTheme="minorEastAsia" w:cstheme="minorBidi"/>
          <w:szCs w:val="22"/>
        </w:rPr>
      </w:pPr>
      <w:r w:rsidRPr="00794F11">
        <w:rPr>
          <w:rFonts w:eastAsiaTheme="minorEastAsia" w:cstheme="minorBidi"/>
          <w:szCs w:val="22"/>
        </w:rPr>
        <w:t>2.14 Государственная пошлина и иная плата за предоставление муниципальной услуги не взимается.</w:t>
      </w:r>
    </w:p>
    <w:p w:rsidR="00794F11" w:rsidRPr="003314B7" w:rsidRDefault="00794F11" w:rsidP="00794F11">
      <w:pPr>
        <w:pStyle w:val="a6"/>
        <w:ind w:firstLine="709"/>
        <w:jc w:val="center"/>
        <w:rPr>
          <w:rFonts w:ascii="Times New Roman" w:hAnsi="Times New Roman"/>
          <w:b/>
          <w:bCs/>
          <w:sz w:val="28"/>
          <w:szCs w:val="28"/>
        </w:rPr>
      </w:pPr>
      <w:r w:rsidRPr="003314B7">
        <w:rPr>
          <w:rFonts w:ascii="Times New Roman" w:hAnsi="Times New Roman"/>
          <w:b/>
          <w:bCs/>
          <w:sz w:val="28"/>
          <w:szCs w:val="28"/>
        </w:rPr>
        <w:t>Максимальный срок ожидания в очереди при подаче заявителем</w:t>
      </w:r>
      <w:r>
        <w:rPr>
          <w:rFonts w:ascii="Times New Roman" w:hAnsi="Times New Roman"/>
          <w:b/>
          <w:bCs/>
          <w:sz w:val="28"/>
          <w:szCs w:val="28"/>
        </w:rPr>
        <w:t xml:space="preserve"> </w:t>
      </w:r>
      <w:r w:rsidRPr="003314B7">
        <w:rPr>
          <w:rFonts w:ascii="Times New Roman" w:hAnsi="Times New Roman"/>
          <w:b/>
          <w:bCs/>
          <w:sz w:val="28"/>
          <w:szCs w:val="28"/>
        </w:rPr>
        <w:t>запроса о предоставлении</w:t>
      </w:r>
      <w:r>
        <w:rPr>
          <w:rFonts w:ascii="Times New Roman" w:hAnsi="Times New Roman"/>
          <w:b/>
          <w:bCs/>
          <w:sz w:val="28"/>
          <w:szCs w:val="28"/>
        </w:rPr>
        <w:t xml:space="preserve"> муниципальной</w:t>
      </w:r>
      <w:r w:rsidRPr="003314B7">
        <w:rPr>
          <w:rFonts w:ascii="Times New Roman" w:hAnsi="Times New Roman"/>
          <w:b/>
          <w:bCs/>
          <w:sz w:val="28"/>
          <w:szCs w:val="28"/>
        </w:rPr>
        <w:t xml:space="preserve"> услуги</w:t>
      </w:r>
      <w:r>
        <w:rPr>
          <w:rFonts w:ascii="Times New Roman" w:hAnsi="Times New Roman"/>
          <w:b/>
          <w:bCs/>
          <w:sz w:val="28"/>
          <w:szCs w:val="28"/>
        </w:rPr>
        <w:t xml:space="preserve"> </w:t>
      </w:r>
      <w:r w:rsidRPr="003314B7">
        <w:rPr>
          <w:rFonts w:ascii="Times New Roman" w:hAnsi="Times New Roman"/>
          <w:b/>
          <w:bCs/>
          <w:sz w:val="28"/>
          <w:szCs w:val="28"/>
        </w:rPr>
        <w:t>и при получении результата предоставления</w:t>
      </w:r>
      <w:r>
        <w:rPr>
          <w:rFonts w:ascii="Times New Roman" w:hAnsi="Times New Roman"/>
          <w:b/>
          <w:bCs/>
          <w:sz w:val="28"/>
          <w:szCs w:val="28"/>
        </w:rPr>
        <w:t xml:space="preserve"> </w:t>
      </w:r>
      <w:r w:rsidRPr="003314B7">
        <w:rPr>
          <w:rFonts w:ascii="Times New Roman" w:hAnsi="Times New Roman"/>
          <w:b/>
          <w:bCs/>
          <w:sz w:val="28"/>
          <w:szCs w:val="28"/>
        </w:rPr>
        <w:t>муниципальной услуги</w:t>
      </w:r>
    </w:p>
    <w:p w:rsidR="00794F11" w:rsidRPr="003314B7" w:rsidRDefault="00794F11" w:rsidP="00794F11">
      <w:pPr>
        <w:pStyle w:val="a6"/>
        <w:ind w:firstLine="709"/>
        <w:jc w:val="center"/>
        <w:rPr>
          <w:rFonts w:ascii="Times New Roman" w:hAnsi="Times New Roman"/>
          <w:sz w:val="28"/>
          <w:szCs w:val="28"/>
        </w:rPr>
      </w:pPr>
    </w:p>
    <w:p w:rsidR="00794F11" w:rsidRPr="003314B7" w:rsidRDefault="00794F11" w:rsidP="00794F11">
      <w:pPr>
        <w:pStyle w:val="a6"/>
        <w:ind w:firstLine="709"/>
        <w:jc w:val="both"/>
        <w:rPr>
          <w:rFonts w:ascii="Times New Roman" w:hAnsi="Times New Roman"/>
          <w:sz w:val="28"/>
          <w:szCs w:val="28"/>
        </w:rPr>
      </w:pPr>
      <w:r w:rsidRPr="003314B7">
        <w:rPr>
          <w:rFonts w:ascii="Times New Roman" w:hAnsi="Times New Roman"/>
          <w:sz w:val="28"/>
          <w:szCs w:val="28"/>
        </w:rPr>
        <w:t>2.15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794F11" w:rsidRPr="003314B7" w:rsidRDefault="00794F11" w:rsidP="00794F11">
      <w:pPr>
        <w:pStyle w:val="a6"/>
        <w:ind w:firstLine="709"/>
        <w:jc w:val="center"/>
        <w:rPr>
          <w:rFonts w:ascii="Times New Roman" w:hAnsi="Times New Roman"/>
          <w:b/>
          <w:bCs/>
          <w:sz w:val="28"/>
          <w:szCs w:val="28"/>
        </w:rPr>
      </w:pPr>
    </w:p>
    <w:p w:rsidR="00794F11" w:rsidRPr="003314B7" w:rsidRDefault="00794F11" w:rsidP="00794F11">
      <w:pPr>
        <w:pStyle w:val="a6"/>
        <w:ind w:firstLine="709"/>
        <w:jc w:val="center"/>
        <w:rPr>
          <w:rFonts w:ascii="Times New Roman" w:hAnsi="Times New Roman"/>
          <w:b/>
          <w:bCs/>
          <w:sz w:val="28"/>
          <w:szCs w:val="28"/>
        </w:rPr>
      </w:pPr>
      <w:r w:rsidRPr="003314B7">
        <w:rPr>
          <w:rFonts w:ascii="Times New Roman" w:hAnsi="Times New Roman"/>
          <w:b/>
          <w:bCs/>
          <w:sz w:val="28"/>
          <w:szCs w:val="28"/>
        </w:rPr>
        <w:t>Срок регистрации запроса заявителя о предоставлении</w:t>
      </w:r>
    </w:p>
    <w:p w:rsidR="00794F11" w:rsidRPr="003314B7" w:rsidRDefault="00794F11" w:rsidP="00794F11">
      <w:pPr>
        <w:pStyle w:val="a6"/>
        <w:ind w:firstLine="709"/>
        <w:jc w:val="center"/>
        <w:rPr>
          <w:rFonts w:ascii="Times New Roman" w:hAnsi="Times New Roman"/>
          <w:b/>
          <w:bCs/>
          <w:sz w:val="28"/>
          <w:szCs w:val="28"/>
        </w:rPr>
      </w:pPr>
      <w:r w:rsidRPr="003314B7">
        <w:rPr>
          <w:rFonts w:ascii="Times New Roman" w:hAnsi="Times New Roman"/>
          <w:b/>
          <w:bCs/>
          <w:sz w:val="28"/>
          <w:szCs w:val="28"/>
        </w:rPr>
        <w:t>муниципальной услуги</w:t>
      </w:r>
    </w:p>
    <w:p w:rsidR="00794F11" w:rsidRPr="003314B7" w:rsidRDefault="00794F11" w:rsidP="00794F11">
      <w:pPr>
        <w:pStyle w:val="a6"/>
        <w:ind w:firstLine="709"/>
        <w:jc w:val="both"/>
        <w:rPr>
          <w:rFonts w:ascii="Times New Roman" w:hAnsi="Times New Roman"/>
          <w:sz w:val="28"/>
          <w:szCs w:val="28"/>
        </w:rPr>
      </w:pPr>
    </w:p>
    <w:p w:rsidR="00794F11" w:rsidRPr="003314B7" w:rsidRDefault="00794F11" w:rsidP="00794F11">
      <w:pPr>
        <w:pStyle w:val="a6"/>
        <w:ind w:firstLine="709"/>
        <w:jc w:val="both"/>
        <w:rPr>
          <w:rFonts w:ascii="Times New Roman" w:hAnsi="Times New Roman"/>
          <w:sz w:val="28"/>
          <w:szCs w:val="28"/>
        </w:rPr>
      </w:pPr>
      <w:r w:rsidRPr="003314B7">
        <w:rPr>
          <w:rFonts w:ascii="Times New Roman" w:hAnsi="Times New Roman"/>
          <w:sz w:val="28"/>
          <w:szCs w:val="28"/>
        </w:rPr>
        <w:t>2.16 Срок регистрации запроса и документов и (или) информации, необходимых для предоставления муниципальной услуги, в уполномоченном органе или в МФЦ составляет 1 рабочий день.</w:t>
      </w:r>
    </w:p>
    <w:p w:rsidR="00794F11" w:rsidRPr="003314B7" w:rsidRDefault="00794F11" w:rsidP="00794F11">
      <w:pPr>
        <w:pStyle w:val="ConsPlusNormal"/>
        <w:ind w:firstLine="539"/>
        <w:jc w:val="both"/>
        <w:rPr>
          <w:rFonts w:ascii="Times New Roman" w:hAnsi="Times New Roman" w:cs="Times New Roman"/>
          <w:sz w:val="28"/>
          <w:szCs w:val="28"/>
        </w:rPr>
      </w:pPr>
      <w:r w:rsidRPr="003314B7">
        <w:rPr>
          <w:rFonts w:ascii="Times New Roman" w:hAnsi="Times New Roman" w:cs="Times New Roman"/>
          <w:sz w:val="28"/>
          <w:szCs w:val="28"/>
        </w:rPr>
        <w:t>В</w:t>
      </w:r>
      <w:r w:rsidRPr="003314B7">
        <w:t xml:space="preserve"> </w:t>
      </w:r>
      <w:r w:rsidRPr="003314B7">
        <w:rPr>
          <w:rFonts w:ascii="Times New Roman" w:hAnsi="Times New Roman" w:cs="Times New Roman"/>
          <w:sz w:val="28"/>
          <w:szCs w:val="28"/>
        </w:rPr>
        <w:t xml:space="preserve">случае наличия оснований для отказа в приеме документов, необходимых для предоставления муниципальной услуги, указанных в </w:t>
      </w:r>
      <w:hyperlink w:anchor="Par92" w:tooltip="15. В приеме документов, необходимых для предоставления государственной (муниципальной) услуги, может быть отказано по следующим основаниям:" w:history="1">
        <w:r w:rsidRPr="003314B7">
          <w:rPr>
            <w:rFonts w:ascii="Times New Roman" w:hAnsi="Times New Roman" w:cs="Times New Roman"/>
            <w:sz w:val="28"/>
            <w:szCs w:val="28"/>
          </w:rPr>
          <w:t>пункте 3.17</w:t>
        </w:r>
      </w:hyperlink>
      <w:r w:rsidRPr="003314B7">
        <w:rPr>
          <w:rFonts w:ascii="Times New Roman" w:hAnsi="Times New Roman" w:cs="Times New Roman"/>
          <w:sz w:val="28"/>
          <w:szCs w:val="28"/>
        </w:rPr>
        <w:t xml:space="preserve"> настоящего Административного регламента, уполномоченный орган 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с указанием оснований, послуживших для такого отказа, по форме, приведенной в приложении № 5 к настоящему Административному регламенту.</w:t>
      </w:r>
    </w:p>
    <w:p w:rsidR="00794F11" w:rsidRPr="003314B7" w:rsidRDefault="00794F11" w:rsidP="00794F11">
      <w:pPr>
        <w:pStyle w:val="a6"/>
        <w:ind w:firstLine="709"/>
        <w:jc w:val="both"/>
        <w:rPr>
          <w:rFonts w:ascii="Times New Roman" w:hAnsi="Times New Roman"/>
          <w:sz w:val="28"/>
          <w:szCs w:val="28"/>
        </w:rPr>
      </w:pPr>
    </w:p>
    <w:p w:rsidR="00794F11" w:rsidRPr="003314B7" w:rsidRDefault="00794F11" w:rsidP="00794F11">
      <w:pPr>
        <w:pStyle w:val="ConsPlusNormal"/>
        <w:jc w:val="center"/>
        <w:rPr>
          <w:rFonts w:ascii="Times New Roman" w:hAnsi="Times New Roman" w:cs="Times New Roman"/>
          <w:b/>
          <w:sz w:val="28"/>
          <w:szCs w:val="28"/>
        </w:rPr>
      </w:pPr>
      <w:r w:rsidRPr="003314B7">
        <w:rPr>
          <w:rFonts w:ascii="Times New Roman" w:hAnsi="Times New Roman" w:cs="Times New Roman"/>
          <w:b/>
          <w:sz w:val="28"/>
          <w:szCs w:val="28"/>
        </w:rPr>
        <w:t>Требования к помещениям, в которых предоставляется муниципальная услуга</w:t>
      </w:r>
    </w:p>
    <w:p w:rsidR="00794F11" w:rsidRPr="003314B7" w:rsidRDefault="00794F11" w:rsidP="00794F11">
      <w:pPr>
        <w:pStyle w:val="ConsPlusNormal"/>
        <w:ind w:firstLine="709"/>
        <w:jc w:val="both"/>
        <w:rPr>
          <w:rFonts w:ascii="Times New Roman" w:hAnsi="Times New Roman" w:cs="Times New Roman"/>
          <w:sz w:val="28"/>
          <w:szCs w:val="28"/>
        </w:rPr>
      </w:pPr>
    </w:p>
    <w:p w:rsidR="00794F11" w:rsidRPr="003314B7" w:rsidRDefault="00794F11" w:rsidP="00794F11">
      <w:pPr>
        <w:pStyle w:val="ConsPlusNormal"/>
        <w:ind w:firstLine="567"/>
        <w:jc w:val="both"/>
        <w:rPr>
          <w:rFonts w:ascii="Times New Roman" w:hAnsi="Times New Roman" w:cs="Times New Roman"/>
          <w:sz w:val="28"/>
          <w:szCs w:val="28"/>
        </w:rPr>
      </w:pPr>
      <w:r w:rsidRPr="00794F11">
        <w:rPr>
          <w:rFonts w:ascii="Times New Roman" w:hAnsi="Times New Roman" w:cs="Times New Roman"/>
          <w:sz w:val="28"/>
        </w:rPr>
        <w:t xml:space="preserve">2.17 </w:t>
      </w:r>
      <w:r w:rsidRPr="003314B7">
        <w:rPr>
          <w:rFonts w:ascii="Times New Roman" w:hAnsi="Times New Roman" w:cs="Times New Roman"/>
          <w:sz w:val="28"/>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3314B7">
        <w:rPr>
          <w:rFonts w:ascii="Times New Roman"/>
          <w:sz w:val="28"/>
        </w:rPr>
        <w:t xml:space="preserve"> </w:t>
      </w:r>
      <w:r w:rsidRPr="003314B7">
        <w:rPr>
          <w:rFonts w:ascii="Times New Roman" w:hAnsi="Times New Roman" w:cs="Times New Roman"/>
          <w:sz w:val="28"/>
        </w:rPr>
        <w:t xml:space="preserve">размещаются </w:t>
      </w:r>
      <w:r w:rsidRPr="003314B7">
        <w:rPr>
          <w:rFonts w:ascii="Times New Roman" w:hAnsi="Times New Roman" w:cs="Times New Roman"/>
          <w:sz w:val="28"/>
          <w:szCs w:val="28"/>
        </w:rPr>
        <w:t>на официальном сайте Уполномоченного органа, а также на ЕПГУ (при наличии технической возможности).</w:t>
      </w:r>
    </w:p>
    <w:p w:rsidR="00794F11" w:rsidRPr="00794F11" w:rsidRDefault="00794F11" w:rsidP="00794F11">
      <w:pPr>
        <w:pStyle w:val="30"/>
        <w:shd w:val="clear" w:color="auto" w:fill="auto"/>
        <w:spacing w:line="240" w:lineRule="auto"/>
        <w:ind w:firstLine="709"/>
      </w:pPr>
    </w:p>
    <w:p w:rsidR="00794F11" w:rsidRPr="00794F11" w:rsidRDefault="00794F11" w:rsidP="00794F11">
      <w:pPr>
        <w:pStyle w:val="30"/>
        <w:shd w:val="clear" w:color="auto" w:fill="auto"/>
        <w:spacing w:line="240" w:lineRule="auto"/>
        <w:ind w:firstLine="709"/>
      </w:pPr>
      <w:r w:rsidRPr="00794F11">
        <w:t xml:space="preserve">Показатели качества и доступности </w:t>
      </w:r>
      <w:r w:rsidRPr="003314B7">
        <w:t>муниципальной услуги</w:t>
      </w:r>
    </w:p>
    <w:p w:rsidR="00794F11" w:rsidRPr="003314B7" w:rsidRDefault="00794F11" w:rsidP="00794F11">
      <w:pPr>
        <w:pStyle w:val="30"/>
        <w:shd w:val="clear" w:color="auto" w:fill="auto"/>
        <w:spacing w:line="240" w:lineRule="auto"/>
        <w:ind w:firstLine="709"/>
        <w:jc w:val="both"/>
        <w:rPr>
          <w:rStyle w:val="2"/>
          <w:b w:val="0"/>
        </w:rPr>
      </w:pPr>
    </w:p>
    <w:p w:rsidR="00794F11" w:rsidRPr="003314B7" w:rsidRDefault="00794F11" w:rsidP="00794F11">
      <w:pPr>
        <w:pStyle w:val="30"/>
        <w:shd w:val="clear" w:color="auto" w:fill="auto"/>
        <w:spacing w:line="240" w:lineRule="auto"/>
        <w:ind w:firstLine="709"/>
        <w:jc w:val="both"/>
        <w:rPr>
          <w:rStyle w:val="2"/>
          <w:b w:val="0"/>
        </w:rPr>
      </w:pPr>
      <w:r w:rsidRPr="003314B7">
        <w:rPr>
          <w:rStyle w:val="2"/>
          <w:b w:val="0"/>
        </w:rPr>
        <w:t xml:space="preserve">2.18 </w:t>
      </w:r>
      <w:r w:rsidRPr="003314B7">
        <w:rPr>
          <w:b w:val="0"/>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размещаются на официальном сайте Уполномоченного органа, а также на ЕПГУ (при наличии технической возможности).</w:t>
      </w:r>
      <w:r w:rsidRPr="003314B7">
        <w:rPr>
          <w:rStyle w:val="2"/>
          <w:b w:val="0"/>
        </w:rPr>
        <w:t xml:space="preserve"> </w:t>
      </w:r>
    </w:p>
    <w:p w:rsidR="00794F11" w:rsidRPr="003314B7" w:rsidRDefault="00794F11" w:rsidP="00794F11">
      <w:pPr>
        <w:pStyle w:val="30"/>
        <w:shd w:val="clear" w:color="auto" w:fill="auto"/>
        <w:spacing w:line="240" w:lineRule="auto"/>
        <w:ind w:firstLine="709"/>
        <w:jc w:val="both"/>
        <w:rPr>
          <w:rStyle w:val="2"/>
          <w:b w:val="0"/>
        </w:rPr>
      </w:pPr>
    </w:p>
    <w:p w:rsidR="00794F11" w:rsidRPr="00794F11" w:rsidRDefault="00794F11" w:rsidP="00794F11">
      <w:pPr>
        <w:pStyle w:val="30"/>
        <w:shd w:val="clear" w:color="auto" w:fill="auto"/>
        <w:spacing w:line="240" w:lineRule="auto"/>
        <w:ind w:firstLine="709"/>
      </w:pPr>
      <w:r w:rsidRPr="00794F11">
        <w:t xml:space="preserve">Иные требования к предоставлению муниципальной услуги </w:t>
      </w:r>
    </w:p>
    <w:p w:rsidR="00794F11" w:rsidRPr="00794F11" w:rsidRDefault="00794F11" w:rsidP="00794F11">
      <w:pPr>
        <w:pStyle w:val="30"/>
        <w:shd w:val="clear" w:color="auto" w:fill="auto"/>
        <w:spacing w:line="240" w:lineRule="auto"/>
        <w:ind w:firstLine="709"/>
        <w:rPr>
          <w:b w:val="0"/>
        </w:rPr>
      </w:pPr>
    </w:p>
    <w:p w:rsidR="00794F11" w:rsidRPr="00794F11" w:rsidRDefault="00794F11" w:rsidP="00794F11">
      <w:pPr>
        <w:pStyle w:val="30"/>
        <w:shd w:val="clear" w:color="auto" w:fill="auto"/>
        <w:spacing w:line="240" w:lineRule="auto"/>
        <w:ind w:firstLine="709"/>
        <w:jc w:val="both"/>
        <w:rPr>
          <w:rFonts w:eastAsia="Times New Roman" w:cs="Times New Roman"/>
          <w:b w:val="0"/>
          <w:szCs w:val="28"/>
        </w:rPr>
      </w:pPr>
      <w:r w:rsidRPr="00794F11">
        <w:rPr>
          <w:rFonts w:eastAsia="Times New Roman" w:cs="Times New Roman"/>
          <w:b w:val="0"/>
          <w:szCs w:val="28"/>
        </w:rPr>
        <w:t>2.19 Услуги, необходимые и обязательные для предоставления муниципальной услуги, отсутствуют.</w:t>
      </w:r>
    </w:p>
    <w:p w:rsidR="00794F11" w:rsidRPr="00794F11" w:rsidRDefault="00794F11" w:rsidP="00794F11">
      <w:pPr>
        <w:pStyle w:val="a6"/>
        <w:ind w:firstLine="709"/>
        <w:jc w:val="both"/>
        <w:rPr>
          <w:rFonts w:ascii="Times New Roman" w:hAnsi="Times New Roman"/>
          <w:sz w:val="28"/>
          <w:szCs w:val="28"/>
        </w:rPr>
      </w:pPr>
      <w:r w:rsidRPr="00794F11">
        <w:rPr>
          <w:rFonts w:ascii="Times New Roman" w:hAnsi="Times New Roman"/>
          <w:sz w:val="28"/>
          <w:szCs w:val="28"/>
        </w:rPr>
        <w:t>Информационные системы, используемые для предоставления муниципальной услуги – информационная система ЕПГУ и информационная система МФЦ.</w:t>
      </w:r>
    </w:p>
    <w:p w:rsidR="00794F11" w:rsidRPr="00794F11" w:rsidRDefault="00794F11" w:rsidP="00794F11">
      <w:pPr>
        <w:pStyle w:val="30"/>
        <w:shd w:val="clear" w:color="auto" w:fill="auto"/>
        <w:spacing w:line="240" w:lineRule="auto"/>
        <w:ind w:firstLine="709"/>
        <w:jc w:val="both"/>
        <w:rPr>
          <w:rFonts w:eastAsia="Times New Roman" w:cs="Times New Roman"/>
          <w:b w:val="0"/>
          <w:szCs w:val="28"/>
        </w:rPr>
      </w:pPr>
      <w:r w:rsidRPr="00794F11">
        <w:rPr>
          <w:rFonts w:eastAsia="Times New Roman" w:cs="Times New Roman"/>
          <w:b w:val="0"/>
          <w:szCs w:val="28"/>
        </w:rPr>
        <w:t>2.20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94F11" w:rsidRPr="00794F11" w:rsidRDefault="00794F11" w:rsidP="00794F11">
      <w:pPr>
        <w:pStyle w:val="30"/>
        <w:shd w:val="clear" w:color="auto" w:fill="auto"/>
        <w:spacing w:line="240" w:lineRule="auto"/>
        <w:ind w:firstLine="709"/>
        <w:jc w:val="both"/>
        <w:rPr>
          <w:rFonts w:eastAsia="Times New Roman" w:cs="Times New Roman"/>
          <w:b w:val="0"/>
          <w:szCs w:val="28"/>
        </w:rPr>
      </w:pPr>
      <w:r w:rsidRPr="00794F11">
        <w:rPr>
          <w:rFonts w:eastAsia="Times New Roman" w:cs="Times New Roman"/>
          <w:b w:val="0"/>
          <w:szCs w:val="28"/>
        </w:rPr>
        <w:t>2.21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авторизуется на ЕПГУ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информационно-технологические взаимодействие информационных систем, используемых для предоставления государственных и муниципальных услуг в электронной форме (далее – ЕСИА), заполняет заявление о предоставлении муниципальной услуги с использованием интерактивной формы в электронном виде.</w:t>
      </w:r>
    </w:p>
    <w:p w:rsidR="00794F11" w:rsidRPr="00794F11" w:rsidRDefault="00794F11" w:rsidP="00794F11">
      <w:pPr>
        <w:pStyle w:val="30"/>
        <w:shd w:val="clear" w:color="auto" w:fill="auto"/>
        <w:spacing w:line="240" w:lineRule="auto"/>
        <w:ind w:firstLine="709"/>
        <w:jc w:val="both"/>
        <w:rPr>
          <w:rFonts w:eastAsia="Times New Roman" w:cs="Times New Roman"/>
          <w:b w:val="0"/>
          <w:szCs w:val="28"/>
        </w:rPr>
      </w:pPr>
      <w:r w:rsidRPr="00794F11">
        <w:rPr>
          <w:rFonts w:eastAsia="Times New Roman" w:cs="Times New Roman"/>
          <w:b w:val="0"/>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rsidR="00794F11" w:rsidRPr="00794F11" w:rsidRDefault="00794F11" w:rsidP="00794F11">
      <w:pPr>
        <w:spacing w:after="0" w:line="240" w:lineRule="auto"/>
        <w:ind w:firstLine="709"/>
        <w:contextualSpacing/>
        <w:jc w:val="both"/>
        <w:rPr>
          <w:rFonts w:ascii="Times New Roman" w:eastAsia="Times New Roman" w:hAnsi="Times New Roman" w:cs="Times New Roman"/>
          <w:sz w:val="28"/>
          <w:szCs w:val="28"/>
        </w:rPr>
      </w:pPr>
      <w:r w:rsidRPr="00794F11">
        <w:rPr>
          <w:rFonts w:ascii="Times New Roman" w:eastAsia="Times New Roman" w:hAnsi="Times New Roman" w:cs="Times New Roman"/>
          <w:sz w:val="28"/>
          <w:szCs w:val="28"/>
        </w:rPr>
        <w:t>Направление результата предоставления муниципальной услуги в личном кабинете Единого портала осуществляется в режиме реального времени.</w:t>
      </w:r>
    </w:p>
    <w:p w:rsidR="00794F11" w:rsidRPr="003314B7" w:rsidRDefault="00794F11" w:rsidP="00794F11">
      <w:pPr>
        <w:pStyle w:val="30"/>
        <w:shd w:val="clear" w:color="auto" w:fill="auto"/>
        <w:spacing w:line="240" w:lineRule="auto"/>
        <w:ind w:firstLine="709"/>
        <w:contextualSpacing/>
        <w:jc w:val="both"/>
        <w:rPr>
          <w:rStyle w:val="2"/>
          <w:b w:val="0"/>
        </w:rPr>
      </w:pPr>
    </w:p>
    <w:p w:rsidR="00794F11" w:rsidRPr="00794F11" w:rsidRDefault="00794F11" w:rsidP="00794F11">
      <w:pPr>
        <w:pStyle w:val="30"/>
        <w:shd w:val="clear" w:color="auto" w:fill="auto"/>
        <w:spacing w:line="240" w:lineRule="auto"/>
        <w:ind w:firstLine="709"/>
        <w:contextualSpacing/>
        <w:rPr>
          <w:rStyle w:val="3"/>
          <w:b/>
        </w:rPr>
      </w:pPr>
      <w:r w:rsidRPr="00794F11">
        <w:rPr>
          <w:rStyle w:val="3"/>
          <w:b/>
          <w:lang w:val="en-US"/>
        </w:rPr>
        <w:t>III</w:t>
      </w:r>
      <w:r w:rsidRPr="00794F11">
        <w:rPr>
          <w:rStyle w:val="3"/>
          <w:b/>
        </w:rPr>
        <w:t>. Состав, последовательность и сроки выполнения административных процедур</w:t>
      </w:r>
    </w:p>
    <w:p w:rsidR="00794F11" w:rsidRPr="003314B7" w:rsidRDefault="00794F11" w:rsidP="00794F11">
      <w:pPr>
        <w:pStyle w:val="30"/>
        <w:shd w:val="clear" w:color="auto" w:fill="auto"/>
        <w:spacing w:line="240" w:lineRule="auto"/>
        <w:ind w:firstLine="709"/>
        <w:contextualSpacing/>
        <w:rPr>
          <w:rStyle w:val="3"/>
          <w:b/>
        </w:rPr>
      </w:pPr>
    </w:p>
    <w:p w:rsidR="00794F11" w:rsidRPr="003314B7" w:rsidRDefault="00794F11" w:rsidP="00794F11">
      <w:pPr>
        <w:pStyle w:val="a6"/>
        <w:ind w:firstLine="709"/>
        <w:contextualSpacing/>
        <w:jc w:val="center"/>
        <w:rPr>
          <w:rFonts w:ascii="Times New Roman" w:hAnsi="Times New Roman"/>
          <w:b/>
          <w:bCs/>
          <w:sz w:val="28"/>
          <w:szCs w:val="28"/>
        </w:rPr>
      </w:pPr>
      <w:r w:rsidRPr="003314B7">
        <w:rPr>
          <w:rFonts w:ascii="Times New Roman" w:hAnsi="Times New Roman"/>
          <w:b/>
          <w:bCs/>
          <w:sz w:val="28"/>
          <w:szCs w:val="28"/>
        </w:rPr>
        <w:t>Перечень вариантов предоставления муниципальной услуги,</w:t>
      </w:r>
      <w:r>
        <w:rPr>
          <w:rFonts w:ascii="Times New Roman" w:hAnsi="Times New Roman"/>
          <w:b/>
          <w:bCs/>
          <w:sz w:val="28"/>
          <w:szCs w:val="28"/>
        </w:rPr>
        <w:t xml:space="preserve"> </w:t>
      </w:r>
      <w:r w:rsidRPr="003314B7">
        <w:rPr>
          <w:rFonts w:ascii="Times New Roman" w:hAnsi="Times New Roman"/>
          <w:b/>
          <w:bCs/>
          <w:sz w:val="28"/>
          <w:szCs w:val="28"/>
        </w:rPr>
        <w:t>включающий в том числе варианты предоставления</w:t>
      </w:r>
      <w:r>
        <w:rPr>
          <w:rFonts w:ascii="Times New Roman" w:hAnsi="Times New Roman"/>
          <w:b/>
          <w:bCs/>
          <w:sz w:val="28"/>
          <w:szCs w:val="28"/>
        </w:rPr>
        <w:t xml:space="preserve"> </w:t>
      </w:r>
      <w:r w:rsidRPr="003314B7">
        <w:rPr>
          <w:rFonts w:ascii="Times New Roman" w:hAnsi="Times New Roman"/>
          <w:b/>
          <w:bCs/>
          <w:sz w:val="28"/>
          <w:szCs w:val="28"/>
        </w:rPr>
        <w:t>муниципальной услуги, необходимые для исправления</w:t>
      </w:r>
      <w:r>
        <w:rPr>
          <w:rFonts w:ascii="Times New Roman" w:hAnsi="Times New Roman"/>
          <w:b/>
          <w:bCs/>
          <w:sz w:val="28"/>
          <w:szCs w:val="28"/>
        </w:rPr>
        <w:t xml:space="preserve"> </w:t>
      </w:r>
      <w:r w:rsidRPr="003314B7">
        <w:rPr>
          <w:rFonts w:ascii="Times New Roman" w:hAnsi="Times New Roman"/>
          <w:b/>
          <w:bCs/>
          <w:sz w:val="28"/>
          <w:szCs w:val="28"/>
        </w:rPr>
        <w:t>допущенных опечаток и ошибок в выданных в результате</w:t>
      </w:r>
      <w:r>
        <w:rPr>
          <w:rFonts w:ascii="Times New Roman" w:hAnsi="Times New Roman"/>
          <w:b/>
          <w:bCs/>
          <w:sz w:val="28"/>
          <w:szCs w:val="28"/>
        </w:rPr>
        <w:t xml:space="preserve"> </w:t>
      </w:r>
      <w:r w:rsidRPr="003314B7">
        <w:rPr>
          <w:rFonts w:ascii="Times New Roman" w:hAnsi="Times New Roman"/>
          <w:b/>
          <w:bCs/>
          <w:sz w:val="28"/>
          <w:szCs w:val="28"/>
        </w:rPr>
        <w:t>предоставления муниципальной услуги документах и созданных</w:t>
      </w:r>
      <w:r>
        <w:rPr>
          <w:rFonts w:ascii="Times New Roman" w:hAnsi="Times New Roman"/>
          <w:b/>
          <w:bCs/>
          <w:sz w:val="28"/>
          <w:szCs w:val="28"/>
        </w:rPr>
        <w:t xml:space="preserve"> </w:t>
      </w:r>
      <w:r w:rsidRPr="003314B7">
        <w:rPr>
          <w:rFonts w:ascii="Times New Roman" w:hAnsi="Times New Roman"/>
          <w:b/>
          <w:bCs/>
          <w:sz w:val="28"/>
          <w:szCs w:val="28"/>
        </w:rPr>
        <w:t>реестровых записях</w:t>
      </w:r>
    </w:p>
    <w:p w:rsidR="00794F11" w:rsidRPr="003314B7" w:rsidRDefault="00794F11" w:rsidP="00794F11">
      <w:pPr>
        <w:pStyle w:val="30"/>
        <w:shd w:val="clear" w:color="auto" w:fill="auto"/>
        <w:spacing w:line="240" w:lineRule="auto"/>
        <w:ind w:firstLine="709"/>
        <w:contextualSpacing/>
        <w:rPr>
          <w:rStyle w:val="3"/>
          <w:b/>
        </w:rPr>
      </w:pPr>
    </w:p>
    <w:p w:rsidR="00794F11" w:rsidRPr="00794F11" w:rsidRDefault="00794F11" w:rsidP="00794F11">
      <w:pPr>
        <w:pStyle w:val="a6"/>
        <w:ind w:firstLine="709"/>
        <w:contextualSpacing/>
        <w:jc w:val="both"/>
        <w:rPr>
          <w:rFonts w:ascii="Times New Roman" w:hAnsi="Times New Roman"/>
          <w:sz w:val="28"/>
          <w:szCs w:val="28"/>
        </w:rPr>
      </w:pPr>
      <w:r w:rsidRPr="003314B7">
        <w:rPr>
          <w:rFonts w:ascii="Times New Roman" w:hAnsi="Times New Roman"/>
          <w:sz w:val="28"/>
          <w:szCs w:val="28"/>
        </w:rPr>
        <w:t xml:space="preserve">3.1 </w:t>
      </w:r>
      <w:r w:rsidRPr="00794F11">
        <w:rPr>
          <w:rFonts w:ascii="Times New Roman" w:hAnsi="Times New Roman"/>
          <w:sz w:val="28"/>
          <w:szCs w:val="28"/>
        </w:rPr>
        <w:t>Варианты предоставления муниципальной услуги:</w:t>
      </w:r>
    </w:p>
    <w:p w:rsidR="00794F11" w:rsidRPr="00794F11" w:rsidRDefault="00794F11" w:rsidP="00794F11">
      <w:pPr>
        <w:pStyle w:val="a6"/>
        <w:ind w:firstLine="709"/>
        <w:contextualSpacing/>
        <w:jc w:val="both"/>
        <w:rPr>
          <w:rFonts w:ascii="Times New Roman" w:hAnsi="Times New Roman"/>
          <w:sz w:val="28"/>
          <w:szCs w:val="28"/>
        </w:rPr>
      </w:pPr>
      <w:r w:rsidRPr="00794F11">
        <w:rPr>
          <w:rFonts w:ascii="Times New Roman" w:hAnsi="Times New Roman"/>
          <w:sz w:val="28"/>
          <w:szCs w:val="28"/>
        </w:rPr>
        <w:t xml:space="preserve">3.1.1 </w:t>
      </w:r>
      <w:r w:rsidRPr="00794F11">
        <w:rPr>
          <w:rStyle w:val="3"/>
          <w:b w:val="0"/>
          <w:bCs/>
        </w:rPr>
        <w:t>Выплата компенсации части родительской платы за присмотр и уход за детьми в</w:t>
      </w:r>
      <w:r w:rsidRPr="00794F11">
        <w:rPr>
          <w:rStyle w:val="3"/>
          <w:bCs/>
        </w:rPr>
        <w:t xml:space="preserve"> </w:t>
      </w:r>
      <w:r w:rsidRPr="00794F11">
        <w:rPr>
          <w:rStyle w:val="310"/>
          <w:bCs/>
          <w:i w:val="0"/>
        </w:rPr>
        <w:t>муниципальных</w:t>
      </w:r>
      <w:r w:rsidRPr="00794F11">
        <w:rPr>
          <w:rStyle w:val="32"/>
          <w:bCs/>
        </w:rPr>
        <w:t xml:space="preserve"> </w:t>
      </w:r>
      <w:r w:rsidRPr="00794F11">
        <w:rPr>
          <w:rStyle w:val="3"/>
          <w:b w:val="0"/>
          <w:bCs/>
        </w:rPr>
        <w:t>образовательных организациях, находящихся на территории ГО ЗАТО Комаровский</w:t>
      </w:r>
      <w:r w:rsidRPr="00794F11">
        <w:rPr>
          <w:rStyle w:val="3"/>
          <w:bCs/>
        </w:rPr>
        <w:t xml:space="preserve"> </w:t>
      </w:r>
      <w:r w:rsidRPr="00794F11">
        <w:rPr>
          <w:rFonts w:ascii="Times New Roman" w:hAnsi="Times New Roman"/>
          <w:sz w:val="28"/>
          <w:szCs w:val="28"/>
        </w:rPr>
        <w:t>Оренбургской области;</w:t>
      </w:r>
    </w:p>
    <w:p w:rsidR="00794F11" w:rsidRPr="003314B7" w:rsidRDefault="00794F11" w:rsidP="00794F11">
      <w:pPr>
        <w:pStyle w:val="a6"/>
        <w:ind w:firstLine="709"/>
        <w:contextualSpacing/>
        <w:jc w:val="both"/>
        <w:rPr>
          <w:rFonts w:ascii="Times New Roman" w:hAnsi="Times New Roman"/>
          <w:sz w:val="28"/>
          <w:szCs w:val="28"/>
        </w:rPr>
      </w:pPr>
      <w:r w:rsidRPr="003314B7">
        <w:rPr>
          <w:rFonts w:ascii="Times New Roman" w:hAnsi="Times New Roman"/>
          <w:sz w:val="28"/>
          <w:szCs w:val="28"/>
        </w:rPr>
        <w:t>3.1.2 исправление допущенных опечаток и (или) ошибок в выданных в результате предоставления муниципальной услуги документах.</w:t>
      </w:r>
    </w:p>
    <w:p w:rsidR="00794F11" w:rsidRPr="003314B7" w:rsidRDefault="00794F11" w:rsidP="00794F11">
      <w:pPr>
        <w:pStyle w:val="a6"/>
        <w:ind w:firstLine="709"/>
        <w:contextualSpacing/>
        <w:jc w:val="both"/>
        <w:rPr>
          <w:rFonts w:ascii="Times New Roman" w:hAnsi="Times New Roman"/>
          <w:sz w:val="28"/>
          <w:szCs w:val="28"/>
        </w:rPr>
      </w:pPr>
    </w:p>
    <w:p w:rsidR="00794F11" w:rsidRPr="003314B7" w:rsidRDefault="00794F11" w:rsidP="00794F11">
      <w:pPr>
        <w:pStyle w:val="a6"/>
        <w:ind w:firstLine="709"/>
        <w:contextualSpacing/>
        <w:jc w:val="center"/>
        <w:rPr>
          <w:rFonts w:ascii="Times New Roman" w:hAnsi="Times New Roman"/>
          <w:b/>
          <w:bCs/>
          <w:sz w:val="28"/>
          <w:szCs w:val="28"/>
        </w:rPr>
      </w:pPr>
      <w:r w:rsidRPr="003314B7">
        <w:rPr>
          <w:rFonts w:ascii="Times New Roman" w:hAnsi="Times New Roman"/>
          <w:b/>
          <w:bCs/>
          <w:sz w:val="28"/>
          <w:szCs w:val="28"/>
        </w:rPr>
        <w:t>Описание административной процедуры профилирования заявителя</w:t>
      </w:r>
    </w:p>
    <w:p w:rsidR="00794F11" w:rsidRPr="003314B7" w:rsidRDefault="00794F11" w:rsidP="00794F11">
      <w:pPr>
        <w:pStyle w:val="a6"/>
        <w:ind w:firstLine="709"/>
        <w:contextualSpacing/>
        <w:jc w:val="both"/>
        <w:rPr>
          <w:rFonts w:ascii="Times New Roman" w:hAnsi="Times New Roman"/>
          <w:sz w:val="28"/>
          <w:szCs w:val="28"/>
        </w:rPr>
      </w:pPr>
      <w:r w:rsidRPr="003314B7">
        <w:rPr>
          <w:rFonts w:ascii="Times New Roman" w:hAnsi="Times New Roman"/>
          <w:sz w:val="28"/>
          <w:szCs w:val="28"/>
        </w:rPr>
        <w:t xml:space="preserve">3.2 Вариант предоставления муниципальной услуги определяется путем опроса заявителя, в процессе которого устанавливается результат муниципальной услуги, за предоставлением которого он обратился, а также признаки заявителя. </w:t>
      </w:r>
    </w:p>
    <w:p w:rsidR="00794F11" w:rsidRPr="003314B7" w:rsidRDefault="00794F11" w:rsidP="00794F11">
      <w:pPr>
        <w:pStyle w:val="a6"/>
        <w:ind w:firstLine="709"/>
        <w:contextualSpacing/>
        <w:jc w:val="both"/>
        <w:rPr>
          <w:rFonts w:ascii="Times New Roman" w:hAnsi="Times New Roman"/>
          <w:sz w:val="28"/>
          <w:szCs w:val="28"/>
        </w:rPr>
      </w:pPr>
      <w:r w:rsidRPr="003314B7">
        <w:rPr>
          <w:rFonts w:ascii="Times New Roman" w:hAnsi="Times New Roman"/>
          <w:sz w:val="28"/>
          <w:szCs w:val="28"/>
        </w:rPr>
        <w:t>Вопросы, направленные на определение признаков заявителя, приведены в таблице 2 приложения № 1 к настоящему Административному регламенту.</w:t>
      </w:r>
    </w:p>
    <w:p w:rsidR="00794F11" w:rsidRPr="003314B7" w:rsidRDefault="00794F11" w:rsidP="00794F11">
      <w:pPr>
        <w:pStyle w:val="a6"/>
        <w:ind w:firstLine="709"/>
        <w:contextualSpacing/>
        <w:jc w:val="both"/>
        <w:rPr>
          <w:rFonts w:ascii="Times New Roman" w:hAnsi="Times New Roman"/>
          <w:sz w:val="28"/>
          <w:szCs w:val="28"/>
        </w:rPr>
      </w:pPr>
      <w:r w:rsidRPr="003314B7">
        <w:rPr>
          <w:rFonts w:ascii="Times New Roman" w:hAnsi="Times New Roman"/>
          <w:sz w:val="28"/>
          <w:szCs w:val="28"/>
        </w:rPr>
        <w:t>3.3 По результатам получения ответов от заявителя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794F11" w:rsidRPr="003314B7" w:rsidRDefault="00794F11" w:rsidP="00794F11">
      <w:pPr>
        <w:pStyle w:val="30"/>
        <w:shd w:val="clear" w:color="auto" w:fill="auto"/>
        <w:spacing w:line="240" w:lineRule="auto"/>
        <w:ind w:firstLine="709"/>
        <w:contextualSpacing/>
        <w:jc w:val="both"/>
        <w:rPr>
          <w:rStyle w:val="2"/>
          <w:b w:val="0"/>
        </w:rPr>
      </w:pPr>
    </w:p>
    <w:p w:rsidR="00794F11" w:rsidRPr="00794F11" w:rsidRDefault="00794F11" w:rsidP="00794F11">
      <w:pPr>
        <w:pStyle w:val="30"/>
        <w:shd w:val="clear" w:color="auto" w:fill="auto"/>
        <w:spacing w:line="240" w:lineRule="auto"/>
        <w:ind w:firstLine="709"/>
        <w:contextualSpacing/>
      </w:pPr>
      <w:bookmarkStart w:id="3" w:name="bookmark14"/>
      <w:r w:rsidRPr="00794F11">
        <w:t>Описание варианта предоставления муниципальной услуги «Выплата компенсации части родительской платы за присмотр и уход за</w:t>
      </w:r>
      <w:r w:rsidRPr="00794F11">
        <w:rPr>
          <w:b w:val="0"/>
        </w:rPr>
        <w:t xml:space="preserve"> </w:t>
      </w:r>
      <w:r w:rsidRPr="00794F11">
        <w:t>детьми в муниципальных образовательных организациях, находящихся на территории ГО ЗАТО Комаровский Оренбургской области»</w:t>
      </w:r>
    </w:p>
    <w:p w:rsidR="00794F11" w:rsidRPr="003314B7" w:rsidRDefault="00794F11" w:rsidP="00794F11">
      <w:pPr>
        <w:pStyle w:val="30"/>
        <w:shd w:val="clear" w:color="auto" w:fill="auto"/>
        <w:spacing w:line="240" w:lineRule="auto"/>
        <w:ind w:firstLine="709"/>
        <w:contextualSpacing/>
      </w:pPr>
    </w:p>
    <w:p w:rsidR="00794F11" w:rsidRPr="00794F11" w:rsidRDefault="00794F11" w:rsidP="00794F11">
      <w:pPr>
        <w:pStyle w:val="a6"/>
        <w:ind w:firstLine="709"/>
        <w:contextualSpacing/>
        <w:jc w:val="both"/>
        <w:rPr>
          <w:rFonts w:ascii="Times New Roman" w:hAnsi="Times New Roman"/>
          <w:sz w:val="28"/>
          <w:szCs w:val="28"/>
        </w:rPr>
      </w:pPr>
      <w:r w:rsidRPr="003314B7">
        <w:rPr>
          <w:rFonts w:ascii="Times New Roman" w:hAnsi="Times New Roman"/>
          <w:sz w:val="28"/>
          <w:szCs w:val="28"/>
        </w:rPr>
        <w:t>3.4</w:t>
      </w:r>
      <w:r w:rsidRPr="003314B7">
        <w:rPr>
          <w:rFonts w:ascii="Times New Roman" w:hAnsi="Times New Roman"/>
          <w:spacing w:val="24"/>
          <w:sz w:val="28"/>
          <w:szCs w:val="28"/>
        </w:rPr>
        <w:t xml:space="preserve"> </w:t>
      </w:r>
      <w:r w:rsidRPr="003314B7">
        <w:rPr>
          <w:rFonts w:ascii="Times New Roman" w:hAnsi="Times New Roman"/>
          <w:sz w:val="28"/>
          <w:szCs w:val="28"/>
        </w:rPr>
        <w:t xml:space="preserve">Результатом предоставления варианта муниципальной услуги является решение о предоставлении муниципальной услуги или решение об отказе в </w:t>
      </w:r>
      <w:r w:rsidRPr="00794F11">
        <w:rPr>
          <w:rFonts w:ascii="Times New Roman" w:hAnsi="Times New Roman"/>
          <w:sz w:val="28"/>
          <w:szCs w:val="28"/>
        </w:rPr>
        <w:t>предоставлении муниципальной услуги.</w:t>
      </w:r>
    </w:p>
    <w:p w:rsidR="00794F11" w:rsidRPr="00794F11" w:rsidRDefault="00794F11" w:rsidP="00794F11">
      <w:pPr>
        <w:pStyle w:val="211"/>
        <w:numPr>
          <w:ilvl w:val="1"/>
          <w:numId w:val="43"/>
        </w:numPr>
        <w:shd w:val="clear" w:color="auto" w:fill="auto"/>
        <w:tabs>
          <w:tab w:val="left" w:pos="1289"/>
        </w:tabs>
        <w:spacing w:before="0" w:after="0" w:line="240" w:lineRule="auto"/>
        <w:ind w:left="0" w:firstLine="709"/>
        <w:contextualSpacing/>
        <w:rPr>
          <w:rFonts w:eastAsia="Times New Roman"/>
        </w:rPr>
      </w:pPr>
      <w:r w:rsidRPr="00794F11">
        <w:rPr>
          <w:rFonts w:eastAsia="Times New Roman"/>
        </w:rPr>
        <w:t>Предоставление муниципальной услуги включает в себя следующие административные процедуры:</w:t>
      </w:r>
    </w:p>
    <w:p w:rsidR="00794F11" w:rsidRPr="00794F11" w:rsidRDefault="00794F11" w:rsidP="00794F11">
      <w:pPr>
        <w:pStyle w:val="211"/>
        <w:shd w:val="clear" w:color="auto" w:fill="auto"/>
        <w:spacing w:before="0" w:after="0" w:line="240" w:lineRule="auto"/>
        <w:ind w:firstLine="709"/>
        <w:contextualSpacing/>
        <w:rPr>
          <w:rFonts w:eastAsia="Times New Roman"/>
        </w:rPr>
      </w:pPr>
      <w:r w:rsidRPr="00794F11">
        <w:rPr>
          <w:rFonts w:eastAsia="Times New Roman"/>
        </w:rPr>
        <w:t>проверка документов и регистрация заявления;</w:t>
      </w:r>
    </w:p>
    <w:p w:rsidR="00794F11" w:rsidRPr="00794F11" w:rsidRDefault="00794F11" w:rsidP="00794F11">
      <w:pPr>
        <w:pStyle w:val="211"/>
        <w:shd w:val="clear" w:color="auto" w:fill="auto"/>
        <w:spacing w:before="0" w:after="0" w:line="240" w:lineRule="auto"/>
        <w:ind w:firstLine="709"/>
        <w:contextualSpacing/>
        <w:rPr>
          <w:rFonts w:eastAsia="Times New Roman"/>
        </w:rPr>
      </w:pPr>
      <w:r w:rsidRPr="00794F11">
        <w:rPr>
          <w:rFonts w:eastAsia="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94F11" w:rsidRPr="00794F11" w:rsidRDefault="00794F11" w:rsidP="00794F11">
      <w:pPr>
        <w:pStyle w:val="211"/>
        <w:shd w:val="clear" w:color="auto" w:fill="auto"/>
        <w:spacing w:before="0" w:after="0" w:line="240" w:lineRule="auto"/>
        <w:ind w:firstLine="740"/>
        <w:contextualSpacing/>
        <w:rPr>
          <w:rFonts w:eastAsia="Times New Roman"/>
        </w:rPr>
      </w:pPr>
      <w:r w:rsidRPr="00794F11">
        <w:rPr>
          <w:rFonts w:eastAsia="Times New Roman"/>
        </w:rPr>
        <w:t>рассмотрение документов и сведений;</w:t>
      </w:r>
    </w:p>
    <w:p w:rsidR="00794F11" w:rsidRPr="00794F11" w:rsidRDefault="00794F11" w:rsidP="00794F11">
      <w:pPr>
        <w:pStyle w:val="211"/>
        <w:shd w:val="clear" w:color="auto" w:fill="auto"/>
        <w:spacing w:before="0" w:after="0" w:line="240" w:lineRule="auto"/>
        <w:ind w:firstLine="740"/>
        <w:contextualSpacing/>
        <w:rPr>
          <w:rFonts w:eastAsia="Times New Roman"/>
        </w:rPr>
      </w:pPr>
      <w:r w:rsidRPr="00794F11">
        <w:rPr>
          <w:rFonts w:eastAsia="Times New Roman"/>
        </w:rPr>
        <w:t>принятие решения;</w:t>
      </w:r>
    </w:p>
    <w:p w:rsidR="00794F11" w:rsidRPr="00794F11" w:rsidRDefault="00794F11" w:rsidP="00794F11">
      <w:pPr>
        <w:pStyle w:val="211"/>
        <w:shd w:val="clear" w:color="auto" w:fill="auto"/>
        <w:spacing w:before="0" w:after="0" w:line="240" w:lineRule="auto"/>
        <w:ind w:firstLine="740"/>
        <w:contextualSpacing/>
        <w:rPr>
          <w:rFonts w:eastAsia="Times New Roman"/>
        </w:rPr>
      </w:pPr>
      <w:r w:rsidRPr="00794F11">
        <w:rPr>
          <w:rFonts w:eastAsia="Times New Roman"/>
        </w:rPr>
        <w:t>выдача результата.</w:t>
      </w:r>
    </w:p>
    <w:p w:rsidR="00794F11" w:rsidRPr="00794F11" w:rsidRDefault="00794F11" w:rsidP="00794F11">
      <w:pPr>
        <w:pStyle w:val="30"/>
        <w:shd w:val="clear" w:color="auto" w:fill="auto"/>
        <w:spacing w:line="240" w:lineRule="auto"/>
        <w:ind w:firstLine="709"/>
        <w:contextualSpacing/>
        <w:jc w:val="both"/>
        <w:rPr>
          <w:rFonts w:eastAsia="Times New Roman" w:cs="Times New Roman"/>
          <w:b w:val="0"/>
          <w:szCs w:val="28"/>
        </w:rPr>
      </w:pPr>
      <w:r w:rsidRPr="00794F11">
        <w:rPr>
          <w:rFonts w:eastAsia="Times New Roman" w:cs="Times New Roman"/>
          <w:b w:val="0"/>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794F11" w:rsidRPr="00794F11" w:rsidRDefault="00794F11" w:rsidP="00794F11">
      <w:pPr>
        <w:pStyle w:val="a6"/>
        <w:ind w:firstLine="709"/>
        <w:contextualSpacing/>
        <w:jc w:val="both"/>
        <w:rPr>
          <w:rFonts w:ascii="Times New Roman" w:hAnsi="Times New Roman"/>
          <w:sz w:val="28"/>
          <w:szCs w:val="28"/>
        </w:rPr>
      </w:pPr>
      <w:r w:rsidRPr="00794F11">
        <w:rPr>
          <w:rFonts w:ascii="Times New Roman" w:hAnsi="Times New Roman"/>
          <w:sz w:val="28"/>
          <w:szCs w:val="28"/>
        </w:rPr>
        <w:t>3.6 Максимальный срок предоставления варианта муниципальной услуги составляет 11 рабочих дней со дня регистрации заявления о предоставлении муниципальной услуги.</w:t>
      </w:r>
    </w:p>
    <w:p w:rsidR="00794F11" w:rsidRPr="00794F11" w:rsidRDefault="00794F11" w:rsidP="00794F11">
      <w:pPr>
        <w:pStyle w:val="30"/>
        <w:shd w:val="clear" w:color="auto" w:fill="auto"/>
        <w:spacing w:line="240" w:lineRule="auto"/>
        <w:ind w:firstLine="709"/>
        <w:contextualSpacing/>
        <w:jc w:val="both"/>
        <w:rPr>
          <w:rFonts w:eastAsia="Times New Roman" w:cs="Times New Roman"/>
          <w:b w:val="0"/>
          <w:szCs w:val="28"/>
        </w:rPr>
      </w:pPr>
      <w:r w:rsidRPr="00794F11">
        <w:rPr>
          <w:rFonts w:eastAsia="Times New Roman" w:cs="Times New Roman"/>
          <w:b w:val="0"/>
          <w:szCs w:val="28"/>
        </w:rPr>
        <w:t>Описание административных процедур представлено в Приложении № 6 к настоящему Административному регламенту.</w:t>
      </w:r>
    </w:p>
    <w:p w:rsidR="00794F11" w:rsidRPr="003314B7" w:rsidRDefault="00794F11" w:rsidP="00794F11">
      <w:pPr>
        <w:pStyle w:val="30"/>
        <w:shd w:val="clear" w:color="auto" w:fill="auto"/>
        <w:spacing w:line="240" w:lineRule="auto"/>
        <w:ind w:firstLine="709"/>
        <w:contextualSpacing/>
        <w:jc w:val="both"/>
        <w:rPr>
          <w:rStyle w:val="2"/>
          <w:b w:val="0"/>
        </w:rPr>
      </w:pPr>
    </w:p>
    <w:p w:rsidR="00794F11" w:rsidRPr="00794F11" w:rsidRDefault="00794F11" w:rsidP="00794F11">
      <w:pPr>
        <w:pStyle w:val="30"/>
        <w:shd w:val="clear" w:color="auto" w:fill="auto"/>
        <w:spacing w:line="240" w:lineRule="auto"/>
        <w:ind w:firstLine="709"/>
        <w:contextualSpacing/>
        <w:rPr>
          <w:rStyle w:val="13"/>
          <w:rFonts w:eastAsiaTheme="minorEastAsia"/>
          <w:b/>
        </w:rPr>
      </w:pPr>
      <w:r w:rsidRPr="00794F11">
        <w:rPr>
          <w:rStyle w:val="13"/>
          <w:rFonts w:eastAsiaTheme="minorEastAsia"/>
          <w:b/>
        </w:rPr>
        <w:t>Перечень административных процедур (действий) при предоставлении муниципальной услуги в электронной форме</w:t>
      </w:r>
      <w:bookmarkEnd w:id="3"/>
    </w:p>
    <w:p w:rsidR="00794F11" w:rsidRPr="00794F11" w:rsidRDefault="00794F11" w:rsidP="00794F11">
      <w:pPr>
        <w:pStyle w:val="30"/>
        <w:shd w:val="clear" w:color="auto" w:fill="auto"/>
        <w:spacing w:line="240" w:lineRule="auto"/>
        <w:ind w:firstLine="709"/>
        <w:contextualSpacing/>
        <w:rPr>
          <w:rStyle w:val="13"/>
          <w:rFonts w:eastAsiaTheme="minorEastAsia"/>
          <w:b/>
        </w:rPr>
      </w:pP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3.7 При предоставлении муниципальной услуги в электронной форме Заявителю обеспечиваются:</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получение информации о порядке и сроках предоставления муниципальной услуги;</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формирование заявления;</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получение результата предоставления муниципальной услуги;</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получение сведений о ходе рассмотрения заявления;</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осуществление оценки качества предоставления муниципальной услуги;</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94F11" w:rsidRPr="003314B7" w:rsidRDefault="00794F11" w:rsidP="00794F11">
      <w:pPr>
        <w:pStyle w:val="30"/>
        <w:shd w:val="clear" w:color="auto" w:fill="auto"/>
        <w:spacing w:line="240" w:lineRule="auto"/>
        <w:ind w:firstLine="709"/>
        <w:contextualSpacing/>
        <w:jc w:val="both"/>
        <w:rPr>
          <w:rStyle w:val="2"/>
          <w:b w:val="0"/>
        </w:rPr>
      </w:pPr>
    </w:p>
    <w:p w:rsidR="00794F11" w:rsidRPr="003314B7" w:rsidRDefault="00794F11" w:rsidP="00794F11">
      <w:pPr>
        <w:autoSpaceDE w:val="0"/>
        <w:autoSpaceDN w:val="0"/>
        <w:spacing w:after="0" w:line="240" w:lineRule="auto"/>
        <w:contextualSpacing/>
        <w:jc w:val="center"/>
        <w:rPr>
          <w:rFonts w:ascii="Times New Roman" w:hAnsi="Times New Roman" w:cs="Times New Roman"/>
          <w:b/>
          <w:sz w:val="28"/>
        </w:rPr>
      </w:pPr>
      <w:r w:rsidRPr="003314B7">
        <w:rPr>
          <w:rFonts w:ascii="Times New Roman" w:hAnsi="Times New Roman" w:cs="Times New Roman"/>
          <w:b/>
          <w:sz w:val="28"/>
        </w:rPr>
        <w:t>Прием запроса и документов и (или) информации, необходимых для предоставления муниципальной услуги</w:t>
      </w:r>
    </w:p>
    <w:p w:rsidR="00794F11" w:rsidRPr="00794F11" w:rsidRDefault="00794F11" w:rsidP="00794F11">
      <w:pPr>
        <w:pStyle w:val="30"/>
        <w:shd w:val="clear" w:color="auto" w:fill="auto"/>
        <w:spacing w:line="240" w:lineRule="auto"/>
        <w:ind w:firstLine="709"/>
        <w:contextualSpacing/>
        <w:jc w:val="both"/>
      </w:pPr>
    </w:p>
    <w:p w:rsidR="00794F11" w:rsidRPr="003314B7" w:rsidRDefault="00794F11" w:rsidP="00794F11">
      <w:pPr>
        <w:pStyle w:val="30"/>
        <w:shd w:val="clear" w:color="auto" w:fill="auto"/>
        <w:spacing w:line="240" w:lineRule="auto"/>
        <w:ind w:firstLine="709"/>
        <w:contextualSpacing/>
        <w:jc w:val="both"/>
        <w:rPr>
          <w:b w:val="0"/>
        </w:rPr>
      </w:pPr>
      <w:r w:rsidRPr="00794F11">
        <w:t xml:space="preserve">3.8 </w:t>
      </w:r>
      <w:r w:rsidRPr="003314B7">
        <w:rPr>
          <w:b w:val="0"/>
        </w:rPr>
        <w:t>Для получения муниципальной услуги заявителем в Уполномоченный орган</w:t>
      </w:r>
      <w:r w:rsidRPr="00794F11">
        <w:rPr>
          <w:b w:val="0"/>
        </w:rPr>
        <w:t xml:space="preserve"> подается заявление </w:t>
      </w:r>
      <w:r w:rsidRPr="003314B7">
        <w:rPr>
          <w:b w:val="0"/>
        </w:rPr>
        <w:t>о предоставлении муниципальной услуги в</w:t>
      </w:r>
      <w:r w:rsidRPr="00794F11">
        <w:rPr>
          <w:b w:val="0"/>
        </w:rPr>
        <w:t xml:space="preserve"> </w:t>
      </w:r>
      <w:r w:rsidRPr="003314B7">
        <w:rPr>
          <w:b w:val="0"/>
        </w:rPr>
        <w:t>отношении</w:t>
      </w:r>
      <w:r w:rsidRPr="00794F11">
        <w:rPr>
          <w:b w:val="0"/>
        </w:rPr>
        <w:t xml:space="preserve"> </w:t>
      </w:r>
      <w:r w:rsidRPr="003314B7">
        <w:rPr>
          <w:b w:val="0"/>
        </w:rPr>
        <w:t>каждого</w:t>
      </w:r>
      <w:r w:rsidRPr="00794F11">
        <w:rPr>
          <w:b w:val="0"/>
        </w:rPr>
        <w:t xml:space="preserve"> </w:t>
      </w:r>
      <w:r w:rsidRPr="003314B7">
        <w:rPr>
          <w:b w:val="0"/>
        </w:rPr>
        <w:t>ребенка,</w:t>
      </w:r>
      <w:r w:rsidRPr="00794F11">
        <w:rPr>
          <w:b w:val="0"/>
        </w:rPr>
        <w:t xml:space="preserve"> </w:t>
      </w:r>
      <w:r w:rsidRPr="003314B7">
        <w:rPr>
          <w:b w:val="0"/>
        </w:rPr>
        <w:t>посещающего</w:t>
      </w:r>
      <w:r w:rsidRPr="00794F11">
        <w:rPr>
          <w:b w:val="0"/>
        </w:rPr>
        <w:t xml:space="preserve"> </w:t>
      </w:r>
      <w:r w:rsidRPr="003314B7">
        <w:rPr>
          <w:b w:val="0"/>
        </w:rPr>
        <w:t>образовательную</w:t>
      </w:r>
      <w:r w:rsidRPr="00794F11">
        <w:rPr>
          <w:b w:val="0"/>
        </w:rPr>
        <w:t xml:space="preserve"> </w:t>
      </w:r>
      <w:r w:rsidRPr="003314B7">
        <w:rPr>
          <w:b w:val="0"/>
        </w:rPr>
        <w:t>организацию,</w:t>
      </w:r>
      <w:r w:rsidRPr="00794F11">
        <w:rPr>
          <w:b w:val="0"/>
        </w:rPr>
        <w:t xml:space="preserve"> </w:t>
      </w:r>
      <w:r w:rsidRPr="003314B7">
        <w:rPr>
          <w:b w:val="0"/>
        </w:rPr>
        <w:t>отдельно.</w:t>
      </w:r>
    </w:p>
    <w:p w:rsidR="00794F11" w:rsidRPr="00794F11" w:rsidRDefault="00794F11" w:rsidP="00794F11">
      <w:pPr>
        <w:pStyle w:val="211"/>
        <w:shd w:val="clear" w:color="auto" w:fill="auto"/>
        <w:tabs>
          <w:tab w:val="left" w:pos="0"/>
        </w:tabs>
        <w:spacing w:before="0" w:after="0" w:line="240" w:lineRule="auto"/>
        <w:ind w:firstLine="709"/>
        <w:contextualSpacing/>
        <w:rPr>
          <w:rFonts w:eastAsiaTheme="minorEastAsia" w:cstheme="minorBidi"/>
          <w:szCs w:val="22"/>
        </w:rPr>
      </w:pPr>
      <w:r w:rsidRPr="00794F11">
        <w:rPr>
          <w:rFonts w:eastAsiaTheme="minorEastAsia" w:cstheme="minorBidi"/>
          <w:szCs w:val="22"/>
        </w:rPr>
        <w:t>Заявление о предоставлении муниципальной услуги подается по форме, согласно Приложению № 4 к настоящему Административному регламенту, одним из следующих способов по выбору заявителя:</w:t>
      </w:r>
    </w:p>
    <w:p w:rsidR="00794F11" w:rsidRPr="00794F11" w:rsidRDefault="00794F11" w:rsidP="00794F11">
      <w:pPr>
        <w:pStyle w:val="a7"/>
        <w:ind w:firstLine="709"/>
        <w:contextualSpacing/>
        <w:jc w:val="both"/>
        <w:rPr>
          <w:rFonts w:eastAsiaTheme="minorEastAsia" w:cstheme="minorBidi"/>
          <w:b w:val="0"/>
          <w:szCs w:val="22"/>
        </w:rPr>
      </w:pPr>
      <w:r w:rsidRPr="00794F11">
        <w:rPr>
          <w:rFonts w:eastAsiaTheme="minorEastAsia" w:cstheme="minorBidi"/>
          <w:b w:val="0"/>
          <w:szCs w:val="22"/>
        </w:rPr>
        <w:t>непосредственно либо почтовым отправлением в Уполномоченный орган на бумажном носителе;</w:t>
      </w:r>
    </w:p>
    <w:p w:rsidR="00794F11" w:rsidRPr="00794F11" w:rsidRDefault="00794F11" w:rsidP="00794F11">
      <w:pPr>
        <w:pStyle w:val="a7"/>
        <w:ind w:firstLine="709"/>
        <w:contextualSpacing/>
        <w:jc w:val="both"/>
        <w:rPr>
          <w:rFonts w:eastAsiaTheme="minorEastAsia" w:cstheme="minorBidi"/>
          <w:b w:val="0"/>
          <w:szCs w:val="22"/>
        </w:rPr>
      </w:pPr>
      <w:r w:rsidRPr="00794F11">
        <w:rPr>
          <w:rFonts w:eastAsiaTheme="minorEastAsia" w:cstheme="minorBidi"/>
          <w:b w:val="0"/>
          <w:szCs w:val="22"/>
        </w:rPr>
        <w:t>через многофункциональный центр в случае наличия соглашения, заключенного в соответствии с в соответствии с Федеральным законом от 27 июля 2010 года № 210-ФЗ «Об организации предоставления государственных и муниципальных услуг» между многофункциональным центром и Уполномоченным органом;</w:t>
      </w:r>
    </w:p>
    <w:p w:rsidR="00794F11" w:rsidRPr="00794F11" w:rsidRDefault="00794F11" w:rsidP="00794F11">
      <w:pPr>
        <w:spacing w:after="0" w:line="240" w:lineRule="auto"/>
        <w:ind w:firstLine="709"/>
        <w:contextualSpacing/>
        <w:jc w:val="both"/>
        <w:rPr>
          <w:rFonts w:ascii="Times New Roman" w:hAnsi="Times New Roman"/>
          <w:sz w:val="28"/>
        </w:rPr>
      </w:pPr>
      <w:r w:rsidRPr="00794F11">
        <w:rPr>
          <w:rFonts w:ascii="Times New Roman" w:hAnsi="Times New Roman"/>
          <w:sz w:val="28"/>
        </w:rPr>
        <w:t>в электронной форме с использованием ЕПГУ.</w:t>
      </w:r>
    </w:p>
    <w:p w:rsidR="00794F11" w:rsidRPr="00794F11" w:rsidRDefault="00794F11" w:rsidP="00794F11">
      <w:pPr>
        <w:spacing w:after="0" w:line="240" w:lineRule="auto"/>
        <w:ind w:firstLine="709"/>
        <w:contextualSpacing/>
        <w:jc w:val="both"/>
        <w:rPr>
          <w:rFonts w:ascii="Times New Roman" w:hAnsi="Times New Roman"/>
          <w:sz w:val="28"/>
        </w:rPr>
      </w:pPr>
      <w:r w:rsidRPr="00794F11">
        <w:rPr>
          <w:rFonts w:ascii="Times New Roman" w:hAnsi="Times New Roman"/>
          <w:sz w:val="28"/>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794F11" w:rsidRPr="00794F11" w:rsidRDefault="00794F11" w:rsidP="00794F11">
      <w:pPr>
        <w:spacing w:after="0" w:line="240" w:lineRule="auto"/>
        <w:ind w:firstLine="709"/>
        <w:contextualSpacing/>
        <w:jc w:val="both"/>
        <w:rPr>
          <w:rFonts w:ascii="Times New Roman" w:hAnsi="Times New Roman"/>
          <w:sz w:val="28"/>
        </w:rPr>
      </w:pPr>
      <w:r w:rsidRPr="00794F11">
        <w:rPr>
          <w:rFonts w:ascii="Times New Roman" w:hAnsi="Times New Roman"/>
          <w:sz w:val="28"/>
        </w:rPr>
        <w:t>В случае представления заявления посредством ЕПГУ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94F11" w:rsidRPr="00794F11" w:rsidRDefault="00794F11" w:rsidP="00794F11">
      <w:pPr>
        <w:spacing w:after="0" w:line="240" w:lineRule="auto"/>
        <w:ind w:firstLine="709"/>
        <w:contextualSpacing/>
        <w:jc w:val="both"/>
        <w:rPr>
          <w:rFonts w:ascii="Times New Roman" w:hAnsi="Times New Roman"/>
          <w:sz w:val="28"/>
        </w:rPr>
      </w:pPr>
      <w:r w:rsidRPr="00794F11">
        <w:rPr>
          <w:rFonts w:ascii="Times New Roman" w:hAnsi="Times New Roman"/>
          <w:sz w:val="28"/>
        </w:rPr>
        <w:t>Одновременно с заявлением заявителем представляются:</w:t>
      </w:r>
    </w:p>
    <w:p w:rsidR="00794F11" w:rsidRPr="00794F11" w:rsidRDefault="00794F11" w:rsidP="00794F11">
      <w:pPr>
        <w:pStyle w:val="211"/>
        <w:shd w:val="clear" w:color="auto" w:fill="auto"/>
        <w:tabs>
          <w:tab w:val="left" w:pos="0"/>
        </w:tabs>
        <w:spacing w:before="0" w:after="0" w:line="240" w:lineRule="auto"/>
        <w:ind w:firstLine="709"/>
        <w:contextualSpacing/>
        <w:rPr>
          <w:rFonts w:eastAsiaTheme="minorEastAsia" w:cstheme="minorBidi"/>
          <w:szCs w:val="22"/>
        </w:rPr>
      </w:pPr>
      <w:r w:rsidRPr="00794F11">
        <w:rPr>
          <w:rFonts w:eastAsiaTheme="minorEastAsia" w:cstheme="minorBidi"/>
          <w:szCs w:val="22"/>
        </w:rPr>
        <w:t xml:space="preserve">3.8.1 документ, удостоверяющий личность заявителя (при личном обращении). </w:t>
      </w:r>
    </w:p>
    <w:p w:rsidR="00794F11" w:rsidRPr="00794F11" w:rsidRDefault="00794F11" w:rsidP="00794F11">
      <w:pPr>
        <w:spacing w:after="0" w:line="240" w:lineRule="auto"/>
        <w:ind w:firstLine="709"/>
        <w:contextualSpacing/>
        <w:jc w:val="both"/>
        <w:rPr>
          <w:rFonts w:ascii="Times New Roman" w:hAnsi="Times New Roman"/>
          <w:sz w:val="28"/>
        </w:rPr>
      </w:pPr>
      <w:r w:rsidRPr="00794F11">
        <w:rPr>
          <w:rFonts w:ascii="Times New Roman" w:hAnsi="Times New Roman"/>
          <w:sz w:val="28"/>
        </w:rPr>
        <w:t>3.8.2 документ, подтверждающий, что заявитель является законным представителем ребенка (при личном обращении);</w:t>
      </w:r>
    </w:p>
    <w:p w:rsidR="00794F11" w:rsidRPr="00794F11" w:rsidRDefault="00794F11" w:rsidP="00794F11">
      <w:pPr>
        <w:spacing w:after="0" w:line="240" w:lineRule="auto"/>
        <w:ind w:firstLine="709"/>
        <w:contextualSpacing/>
        <w:jc w:val="both"/>
        <w:rPr>
          <w:rFonts w:ascii="Times New Roman" w:hAnsi="Times New Roman"/>
          <w:sz w:val="28"/>
        </w:rPr>
      </w:pPr>
      <w:r w:rsidRPr="00794F11">
        <w:rPr>
          <w:rFonts w:ascii="Times New Roman" w:hAnsi="Times New Roman"/>
          <w:sz w:val="28"/>
        </w:rPr>
        <w:t>3.8.3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794F11" w:rsidRPr="00794F11" w:rsidRDefault="00794F11" w:rsidP="00794F11">
      <w:pPr>
        <w:spacing w:after="0" w:line="240" w:lineRule="auto"/>
        <w:ind w:firstLine="709"/>
        <w:contextualSpacing/>
        <w:jc w:val="both"/>
        <w:rPr>
          <w:rFonts w:ascii="Times New Roman" w:hAnsi="Times New Roman"/>
          <w:sz w:val="28"/>
        </w:rPr>
      </w:pPr>
      <w:r w:rsidRPr="00794F11">
        <w:rPr>
          <w:rFonts w:ascii="Times New Roman" w:hAnsi="Times New Roman"/>
          <w:sz w:val="28"/>
        </w:rPr>
        <w:t>3.8.4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794F11" w:rsidRPr="00794F11" w:rsidRDefault="00794F11" w:rsidP="00794F11">
      <w:pPr>
        <w:spacing w:after="0" w:line="240" w:lineRule="auto"/>
        <w:ind w:firstLine="709"/>
        <w:contextualSpacing/>
        <w:jc w:val="both"/>
        <w:rPr>
          <w:rFonts w:ascii="Times New Roman" w:hAnsi="Times New Roman"/>
          <w:sz w:val="28"/>
        </w:rPr>
      </w:pPr>
      <w:r w:rsidRPr="00794F11">
        <w:rPr>
          <w:rFonts w:ascii="Times New Roman" w:hAnsi="Times New Roman"/>
          <w:sz w:val="28"/>
        </w:rPr>
        <w:t>3.8.5 согласие лиц, указанных в заявлении, на обработку их персональных данных (при личном обращении);</w:t>
      </w:r>
    </w:p>
    <w:p w:rsidR="00794F11" w:rsidRPr="00794F11" w:rsidRDefault="00794F11" w:rsidP="00794F11">
      <w:pPr>
        <w:spacing w:after="0" w:line="240" w:lineRule="auto"/>
        <w:ind w:firstLine="709"/>
        <w:contextualSpacing/>
        <w:jc w:val="both"/>
        <w:rPr>
          <w:rFonts w:ascii="Times New Roman" w:hAnsi="Times New Roman"/>
          <w:sz w:val="28"/>
        </w:rPr>
      </w:pPr>
      <w:r w:rsidRPr="00794F11">
        <w:rPr>
          <w:rFonts w:ascii="Times New Roman" w:hAnsi="Times New Roman"/>
          <w:sz w:val="28"/>
        </w:rPr>
        <w:t>3.8.6 документы, подтверждающие сведения о регистрации брака, выданные компетентными органами иностранных государств, и их перевод на русский язык (если брак зарегистрирован на территории иностранного государства);</w:t>
      </w:r>
    </w:p>
    <w:p w:rsidR="00794F11" w:rsidRPr="00794F11" w:rsidRDefault="00794F11" w:rsidP="00794F11">
      <w:pPr>
        <w:tabs>
          <w:tab w:val="left" w:pos="1651"/>
          <w:tab w:val="left" w:pos="2593"/>
          <w:tab w:val="left" w:pos="2892"/>
          <w:tab w:val="left" w:pos="4860"/>
          <w:tab w:val="left" w:pos="5259"/>
          <w:tab w:val="left" w:pos="5390"/>
          <w:tab w:val="left" w:pos="6608"/>
          <w:tab w:val="left" w:pos="6676"/>
          <w:tab w:val="left" w:pos="7008"/>
          <w:tab w:val="left" w:pos="7121"/>
          <w:tab w:val="left" w:pos="8830"/>
        </w:tabs>
        <w:spacing w:after="0" w:line="240" w:lineRule="auto"/>
        <w:ind w:firstLine="709"/>
        <w:contextualSpacing/>
        <w:jc w:val="both"/>
        <w:rPr>
          <w:rFonts w:ascii="Times New Roman" w:hAnsi="Times New Roman"/>
          <w:sz w:val="28"/>
        </w:rPr>
      </w:pPr>
      <w:r w:rsidRPr="00794F11">
        <w:rPr>
          <w:rFonts w:ascii="Times New Roman" w:hAnsi="Times New Roman"/>
          <w:sz w:val="28"/>
        </w:rPr>
        <w:t xml:space="preserve">3.8.7 документы, подтверждающие сведения о расторжении брака, выданные компетентными органами иностранных государств, и их перевод на русский язык (если брак расторгнут на территории иностранного государства). </w:t>
      </w:r>
    </w:p>
    <w:p w:rsidR="00794F11" w:rsidRPr="00794F11" w:rsidRDefault="00794F11" w:rsidP="00794F11">
      <w:pPr>
        <w:tabs>
          <w:tab w:val="left" w:pos="1651"/>
          <w:tab w:val="left" w:pos="2593"/>
          <w:tab w:val="left" w:pos="2892"/>
          <w:tab w:val="left" w:pos="4860"/>
          <w:tab w:val="left" w:pos="5259"/>
          <w:tab w:val="left" w:pos="5390"/>
          <w:tab w:val="left" w:pos="6608"/>
          <w:tab w:val="left" w:pos="6676"/>
          <w:tab w:val="left" w:pos="7008"/>
          <w:tab w:val="left" w:pos="7121"/>
          <w:tab w:val="left" w:pos="8830"/>
        </w:tabs>
        <w:spacing w:after="0" w:line="240" w:lineRule="auto"/>
        <w:ind w:firstLine="709"/>
        <w:contextualSpacing/>
        <w:jc w:val="both"/>
        <w:rPr>
          <w:rFonts w:ascii="Times New Roman" w:hAnsi="Times New Roman"/>
          <w:sz w:val="28"/>
        </w:rPr>
      </w:pPr>
      <w:r w:rsidRPr="00794F11">
        <w:rPr>
          <w:rFonts w:ascii="Times New Roman" w:hAnsi="Times New Roman"/>
          <w:sz w:val="28"/>
        </w:rPr>
        <w:t>3.9 Заявитель несет ответственность за полноту и достоверность представленных сведений и документов в соответствии с законодательством Российской Федерации.</w:t>
      </w:r>
    </w:p>
    <w:p w:rsidR="00794F11" w:rsidRDefault="00794F11" w:rsidP="00794F11">
      <w:pPr>
        <w:spacing w:after="0" w:line="240" w:lineRule="auto"/>
        <w:ind w:firstLine="709"/>
        <w:contextualSpacing/>
        <w:jc w:val="both"/>
        <w:rPr>
          <w:rFonts w:ascii="Times New Roman" w:hAnsi="Times New Roman" w:cs="Times New Roman"/>
          <w:sz w:val="28"/>
          <w:szCs w:val="28"/>
        </w:rPr>
      </w:pPr>
      <w:r w:rsidRPr="003314B7">
        <w:rPr>
          <w:rFonts w:ascii="Times New Roman" w:hAnsi="Times New Roman" w:cs="Times New Roman"/>
          <w:sz w:val="28"/>
          <w:szCs w:val="28"/>
        </w:rPr>
        <w:t>3.10 В случае подачи заявления через представителя заявителя к заявлению</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прилагаются</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копия</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документа,</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удостоверяющего</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личность</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представителя</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заявителя,</w:t>
      </w:r>
      <w:r w:rsidRPr="003314B7">
        <w:rPr>
          <w:rFonts w:ascii="Times New Roman" w:hAnsi="Times New Roman" w:cs="Times New Roman"/>
          <w:spacing w:val="16"/>
          <w:sz w:val="28"/>
          <w:szCs w:val="28"/>
        </w:rPr>
        <w:t xml:space="preserve"> </w:t>
      </w:r>
      <w:r w:rsidRPr="003314B7">
        <w:rPr>
          <w:rFonts w:ascii="Times New Roman" w:hAnsi="Times New Roman" w:cs="Times New Roman"/>
          <w:sz w:val="28"/>
          <w:szCs w:val="28"/>
        </w:rPr>
        <w:t>и</w:t>
      </w:r>
      <w:r w:rsidRPr="003314B7">
        <w:rPr>
          <w:rFonts w:ascii="Times New Roman" w:hAnsi="Times New Roman" w:cs="Times New Roman"/>
          <w:spacing w:val="3"/>
          <w:sz w:val="28"/>
          <w:szCs w:val="28"/>
        </w:rPr>
        <w:t xml:space="preserve"> </w:t>
      </w:r>
      <w:r w:rsidRPr="003314B7">
        <w:rPr>
          <w:rFonts w:ascii="Times New Roman" w:hAnsi="Times New Roman" w:cs="Times New Roman"/>
          <w:sz w:val="28"/>
          <w:szCs w:val="28"/>
        </w:rPr>
        <w:t>документ,</w:t>
      </w:r>
      <w:r w:rsidRPr="003314B7">
        <w:rPr>
          <w:rFonts w:ascii="Times New Roman" w:hAnsi="Times New Roman" w:cs="Times New Roman"/>
          <w:spacing w:val="23"/>
          <w:sz w:val="28"/>
          <w:szCs w:val="28"/>
        </w:rPr>
        <w:t xml:space="preserve"> </w:t>
      </w:r>
      <w:r w:rsidRPr="003314B7">
        <w:rPr>
          <w:rFonts w:ascii="Times New Roman" w:hAnsi="Times New Roman" w:cs="Times New Roman"/>
          <w:sz w:val="28"/>
          <w:szCs w:val="28"/>
        </w:rPr>
        <w:t>подтверждающий</w:t>
      </w:r>
      <w:r w:rsidRPr="003314B7">
        <w:rPr>
          <w:rFonts w:ascii="Times New Roman" w:hAnsi="Times New Roman" w:cs="Times New Roman"/>
          <w:spacing w:val="10"/>
          <w:sz w:val="28"/>
          <w:szCs w:val="28"/>
        </w:rPr>
        <w:t xml:space="preserve"> </w:t>
      </w:r>
      <w:r w:rsidRPr="003314B7">
        <w:rPr>
          <w:rFonts w:ascii="Times New Roman" w:hAnsi="Times New Roman" w:cs="Times New Roman"/>
          <w:sz w:val="28"/>
          <w:szCs w:val="28"/>
        </w:rPr>
        <w:t>его</w:t>
      </w:r>
      <w:r w:rsidRPr="003314B7">
        <w:rPr>
          <w:rFonts w:ascii="Times New Roman" w:hAnsi="Times New Roman" w:cs="Times New Roman"/>
          <w:spacing w:val="-4"/>
          <w:sz w:val="28"/>
          <w:szCs w:val="28"/>
        </w:rPr>
        <w:t xml:space="preserve"> </w:t>
      </w:r>
      <w:r w:rsidRPr="003314B7">
        <w:rPr>
          <w:rFonts w:ascii="Times New Roman" w:hAnsi="Times New Roman" w:cs="Times New Roman"/>
          <w:sz w:val="28"/>
          <w:szCs w:val="28"/>
        </w:rPr>
        <w:t>полномочия.</w:t>
      </w:r>
    </w:p>
    <w:p w:rsidR="00794F11" w:rsidRPr="00794F11" w:rsidRDefault="00794F11" w:rsidP="00794F11">
      <w:pPr>
        <w:spacing w:after="0" w:line="240" w:lineRule="auto"/>
        <w:ind w:firstLine="709"/>
        <w:contextualSpacing/>
        <w:jc w:val="both"/>
        <w:rPr>
          <w:rFonts w:ascii="Times New Roman" w:hAnsi="Times New Roman" w:cs="Times New Roman"/>
          <w:sz w:val="28"/>
          <w:szCs w:val="28"/>
        </w:rPr>
      </w:pPr>
      <w:r w:rsidRPr="003314B7">
        <w:rPr>
          <w:rFonts w:ascii="Times New Roman" w:hAnsi="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через ЕПГУ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794F11" w:rsidRPr="003314B7" w:rsidRDefault="00794F11" w:rsidP="00794F11">
      <w:pPr>
        <w:pStyle w:val="a3"/>
        <w:widowControl w:val="0"/>
        <w:numPr>
          <w:ilvl w:val="1"/>
          <w:numId w:val="44"/>
        </w:numPr>
        <w:tabs>
          <w:tab w:val="left" w:pos="0"/>
        </w:tabs>
        <w:autoSpaceDE w:val="0"/>
        <w:autoSpaceDN w:val="0"/>
        <w:ind w:left="0" w:firstLine="709"/>
        <w:jc w:val="both"/>
        <w:rPr>
          <w:sz w:val="28"/>
          <w:szCs w:val="28"/>
        </w:rPr>
      </w:pPr>
      <w:r w:rsidRPr="003314B7">
        <w:rPr>
          <w:sz w:val="28"/>
          <w:szCs w:val="28"/>
        </w:rPr>
        <w:t xml:space="preserve"> В случае направления заявления и копий документов, указанных в</w:t>
      </w:r>
      <w:r w:rsidRPr="003314B7">
        <w:rPr>
          <w:spacing w:val="1"/>
          <w:sz w:val="28"/>
          <w:szCs w:val="28"/>
        </w:rPr>
        <w:t xml:space="preserve"> </w:t>
      </w:r>
      <w:r w:rsidRPr="003314B7">
        <w:rPr>
          <w:sz w:val="28"/>
          <w:szCs w:val="28"/>
        </w:rPr>
        <w:t>пункте 3.8 настоящего</w:t>
      </w:r>
      <w:r w:rsidRPr="003314B7">
        <w:rPr>
          <w:spacing w:val="63"/>
          <w:sz w:val="28"/>
          <w:szCs w:val="28"/>
        </w:rPr>
        <w:t xml:space="preserve"> </w:t>
      </w:r>
      <w:r w:rsidRPr="003314B7">
        <w:rPr>
          <w:sz w:val="28"/>
          <w:szCs w:val="28"/>
        </w:rPr>
        <w:t>Административного регламента,</w:t>
      </w:r>
      <w:r w:rsidRPr="003314B7">
        <w:rPr>
          <w:spacing w:val="63"/>
          <w:sz w:val="28"/>
          <w:szCs w:val="28"/>
        </w:rPr>
        <w:t xml:space="preserve"> </w:t>
      </w:r>
      <w:r w:rsidRPr="003314B7">
        <w:rPr>
          <w:sz w:val="28"/>
          <w:szCs w:val="28"/>
        </w:rPr>
        <w:t>посредством</w:t>
      </w:r>
      <w:r w:rsidRPr="003314B7">
        <w:rPr>
          <w:spacing w:val="63"/>
          <w:sz w:val="28"/>
          <w:szCs w:val="28"/>
        </w:rPr>
        <w:t xml:space="preserve"> </w:t>
      </w:r>
      <w:r w:rsidRPr="003314B7">
        <w:rPr>
          <w:sz w:val="28"/>
          <w:szCs w:val="28"/>
        </w:rPr>
        <w:t>почтовой</w:t>
      </w:r>
      <w:r w:rsidRPr="003314B7">
        <w:rPr>
          <w:spacing w:val="63"/>
          <w:sz w:val="28"/>
          <w:szCs w:val="28"/>
        </w:rPr>
        <w:t xml:space="preserve"> </w:t>
      </w:r>
      <w:r w:rsidRPr="003314B7">
        <w:rPr>
          <w:sz w:val="28"/>
          <w:szCs w:val="28"/>
        </w:rPr>
        <w:t>связи копии</w:t>
      </w:r>
      <w:r w:rsidRPr="003314B7">
        <w:rPr>
          <w:spacing w:val="63"/>
          <w:sz w:val="28"/>
          <w:szCs w:val="28"/>
        </w:rPr>
        <w:t xml:space="preserve"> </w:t>
      </w:r>
      <w:r w:rsidRPr="003314B7">
        <w:rPr>
          <w:sz w:val="28"/>
          <w:szCs w:val="28"/>
        </w:rPr>
        <w:t>документов,</w:t>
      </w:r>
      <w:r w:rsidRPr="003314B7">
        <w:rPr>
          <w:spacing w:val="1"/>
          <w:sz w:val="28"/>
          <w:szCs w:val="28"/>
        </w:rPr>
        <w:t xml:space="preserve"> </w:t>
      </w:r>
      <w:r w:rsidRPr="003314B7">
        <w:rPr>
          <w:sz w:val="28"/>
          <w:szCs w:val="28"/>
        </w:rPr>
        <w:t>а</w:t>
      </w:r>
      <w:r w:rsidRPr="003314B7">
        <w:rPr>
          <w:spacing w:val="1"/>
          <w:sz w:val="28"/>
          <w:szCs w:val="28"/>
        </w:rPr>
        <w:t xml:space="preserve"> </w:t>
      </w:r>
      <w:r w:rsidRPr="003314B7">
        <w:rPr>
          <w:sz w:val="28"/>
          <w:szCs w:val="28"/>
        </w:rPr>
        <w:t>также</w:t>
      </w:r>
      <w:r w:rsidRPr="003314B7">
        <w:rPr>
          <w:spacing w:val="1"/>
          <w:sz w:val="28"/>
          <w:szCs w:val="28"/>
        </w:rPr>
        <w:t xml:space="preserve"> </w:t>
      </w:r>
      <w:r w:rsidRPr="003314B7">
        <w:rPr>
          <w:sz w:val="28"/>
          <w:szCs w:val="28"/>
        </w:rPr>
        <w:t>подпись</w:t>
      </w:r>
      <w:r w:rsidRPr="003314B7">
        <w:rPr>
          <w:spacing w:val="1"/>
          <w:sz w:val="28"/>
          <w:szCs w:val="28"/>
        </w:rPr>
        <w:t xml:space="preserve"> з</w:t>
      </w:r>
      <w:r w:rsidRPr="003314B7">
        <w:rPr>
          <w:sz w:val="28"/>
          <w:szCs w:val="28"/>
        </w:rPr>
        <w:t>аявителя</w:t>
      </w:r>
      <w:r w:rsidRPr="003314B7">
        <w:rPr>
          <w:spacing w:val="1"/>
          <w:sz w:val="28"/>
          <w:szCs w:val="28"/>
        </w:rPr>
        <w:t xml:space="preserve"> </w:t>
      </w:r>
      <w:r w:rsidRPr="003314B7">
        <w:rPr>
          <w:sz w:val="28"/>
          <w:szCs w:val="28"/>
        </w:rPr>
        <w:t>должны</w:t>
      </w:r>
      <w:r w:rsidRPr="003314B7">
        <w:rPr>
          <w:spacing w:val="1"/>
          <w:sz w:val="28"/>
          <w:szCs w:val="28"/>
        </w:rPr>
        <w:t xml:space="preserve"> </w:t>
      </w:r>
      <w:r w:rsidRPr="003314B7">
        <w:rPr>
          <w:sz w:val="28"/>
          <w:szCs w:val="28"/>
        </w:rPr>
        <w:t>быть</w:t>
      </w:r>
      <w:r w:rsidRPr="003314B7">
        <w:rPr>
          <w:spacing w:val="1"/>
          <w:sz w:val="28"/>
          <w:szCs w:val="28"/>
        </w:rPr>
        <w:t xml:space="preserve"> </w:t>
      </w:r>
      <w:r w:rsidRPr="003314B7">
        <w:rPr>
          <w:sz w:val="28"/>
          <w:szCs w:val="28"/>
        </w:rPr>
        <w:t>заверены</w:t>
      </w:r>
      <w:r w:rsidRPr="003314B7">
        <w:rPr>
          <w:spacing w:val="1"/>
          <w:sz w:val="28"/>
          <w:szCs w:val="28"/>
        </w:rPr>
        <w:t xml:space="preserve"> </w:t>
      </w:r>
      <w:r w:rsidRPr="003314B7">
        <w:rPr>
          <w:sz w:val="28"/>
          <w:szCs w:val="28"/>
        </w:rPr>
        <w:t>в</w:t>
      </w:r>
      <w:r w:rsidRPr="003314B7">
        <w:rPr>
          <w:spacing w:val="1"/>
          <w:sz w:val="28"/>
          <w:szCs w:val="28"/>
        </w:rPr>
        <w:t xml:space="preserve"> </w:t>
      </w:r>
      <w:r w:rsidRPr="003314B7">
        <w:rPr>
          <w:sz w:val="28"/>
          <w:szCs w:val="28"/>
        </w:rPr>
        <w:t>установленном</w:t>
      </w:r>
      <w:r w:rsidRPr="003314B7">
        <w:rPr>
          <w:spacing w:val="1"/>
          <w:sz w:val="28"/>
          <w:szCs w:val="28"/>
        </w:rPr>
        <w:t xml:space="preserve"> </w:t>
      </w:r>
      <w:r w:rsidRPr="003314B7">
        <w:rPr>
          <w:sz w:val="28"/>
          <w:szCs w:val="28"/>
        </w:rPr>
        <w:t>законодательством Российской Федерации порядке. Подлинники документов</w:t>
      </w:r>
      <w:r w:rsidRPr="003314B7">
        <w:rPr>
          <w:spacing w:val="1"/>
          <w:sz w:val="28"/>
          <w:szCs w:val="28"/>
        </w:rPr>
        <w:t xml:space="preserve"> </w:t>
      </w:r>
      <w:r w:rsidRPr="003314B7">
        <w:rPr>
          <w:sz w:val="28"/>
          <w:szCs w:val="28"/>
        </w:rPr>
        <w:t>не</w:t>
      </w:r>
      <w:r w:rsidRPr="003314B7">
        <w:rPr>
          <w:spacing w:val="5"/>
          <w:sz w:val="28"/>
          <w:szCs w:val="28"/>
        </w:rPr>
        <w:t xml:space="preserve"> </w:t>
      </w:r>
      <w:r w:rsidRPr="003314B7">
        <w:rPr>
          <w:sz w:val="28"/>
          <w:szCs w:val="28"/>
        </w:rPr>
        <w:t>направляются.</w:t>
      </w:r>
    </w:p>
    <w:p w:rsidR="00794F11" w:rsidRPr="003314B7" w:rsidRDefault="00794F11" w:rsidP="00794F11">
      <w:pPr>
        <w:spacing w:after="0" w:line="240" w:lineRule="auto"/>
        <w:ind w:firstLine="709"/>
        <w:contextualSpacing/>
        <w:jc w:val="both"/>
        <w:rPr>
          <w:rFonts w:ascii="Times New Roman" w:hAnsi="Times New Roman" w:cs="Times New Roman"/>
          <w:sz w:val="28"/>
          <w:szCs w:val="28"/>
        </w:rPr>
      </w:pPr>
      <w:r w:rsidRPr="003314B7">
        <w:rPr>
          <w:rFonts w:ascii="Times New Roman" w:hAnsi="Times New Roman" w:cs="Times New Roman"/>
          <w:sz w:val="28"/>
          <w:szCs w:val="28"/>
        </w:rPr>
        <w:t>Направление</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заявления</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и</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копий</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документов</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посредством</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почтовой</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связи</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осуществляется</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способом,</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позволяющим</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подтвердить</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факт</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и</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дату</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отправления.</w:t>
      </w:r>
    </w:p>
    <w:p w:rsidR="00794F11" w:rsidRPr="003314B7" w:rsidRDefault="00794F11" w:rsidP="00794F11">
      <w:pPr>
        <w:pStyle w:val="ConsPlusNormal"/>
        <w:ind w:firstLine="709"/>
        <w:contextualSpacing/>
        <w:jc w:val="both"/>
        <w:rPr>
          <w:rFonts w:ascii="Times New Roman" w:hAnsi="Times New Roman" w:cs="Times New Roman"/>
          <w:sz w:val="28"/>
          <w:szCs w:val="28"/>
        </w:rPr>
      </w:pPr>
      <w:r w:rsidRPr="003314B7">
        <w:rPr>
          <w:rFonts w:ascii="Times New Roman" w:hAnsi="Times New Roman" w:cs="Times New Roman"/>
          <w:sz w:val="28"/>
          <w:szCs w:val="28"/>
        </w:rPr>
        <w:t>3.12 В случае направления заявления посредством Е</w:t>
      </w:r>
      <w:r>
        <w:rPr>
          <w:rFonts w:ascii="Times New Roman" w:hAnsi="Times New Roman" w:cs="Times New Roman"/>
          <w:sz w:val="28"/>
          <w:szCs w:val="28"/>
        </w:rPr>
        <w:t xml:space="preserve">ПГУ </w:t>
      </w:r>
      <w:r w:rsidRPr="003314B7">
        <w:rPr>
          <w:rFonts w:ascii="Times New Roman" w:hAnsi="Times New Roman" w:cs="Times New Roman"/>
          <w:sz w:val="28"/>
          <w:szCs w:val="28"/>
        </w:rPr>
        <w:t xml:space="preserve">сведения из документов, указанных в </w:t>
      </w:r>
      <w:hyperlink w:anchor="Par72" w:tooltip="11. Для предоставления государственной (муниципальной) услуги заявитель представляет самостоятельно следующие документы:" w:history="1">
        <w:r w:rsidRPr="003314B7">
          <w:rPr>
            <w:rFonts w:ascii="Times New Roman" w:hAnsi="Times New Roman" w:cs="Times New Roman"/>
            <w:sz w:val="28"/>
            <w:szCs w:val="28"/>
          </w:rPr>
          <w:t>пункте 3.8</w:t>
        </w:r>
      </w:hyperlink>
      <w:r w:rsidRPr="003314B7">
        <w:rPr>
          <w:rFonts w:ascii="Times New Roman" w:hAnsi="Times New Roman" w:cs="Times New Roman"/>
          <w:sz w:val="28"/>
          <w:szCs w:val="28"/>
        </w:rPr>
        <w:t xml:space="preserve"> настоящего Административного регламента, формируются при подтверждении учетной записи в </w:t>
      </w:r>
      <w:r>
        <w:rPr>
          <w:rFonts w:ascii="Times New Roman" w:hAnsi="Times New Roman" w:cs="Times New Roman"/>
          <w:sz w:val="28"/>
          <w:szCs w:val="28"/>
        </w:rPr>
        <w:t xml:space="preserve">ЕСИА </w:t>
      </w:r>
      <w:r w:rsidRPr="003314B7">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94F11" w:rsidRPr="003314B7" w:rsidRDefault="00794F11" w:rsidP="00794F11">
      <w:pPr>
        <w:spacing w:after="0" w:line="240" w:lineRule="auto"/>
        <w:ind w:firstLine="709"/>
        <w:contextualSpacing/>
        <w:jc w:val="both"/>
        <w:rPr>
          <w:rFonts w:ascii="Times New Roman" w:hAnsi="Times New Roman" w:cs="Times New Roman"/>
          <w:sz w:val="28"/>
          <w:szCs w:val="28"/>
        </w:rPr>
      </w:pPr>
      <w:r w:rsidRPr="003314B7">
        <w:rPr>
          <w:rFonts w:ascii="Times New Roman" w:hAnsi="Times New Roman" w:cs="Times New Roman"/>
          <w:sz w:val="28"/>
          <w:szCs w:val="28"/>
        </w:rPr>
        <w:t>Сведения</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из</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документа,</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удостоверяющего</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личность</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заявителя,</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проверяются</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при</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подтверждении</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учетной</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записи</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в</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единой</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системе</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идентификации</w:t>
      </w:r>
      <w:r w:rsidRPr="003314B7">
        <w:rPr>
          <w:rFonts w:ascii="Times New Roman" w:hAnsi="Times New Roman" w:cs="Times New Roman"/>
          <w:spacing w:val="31"/>
          <w:sz w:val="28"/>
          <w:szCs w:val="28"/>
        </w:rPr>
        <w:t xml:space="preserve"> </w:t>
      </w:r>
      <w:r w:rsidRPr="003314B7">
        <w:rPr>
          <w:rFonts w:ascii="Times New Roman" w:hAnsi="Times New Roman" w:cs="Times New Roman"/>
          <w:sz w:val="28"/>
          <w:szCs w:val="28"/>
        </w:rPr>
        <w:t>и</w:t>
      </w:r>
      <w:r w:rsidRPr="003314B7">
        <w:rPr>
          <w:rFonts w:ascii="Times New Roman" w:hAnsi="Times New Roman" w:cs="Times New Roman"/>
          <w:spacing w:val="3"/>
          <w:sz w:val="28"/>
          <w:szCs w:val="28"/>
        </w:rPr>
        <w:t xml:space="preserve"> </w:t>
      </w:r>
      <w:r w:rsidRPr="003314B7">
        <w:rPr>
          <w:rFonts w:ascii="Times New Roman" w:hAnsi="Times New Roman" w:cs="Times New Roman"/>
          <w:sz w:val="28"/>
          <w:szCs w:val="28"/>
        </w:rPr>
        <w:t>аутентификации.</w:t>
      </w:r>
    </w:p>
    <w:p w:rsidR="00794F11" w:rsidRPr="00794F11" w:rsidRDefault="00794F11" w:rsidP="00794F11">
      <w:pPr>
        <w:spacing w:after="0" w:line="240" w:lineRule="auto"/>
        <w:ind w:firstLine="709"/>
        <w:contextualSpacing/>
        <w:jc w:val="both"/>
        <w:rPr>
          <w:rFonts w:ascii="Times New Roman" w:hAnsi="Times New Roman" w:cs="Times New Roman"/>
          <w:sz w:val="28"/>
          <w:szCs w:val="28"/>
        </w:rPr>
      </w:pPr>
      <w:r w:rsidRPr="003314B7">
        <w:rPr>
          <w:rFonts w:ascii="Times New Roman" w:hAnsi="Times New Roman" w:cs="Times New Roman"/>
          <w:sz w:val="28"/>
          <w:szCs w:val="28"/>
        </w:rPr>
        <w:t>Заявление</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и документы,</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указанные</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в пункте 3.8 настоящего</w:t>
      </w:r>
      <w:r w:rsidRPr="003314B7">
        <w:rPr>
          <w:rFonts w:ascii="Times New Roman" w:hAnsi="Times New Roman" w:cs="Times New Roman"/>
          <w:spacing w:val="63"/>
          <w:sz w:val="28"/>
          <w:szCs w:val="28"/>
        </w:rPr>
        <w:t xml:space="preserve"> </w:t>
      </w:r>
      <w:r w:rsidRPr="003314B7">
        <w:rPr>
          <w:rFonts w:ascii="Times New Roman" w:hAnsi="Times New Roman" w:cs="Times New Roman"/>
          <w:sz w:val="28"/>
          <w:szCs w:val="28"/>
        </w:rPr>
        <w:t>Административного регламента,</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представляемые</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в</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форме</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электронных</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документов,</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подписываются</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в</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соответствии</w:t>
      </w:r>
      <w:r w:rsidRPr="003314B7">
        <w:rPr>
          <w:rFonts w:ascii="Times New Roman" w:hAnsi="Times New Roman" w:cs="Times New Roman"/>
          <w:spacing w:val="37"/>
          <w:sz w:val="28"/>
          <w:szCs w:val="28"/>
        </w:rPr>
        <w:t xml:space="preserve"> </w:t>
      </w:r>
      <w:r w:rsidRPr="003314B7">
        <w:rPr>
          <w:rFonts w:ascii="Times New Roman" w:hAnsi="Times New Roman" w:cs="Times New Roman"/>
          <w:sz w:val="28"/>
          <w:szCs w:val="28"/>
        </w:rPr>
        <w:t>со</w:t>
      </w:r>
      <w:r w:rsidRPr="003314B7">
        <w:rPr>
          <w:rFonts w:ascii="Times New Roman" w:hAnsi="Times New Roman" w:cs="Times New Roman"/>
          <w:spacing w:val="12"/>
          <w:sz w:val="28"/>
          <w:szCs w:val="28"/>
        </w:rPr>
        <w:t xml:space="preserve"> </w:t>
      </w:r>
      <w:r w:rsidRPr="003314B7">
        <w:rPr>
          <w:rFonts w:ascii="Times New Roman" w:hAnsi="Times New Roman" w:cs="Times New Roman"/>
          <w:sz w:val="28"/>
          <w:szCs w:val="28"/>
        </w:rPr>
        <w:t>статьями</w:t>
      </w:r>
      <w:r w:rsidRPr="003314B7">
        <w:rPr>
          <w:rFonts w:ascii="Times New Roman" w:hAnsi="Times New Roman" w:cs="Times New Roman"/>
          <w:spacing w:val="25"/>
          <w:sz w:val="28"/>
          <w:szCs w:val="28"/>
        </w:rPr>
        <w:t xml:space="preserve"> </w:t>
      </w:r>
      <w:r w:rsidRPr="003314B7">
        <w:rPr>
          <w:rFonts w:ascii="Times New Roman" w:hAnsi="Times New Roman" w:cs="Times New Roman"/>
          <w:sz w:val="28"/>
          <w:szCs w:val="28"/>
        </w:rPr>
        <w:t>21',</w:t>
      </w:r>
      <w:r w:rsidRPr="003314B7">
        <w:rPr>
          <w:rFonts w:ascii="Times New Roman" w:hAnsi="Times New Roman" w:cs="Times New Roman"/>
          <w:spacing w:val="13"/>
          <w:sz w:val="28"/>
          <w:szCs w:val="28"/>
        </w:rPr>
        <w:t xml:space="preserve"> </w:t>
      </w:r>
      <w:r w:rsidRPr="003314B7">
        <w:rPr>
          <w:rFonts w:ascii="Times New Roman" w:hAnsi="Times New Roman" w:cs="Times New Roman"/>
          <w:sz w:val="28"/>
          <w:szCs w:val="28"/>
        </w:rPr>
        <w:t>21</w:t>
      </w:r>
      <w:r w:rsidRPr="003314B7">
        <w:rPr>
          <w:rFonts w:ascii="Times New Roman" w:hAnsi="Times New Roman" w:cs="Times New Roman"/>
          <w:sz w:val="28"/>
          <w:szCs w:val="28"/>
          <w:vertAlign w:val="superscript"/>
        </w:rPr>
        <w:t>2</w:t>
      </w:r>
      <w:r w:rsidRPr="003314B7">
        <w:rPr>
          <w:rFonts w:ascii="Times New Roman" w:hAnsi="Times New Roman" w:cs="Times New Roman"/>
          <w:sz w:val="28"/>
          <w:szCs w:val="28"/>
        </w:rPr>
        <w:t xml:space="preserve"> Федерального</w:t>
      </w:r>
      <w:r w:rsidRPr="003314B7">
        <w:rPr>
          <w:rFonts w:ascii="Times New Roman" w:hAnsi="Times New Roman" w:cs="Times New Roman"/>
          <w:spacing w:val="28"/>
          <w:sz w:val="28"/>
          <w:szCs w:val="28"/>
        </w:rPr>
        <w:t xml:space="preserve"> </w:t>
      </w:r>
      <w:r w:rsidRPr="003314B7">
        <w:rPr>
          <w:rFonts w:ascii="Times New Roman" w:hAnsi="Times New Roman" w:cs="Times New Roman"/>
          <w:sz w:val="28"/>
          <w:szCs w:val="28"/>
        </w:rPr>
        <w:t>закона</w:t>
      </w:r>
      <w:r w:rsidRPr="003314B7">
        <w:rPr>
          <w:rFonts w:ascii="Times New Roman" w:hAnsi="Times New Roman" w:cs="Times New Roman"/>
          <w:spacing w:val="21"/>
          <w:sz w:val="28"/>
          <w:szCs w:val="28"/>
        </w:rPr>
        <w:t xml:space="preserve"> </w:t>
      </w:r>
      <w:r w:rsidRPr="003314B7">
        <w:rPr>
          <w:rFonts w:ascii="Times New Roman" w:hAnsi="Times New Roman" w:cs="Times New Roman"/>
          <w:sz w:val="28"/>
          <w:szCs w:val="28"/>
        </w:rPr>
        <w:t>от</w:t>
      </w:r>
      <w:r w:rsidRPr="003314B7">
        <w:rPr>
          <w:rFonts w:ascii="Times New Roman" w:hAnsi="Times New Roman" w:cs="Times New Roman"/>
          <w:spacing w:val="15"/>
          <w:sz w:val="28"/>
          <w:szCs w:val="28"/>
        </w:rPr>
        <w:t xml:space="preserve"> </w:t>
      </w:r>
      <w:r w:rsidRPr="003314B7">
        <w:rPr>
          <w:rFonts w:ascii="Times New Roman" w:hAnsi="Times New Roman" w:cs="Times New Roman"/>
          <w:sz w:val="28"/>
          <w:szCs w:val="28"/>
        </w:rPr>
        <w:t>27</w:t>
      </w:r>
      <w:r w:rsidRPr="003314B7">
        <w:rPr>
          <w:rFonts w:ascii="Times New Roman" w:hAnsi="Times New Roman" w:cs="Times New Roman"/>
          <w:spacing w:val="12"/>
          <w:sz w:val="28"/>
          <w:szCs w:val="28"/>
        </w:rPr>
        <w:t xml:space="preserve"> </w:t>
      </w:r>
      <w:r w:rsidRPr="003314B7">
        <w:rPr>
          <w:rFonts w:ascii="Times New Roman" w:hAnsi="Times New Roman" w:cs="Times New Roman"/>
          <w:sz w:val="28"/>
          <w:szCs w:val="28"/>
        </w:rPr>
        <w:t>июля</w:t>
      </w:r>
      <w:r w:rsidRPr="003314B7">
        <w:rPr>
          <w:rFonts w:ascii="Times New Roman" w:hAnsi="Times New Roman" w:cs="Times New Roman"/>
          <w:spacing w:val="19"/>
          <w:sz w:val="28"/>
          <w:szCs w:val="28"/>
        </w:rPr>
        <w:t xml:space="preserve"> </w:t>
      </w:r>
      <w:r w:rsidRPr="003314B7">
        <w:rPr>
          <w:rFonts w:ascii="Times New Roman" w:hAnsi="Times New Roman" w:cs="Times New Roman"/>
          <w:sz w:val="28"/>
          <w:szCs w:val="28"/>
        </w:rPr>
        <w:t>2010</w:t>
      </w:r>
      <w:r w:rsidRPr="003314B7">
        <w:rPr>
          <w:rFonts w:ascii="Times New Roman" w:hAnsi="Times New Roman" w:cs="Times New Roman"/>
          <w:spacing w:val="21"/>
          <w:sz w:val="28"/>
          <w:szCs w:val="28"/>
        </w:rPr>
        <w:t xml:space="preserve"> </w:t>
      </w:r>
      <w:r w:rsidRPr="003314B7">
        <w:rPr>
          <w:rFonts w:ascii="Times New Roman" w:hAnsi="Times New Roman" w:cs="Times New Roman"/>
          <w:sz w:val="28"/>
          <w:szCs w:val="28"/>
        </w:rPr>
        <w:t>года №</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210-ФЗ</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«Об</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организации</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предоставления</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государственных</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и</w:t>
      </w:r>
      <w:r w:rsidRPr="003314B7">
        <w:rPr>
          <w:rFonts w:ascii="Times New Roman" w:hAnsi="Times New Roman" w:cs="Times New Roman"/>
          <w:spacing w:val="1"/>
          <w:sz w:val="28"/>
          <w:szCs w:val="28"/>
        </w:rPr>
        <w:t xml:space="preserve"> </w:t>
      </w:r>
      <w:r w:rsidRPr="003314B7">
        <w:rPr>
          <w:rFonts w:ascii="Times New Roman" w:hAnsi="Times New Roman" w:cs="Times New Roman"/>
          <w:sz w:val="28"/>
          <w:szCs w:val="28"/>
        </w:rPr>
        <w:t>муниципальных</w:t>
      </w:r>
      <w:r w:rsidRPr="003314B7">
        <w:rPr>
          <w:rFonts w:ascii="Times New Roman" w:hAnsi="Times New Roman" w:cs="Times New Roman"/>
          <w:spacing w:val="125"/>
          <w:sz w:val="28"/>
          <w:szCs w:val="28"/>
        </w:rPr>
        <w:t xml:space="preserve"> </w:t>
      </w:r>
      <w:r w:rsidRPr="003314B7">
        <w:rPr>
          <w:rFonts w:ascii="Times New Roman" w:hAnsi="Times New Roman" w:cs="Times New Roman"/>
          <w:sz w:val="28"/>
          <w:szCs w:val="28"/>
        </w:rPr>
        <w:t>услуг»,</w:t>
      </w:r>
      <w:r w:rsidRPr="003314B7">
        <w:rPr>
          <w:rFonts w:ascii="Times New Roman" w:hAnsi="Times New Roman" w:cs="Times New Roman"/>
          <w:spacing w:val="97"/>
          <w:sz w:val="28"/>
          <w:szCs w:val="28"/>
        </w:rPr>
        <w:t xml:space="preserve"> </w:t>
      </w:r>
      <w:r w:rsidRPr="003314B7">
        <w:rPr>
          <w:rFonts w:ascii="Times New Roman" w:hAnsi="Times New Roman" w:cs="Times New Roman"/>
          <w:sz w:val="28"/>
          <w:szCs w:val="28"/>
        </w:rPr>
        <w:t>с</w:t>
      </w:r>
      <w:r w:rsidRPr="003314B7">
        <w:rPr>
          <w:rFonts w:ascii="Times New Roman" w:hAnsi="Times New Roman" w:cs="Times New Roman"/>
          <w:spacing w:val="85"/>
          <w:sz w:val="28"/>
          <w:szCs w:val="28"/>
        </w:rPr>
        <w:t xml:space="preserve"> </w:t>
      </w:r>
      <w:r w:rsidRPr="003314B7">
        <w:rPr>
          <w:rFonts w:ascii="Times New Roman" w:hAnsi="Times New Roman" w:cs="Times New Roman"/>
          <w:sz w:val="28"/>
          <w:szCs w:val="28"/>
        </w:rPr>
        <w:t>Федеральным</w:t>
      </w:r>
      <w:r w:rsidRPr="003314B7">
        <w:rPr>
          <w:rFonts w:ascii="Times New Roman" w:hAnsi="Times New Roman" w:cs="Times New Roman"/>
          <w:spacing w:val="117"/>
          <w:sz w:val="28"/>
          <w:szCs w:val="28"/>
        </w:rPr>
        <w:t xml:space="preserve"> </w:t>
      </w:r>
      <w:r w:rsidRPr="003314B7">
        <w:rPr>
          <w:rFonts w:ascii="Times New Roman" w:hAnsi="Times New Roman" w:cs="Times New Roman"/>
          <w:sz w:val="28"/>
          <w:szCs w:val="28"/>
        </w:rPr>
        <w:t>законом</w:t>
      </w:r>
      <w:r w:rsidRPr="003314B7">
        <w:rPr>
          <w:rFonts w:ascii="Times New Roman" w:hAnsi="Times New Roman" w:cs="Times New Roman"/>
          <w:spacing w:val="105"/>
          <w:sz w:val="28"/>
          <w:szCs w:val="28"/>
        </w:rPr>
        <w:t xml:space="preserve"> </w:t>
      </w:r>
      <w:r w:rsidRPr="003314B7">
        <w:rPr>
          <w:rFonts w:ascii="Times New Roman" w:hAnsi="Times New Roman" w:cs="Times New Roman"/>
          <w:sz w:val="28"/>
          <w:szCs w:val="28"/>
        </w:rPr>
        <w:t>от</w:t>
      </w:r>
      <w:r w:rsidRPr="003314B7">
        <w:rPr>
          <w:rFonts w:ascii="Times New Roman" w:hAnsi="Times New Roman" w:cs="Times New Roman"/>
          <w:spacing w:val="90"/>
          <w:sz w:val="28"/>
          <w:szCs w:val="28"/>
        </w:rPr>
        <w:t xml:space="preserve"> </w:t>
      </w:r>
      <w:r w:rsidRPr="003314B7">
        <w:rPr>
          <w:rFonts w:ascii="Times New Roman" w:hAnsi="Times New Roman" w:cs="Times New Roman"/>
          <w:sz w:val="28"/>
          <w:szCs w:val="28"/>
        </w:rPr>
        <w:t>6</w:t>
      </w:r>
      <w:r w:rsidRPr="003314B7">
        <w:rPr>
          <w:rFonts w:ascii="Times New Roman" w:hAnsi="Times New Roman" w:cs="Times New Roman"/>
          <w:spacing w:val="82"/>
          <w:sz w:val="28"/>
          <w:szCs w:val="28"/>
        </w:rPr>
        <w:t xml:space="preserve"> </w:t>
      </w:r>
      <w:r w:rsidRPr="003314B7">
        <w:rPr>
          <w:rFonts w:ascii="Times New Roman" w:hAnsi="Times New Roman" w:cs="Times New Roman"/>
          <w:sz w:val="28"/>
          <w:szCs w:val="28"/>
        </w:rPr>
        <w:t>апреля</w:t>
      </w:r>
      <w:r w:rsidRPr="003314B7">
        <w:rPr>
          <w:rFonts w:ascii="Times New Roman" w:hAnsi="Times New Roman" w:cs="Times New Roman"/>
          <w:spacing w:val="110"/>
          <w:sz w:val="28"/>
          <w:szCs w:val="28"/>
        </w:rPr>
        <w:t xml:space="preserve"> </w:t>
      </w:r>
      <w:r w:rsidRPr="003314B7">
        <w:rPr>
          <w:rFonts w:ascii="Times New Roman" w:hAnsi="Times New Roman" w:cs="Times New Roman"/>
          <w:sz w:val="28"/>
          <w:szCs w:val="28"/>
        </w:rPr>
        <w:t>2011</w:t>
      </w:r>
      <w:r w:rsidRPr="003314B7">
        <w:rPr>
          <w:rFonts w:ascii="Times New Roman" w:hAnsi="Times New Roman" w:cs="Times New Roman"/>
          <w:spacing w:val="102"/>
          <w:sz w:val="28"/>
          <w:szCs w:val="28"/>
        </w:rPr>
        <w:t xml:space="preserve"> </w:t>
      </w:r>
      <w:r w:rsidRPr="003314B7">
        <w:rPr>
          <w:rFonts w:ascii="Times New Roman" w:hAnsi="Times New Roman" w:cs="Times New Roman"/>
          <w:sz w:val="28"/>
          <w:szCs w:val="28"/>
        </w:rPr>
        <w:t>года №</w:t>
      </w:r>
      <w:r w:rsidRPr="003314B7">
        <w:rPr>
          <w:rFonts w:ascii="Times New Roman" w:hAnsi="Times New Roman" w:cs="Times New Roman"/>
          <w:spacing w:val="32"/>
          <w:sz w:val="28"/>
          <w:szCs w:val="28"/>
        </w:rPr>
        <w:t xml:space="preserve"> </w:t>
      </w:r>
      <w:r w:rsidRPr="003314B7">
        <w:rPr>
          <w:rFonts w:ascii="Times New Roman" w:hAnsi="Times New Roman" w:cs="Times New Roman"/>
          <w:sz w:val="28"/>
          <w:szCs w:val="28"/>
        </w:rPr>
        <w:t>63-ФЗ</w:t>
      </w:r>
      <w:r w:rsidRPr="003314B7">
        <w:rPr>
          <w:rFonts w:ascii="Times New Roman" w:hAnsi="Times New Roman" w:cs="Times New Roman"/>
          <w:spacing w:val="-12"/>
          <w:sz w:val="28"/>
          <w:szCs w:val="28"/>
        </w:rPr>
        <w:t xml:space="preserve"> </w:t>
      </w:r>
      <w:r w:rsidRPr="003314B7">
        <w:rPr>
          <w:rFonts w:ascii="Times New Roman" w:hAnsi="Times New Roman" w:cs="Times New Roman"/>
          <w:sz w:val="28"/>
          <w:szCs w:val="28"/>
        </w:rPr>
        <w:t>«Об</w:t>
      </w:r>
      <w:r w:rsidRPr="003314B7">
        <w:rPr>
          <w:rFonts w:ascii="Times New Roman" w:hAnsi="Times New Roman" w:cs="Times New Roman"/>
          <w:spacing w:val="-9"/>
          <w:sz w:val="28"/>
          <w:szCs w:val="28"/>
        </w:rPr>
        <w:t xml:space="preserve"> </w:t>
      </w:r>
      <w:r w:rsidRPr="003314B7">
        <w:rPr>
          <w:rFonts w:ascii="Times New Roman" w:hAnsi="Times New Roman" w:cs="Times New Roman"/>
          <w:sz w:val="28"/>
          <w:szCs w:val="28"/>
        </w:rPr>
        <w:t>электронной</w:t>
      </w:r>
      <w:r w:rsidRPr="003314B7">
        <w:rPr>
          <w:rFonts w:ascii="Times New Roman" w:hAnsi="Times New Roman" w:cs="Times New Roman"/>
          <w:spacing w:val="2"/>
          <w:sz w:val="28"/>
          <w:szCs w:val="28"/>
        </w:rPr>
        <w:t xml:space="preserve"> </w:t>
      </w:r>
      <w:r w:rsidRPr="003314B7">
        <w:rPr>
          <w:rFonts w:ascii="Times New Roman" w:hAnsi="Times New Roman" w:cs="Times New Roman"/>
          <w:sz w:val="28"/>
          <w:szCs w:val="28"/>
        </w:rPr>
        <w:t>подписи».</w:t>
      </w:r>
    </w:p>
    <w:p w:rsidR="00794F11" w:rsidRPr="00794F11" w:rsidRDefault="00794F11" w:rsidP="00794F11">
      <w:pPr>
        <w:pStyle w:val="30"/>
        <w:shd w:val="clear" w:color="auto" w:fill="auto"/>
        <w:spacing w:line="240" w:lineRule="auto"/>
        <w:ind w:firstLine="709"/>
        <w:contextualSpacing/>
        <w:jc w:val="both"/>
        <w:rPr>
          <w:rFonts w:cs="Times New Roman"/>
          <w:b w:val="0"/>
          <w:szCs w:val="28"/>
        </w:rPr>
      </w:pPr>
      <w:r w:rsidRPr="00794F11">
        <w:rPr>
          <w:rFonts w:cs="Times New Roman"/>
          <w:b w:val="0"/>
          <w:szCs w:val="28"/>
        </w:rPr>
        <w:t>3.13 Требования к электронным документам, представляемым посредством ЕПГУ:</w:t>
      </w:r>
    </w:p>
    <w:p w:rsidR="00794F11" w:rsidRPr="00794F11" w:rsidRDefault="00794F11" w:rsidP="00794F11">
      <w:pPr>
        <w:pStyle w:val="30"/>
        <w:shd w:val="clear" w:color="auto" w:fill="auto"/>
        <w:spacing w:line="240" w:lineRule="auto"/>
        <w:ind w:firstLine="709"/>
        <w:contextualSpacing/>
        <w:jc w:val="both"/>
        <w:rPr>
          <w:rFonts w:cs="Times New Roman"/>
          <w:b w:val="0"/>
          <w:szCs w:val="28"/>
        </w:rPr>
      </w:pPr>
      <w:r w:rsidRPr="00794F11">
        <w:rPr>
          <w:rFonts w:cs="Times New Roman"/>
          <w:b w:val="0"/>
          <w:szCs w:val="28"/>
        </w:rPr>
        <w:t>а)</w:t>
      </w:r>
      <w:r w:rsidRPr="00794F11">
        <w:rPr>
          <w:rFonts w:cs="Times New Roman"/>
          <w:b w:val="0"/>
          <w:szCs w:val="28"/>
        </w:rPr>
        <w:tab/>
        <w:t>xml - для формализованных документов;</w:t>
      </w:r>
    </w:p>
    <w:p w:rsidR="00794F11" w:rsidRPr="00794F11" w:rsidRDefault="00794F11" w:rsidP="00794F11">
      <w:pPr>
        <w:pStyle w:val="30"/>
        <w:shd w:val="clear" w:color="auto" w:fill="auto"/>
        <w:spacing w:line="240" w:lineRule="auto"/>
        <w:ind w:firstLine="709"/>
        <w:contextualSpacing/>
        <w:jc w:val="both"/>
        <w:rPr>
          <w:rFonts w:cs="Times New Roman"/>
          <w:b w:val="0"/>
          <w:szCs w:val="28"/>
        </w:rPr>
      </w:pPr>
      <w:r w:rsidRPr="00794F11">
        <w:rPr>
          <w:rFonts w:cs="Times New Roman"/>
          <w:b w:val="0"/>
          <w:szCs w:val="28"/>
        </w:rPr>
        <w:t>б)</w:t>
      </w:r>
      <w:r w:rsidRPr="00794F11">
        <w:rPr>
          <w:rFonts w:cs="Times New Roman"/>
          <w:b w:val="0"/>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794F11" w:rsidRPr="00794F11" w:rsidRDefault="00794F11" w:rsidP="00794F11">
      <w:pPr>
        <w:pStyle w:val="30"/>
        <w:shd w:val="clear" w:color="auto" w:fill="auto"/>
        <w:spacing w:line="240" w:lineRule="auto"/>
        <w:ind w:firstLine="709"/>
        <w:contextualSpacing/>
        <w:jc w:val="both"/>
        <w:rPr>
          <w:rFonts w:cs="Times New Roman"/>
          <w:b w:val="0"/>
          <w:szCs w:val="28"/>
        </w:rPr>
      </w:pPr>
      <w:r w:rsidRPr="00794F11">
        <w:rPr>
          <w:rFonts w:cs="Times New Roman"/>
          <w:b w:val="0"/>
          <w:szCs w:val="28"/>
        </w:rPr>
        <w:t>в)</w:t>
      </w:r>
      <w:r w:rsidRPr="00794F11">
        <w:rPr>
          <w:rFonts w:cs="Times New Roman"/>
          <w:b w:val="0"/>
          <w:szCs w:val="28"/>
        </w:rPr>
        <w:tab/>
        <w:t>xls, xlsx, ods - для документов, содержащих расчеты;</w:t>
      </w:r>
    </w:p>
    <w:p w:rsidR="00794F11" w:rsidRPr="00794F11" w:rsidRDefault="00794F11" w:rsidP="00794F11">
      <w:pPr>
        <w:pStyle w:val="30"/>
        <w:shd w:val="clear" w:color="auto" w:fill="auto"/>
        <w:spacing w:line="240" w:lineRule="auto"/>
        <w:ind w:firstLine="709"/>
        <w:contextualSpacing/>
        <w:jc w:val="both"/>
        <w:rPr>
          <w:rFonts w:cs="Times New Roman"/>
          <w:b w:val="0"/>
          <w:szCs w:val="28"/>
        </w:rPr>
      </w:pPr>
      <w:r w:rsidRPr="00794F11">
        <w:rPr>
          <w:rFonts w:cs="Times New Roman"/>
          <w:b w:val="0"/>
          <w:szCs w:val="28"/>
        </w:rPr>
        <w:t>г)</w:t>
      </w:r>
      <w:r w:rsidRPr="00794F11">
        <w:rPr>
          <w:rFonts w:cs="Times New Roman"/>
          <w:b w:val="0"/>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94F11" w:rsidRPr="00794F11" w:rsidRDefault="00794F11" w:rsidP="00794F11">
      <w:pPr>
        <w:pStyle w:val="30"/>
        <w:shd w:val="clear" w:color="auto" w:fill="auto"/>
        <w:spacing w:line="240" w:lineRule="auto"/>
        <w:ind w:firstLine="709"/>
        <w:contextualSpacing/>
        <w:jc w:val="both"/>
        <w:rPr>
          <w:rFonts w:cs="Times New Roman"/>
          <w:b w:val="0"/>
          <w:szCs w:val="28"/>
        </w:rPr>
      </w:pPr>
      <w:r w:rsidRPr="00794F11">
        <w:rPr>
          <w:rFonts w:cs="Times New Roman"/>
          <w:b w:val="0"/>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94F11" w:rsidRPr="00794F11" w:rsidRDefault="00794F11" w:rsidP="00794F11">
      <w:pPr>
        <w:pStyle w:val="30"/>
        <w:shd w:val="clear" w:color="auto" w:fill="auto"/>
        <w:spacing w:line="240" w:lineRule="auto"/>
        <w:ind w:firstLine="709"/>
        <w:contextualSpacing/>
        <w:jc w:val="both"/>
        <w:rPr>
          <w:rFonts w:cs="Times New Roman"/>
          <w:b w:val="0"/>
          <w:szCs w:val="28"/>
        </w:rPr>
      </w:pPr>
      <w:r w:rsidRPr="00794F11">
        <w:rPr>
          <w:rFonts w:cs="Times New Roman"/>
          <w:b w:val="0"/>
          <w:szCs w:val="28"/>
        </w:rPr>
        <w:t>«черно-белый» (при отсутствии в документе графических изображений и (или) цветного текста);</w:t>
      </w:r>
    </w:p>
    <w:p w:rsidR="00794F11" w:rsidRPr="00794F11" w:rsidRDefault="00794F11" w:rsidP="00794F11">
      <w:pPr>
        <w:pStyle w:val="30"/>
        <w:shd w:val="clear" w:color="auto" w:fill="auto"/>
        <w:spacing w:line="240" w:lineRule="auto"/>
        <w:ind w:firstLine="709"/>
        <w:contextualSpacing/>
        <w:jc w:val="both"/>
        <w:rPr>
          <w:rFonts w:cs="Times New Roman"/>
          <w:b w:val="0"/>
          <w:szCs w:val="28"/>
        </w:rPr>
      </w:pPr>
      <w:r w:rsidRPr="00794F11">
        <w:rPr>
          <w:rFonts w:cs="Times New Roman"/>
          <w:b w:val="0"/>
          <w:szCs w:val="28"/>
        </w:rPr>
        <w:t>«оттенки серого» (при наличии в документе графических изображений, отличных от цветного графического изображения);</w:t>
      </w:r>
    </w:p>
    <w:p w:rsidR="00794F11" w:rsidRPr="00794F11" w:rsidRDefault="00794F11" w:rsidP="00794F11">
      <w:pPr>
        <w:pStyle w:val="30"/>
        <w:shd w:val="clear" w:color="auto" w:fill="auto"/>
        <w:spacing w:line="240" w:lineRule="auto"/>
        <w:ind w:firstLine="709"/>
        <w:contextualSpacing/>
        <w:jc w:val="both"/>
        <w:rPr>
          <w:rFonts w:cs="Times New Roman"/>
          <w:b w:val="0"/>
          <w:szCs w:val="28"/>
        </w:rPr>
      </w:pPr>
      <w:r w:rsidRPr="00794F11">
        <w:rPr>
          <w:rFonts w:cs="Times New Roman"/>
          <w:b w:val="0"/>
          <w:szCs w:val="28"/>
        </w:rPr>
        <w:t>«цветной» или «режим полной цветопередачи» (при наличии в документе цветных графических изображений либо цветного текста);</w:t>
      </w:r>
    </w:p>
    <w:p w:rsidR="00794F11" w:rsidRPr="00794F11" w:rsidRDefault="00794F11" w:rsidP="00794F11">
      <w:pPr>
        <w:pStyle w:val="30"/>
        <w:shd w:val="clear" w:color="auto" w:fill="auto"/>
        <w:spacing w:line="240" w:lineRule="auto"/>
        <w:ind w:firstLine="709"/>
        <w:contextualSpacing/>
        <w:jc w:val="both"/>
        <w:rPr>
          <w:rFonts w:cs="Times New Roman"/>
          <w:b w:val="0"/>
          <w:szCs w:val="28"/>
        </w:rPr>
      </w:pPr>
      <w:r w:rsidRPr="00794F11">
        <w:rPr>
          <w:rFonts w:cs="Times New Roman"/>
          <w:b w:val="0"/>
          <w:szCs w:val="28"/>
        </w:rPr>
        <w:t>сохранением всех аутентичных признаков подлинности, а именно: графической подписи лица, печати, углового штампа бланка;</w:t>
      </w:r>
    </w:p>
    <w:p w:rsidR="00794F11" w:rsidRPr="00794F11" w:rsidRDefault="00794F11" w:rsidP="00794F11">
      <w:pPr>
        <w:pStyle w:val="30"/>
        <w:shd w:val="clear" w:color="auto" w:fill="auto"/>
        <w:spacing w:line="240" w:lineRule="auto"/>
        <w:ind w:firstLine="709"/>
        <w:contextualSpacing/>
        <w:jc w:val="both"/>
        <w:rPr>
          <w:rFonts w:cs="Times New Roman"/>
          <w:b w:val="0"/>
          <w:szCs w:val="28"/>
        </w:rPr>
      </w:pPr>
      <w:r w:rsidRPr="00794F11">
        <w:rPr>
          <w:rFonts w:cs="Times New Roman"/>
          <w:b w:val="0"/>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94F11" w:rsidRPr="00794F11" w:rsidRDefault="00794F11" w:rsidP="00794F11">
      <w:pPr>
        <w:pStyle w:val="30"/>
        <w:shd w:val="clear" w:color="auto" w:fill="auto"/>
        <w:spacing w:line="240" w:lineRule="auto"/>
        <w:ind w:firstLine="709"/>
        <w:contextualSpacing/>
        <w:jc w:val="both"/>
        <w:rPr>
          <w:rFonts w:cs="Times New Roman"/>
          <w:b w:val="0"/>
          <w:szCs w:val="28"/>
        </w:rPr>
      </w:pPr>
      <w:r w:rsidRPr="00794F11">
        <w:rPr>
          <w:rFonts w:cs="Times New Roman"/>
          <w:b w:val="0"/>
          <w:szCs w:val="28"/>
        </w:rPr>
        <w:t>Электронные документы должны обеспечивать:</w:t>
      </w:r>
    </w:p>
    <w:p w:rsidR="00794F11" w:rsidRPr="00794F11" w:rsidRDefault="00794F11" w:rsidP="00794F11">
      <w:pPr>
        <w:pStyle w:val="30"/>
        <w:shd w:val="clear" w:color="auto" w:fill="auto"/>
        <w:spacing w:line="240" w:lineRule="auto"/>
        <w:ind w:firstLine="709"/>
        <w:contextualSpacing/>
        <w:jc w:val="both"/>
        <w:rPr>
          <w:rFonts w:cs="Times New Roman"/>
          <w:b w:val="0"/>
          <w:szCs w:val="28"/>
        </w:rPr>
      </w:pPr>
      <w:r w:rsidRPr="00794F11">
        <w:rPr>
          <w:rFonts w:cs="Times New Roman"/>
          <w:b w:val="0"/>
          <w:szCs w:val="28"/>
        </w:rPr>
        <w:t>возможность идентифицировать документ и количество листов в документе;</w:t>
      </w:r>
    </w:p>
    <w:p w:rsidR="00794F11" w:rsidRPr="00794F11" w:rsidRDefault="00794F11" w:rsidP="00794F11">
      <w:pPr>
        <w:pStyle w:val="30"/>
        <w:shd w:val="clear" w:color="auto" w:fill="auto"/>
        <w:spacing w:line="240" w:lineRule="auto"/>
        <w:ind w:firstLine="709"/>
        <w:contextualSpacing/>
        <w:jc w:val="both"/>
        <w:rPr>
          <w:rFonts w:cs="Times New Roman"/>
          <w:b w:val="0"/>
          <w:szCs w:val="28"/>
        </w:rPr>
      </w:pPr>
      <w:r w:rsidRPr="00794F11">
        <w:rPr>
          <w:rFonts w:cs="Times New Roman"/>
          <w:b w:val="0"/>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4F11" w:rsidRPr="00794F11" w:rsidRDefault="00794F11" w:rsidP="00794F11">
      <w:pPr>
        <w:pStyle w:val="30"/>
        <w:shd w:val="clear" w:color="auto" w:fill="auto"/>
        <w:spacing w:line="240" w:lineRule="auto"/>
        <w:ind w:firstLine="709"/>
        <w:contextualSpacing/>
        <w:jc w:val="both"/>
        <w:rPr>
          <w:rFonts w:cs="Times New Roman"/>
          <w:b w:val="0"/>
          <w:szCs w:val="28"/>
        </w:rPr>
      </w:pPr>
      <w:r w:rsidRPr="00794F11">
        <w:rPr>
          <w:rFonts w:cs="Times New Roman"/>
          <w:b w:val="0"/>
          <w:szCs w:val="28"/>
        </w:rPr>
        <w:t>Документы, подлежащие представлению в форматах xls, xlsx или ods, формируются в виде отдельного электронного документа.</w:t>
      </w:r>
    </w:p>
    <w:p w:rsidR="00794F11" w:rsidRPr="00794F11" w:rsidRDefault="00794F11" w:rsidP="00794F11">
      <w:pPr>
        <w:pStyle w:val="a3"/>
        <w:widowControl w:val="0"/>
        <w:numPr>
          <w:ilvl w:val="1"/>
          <w:numId w:val="45"/>
        </w:numPr>
        <w:tabs>
          <w:tab w:val="left" w:pos="0"/>
        </w:tabs>
        <w:autoSpaceDE w:val="0"/>
        <w:autoSpaceDN w:val="0"/>
        <w:ind w:left="0" w:firstLine="709"/>
        <w:jc w:val="both"/>
        <w:rPr>
          <w:rFonts w:eastAsiaTheme="minorEastAsia"/>
          <w:sz w:val="28"/>
          <w:szCs w:val="28"/>
        </w:rPr>
      </w:pPr>
      <w:r w:rsidRPr="00794F11">
        <w:rPr>
          <w:rFonts w:eastAsiaTheme="minorEastAsia"/>
          <w:sz w:val="28"/>
          <w:szCs w:val="28"/>
        </w:rPr>
        <w:t>Заявление и представленные заявителем документы регистрируются Уполномоченным органом в день их поступления.</w:t>
      </w:r>
    </w:p>
    <w:p w:rsidR="00794F11" w:rsidRPr="00794F11" w:rsidRDefault="00794F11" w:rsidP="00794F11">
      <w:pPr>
        <w:pStyle w:val="a3"/>
        <w:widowControl w:val="0"/>
        <w:numPr>
          <w:ilvl w:val="1"/>
          <w:numId w:val="45"/>
        </w:numPr>
        <w:tabs>
          <w:tab w:val="left" w:pos="0"/>
        </w:tabs>
        <w:autoSpaceDE w:val="0"/>
        <w:autoSpaceDN w:val="0"/>
        <w:ind w:left="0" w:firstLine="709"/>
        <w:jc w:val="both"/>
        <w:rPr>
          <w:rFonts w:eastAsiaTheme="minorEastAsia"/>
          <w:sz w:val="28"/>
          <w:szCs w:val="28"/>
        </w:rPr>
      </w:pPr>
      <w:r w:rsidRPr="00794F11">
        <w:rPr>
          <w:rFonts w:eastAsiaTheme="minorEastAsia"/>
          <w:sz w:val="28"/>
          <w:szCs w:val="28"/>
        </w:rPr>
        <w:t>Уполномоченный орган в рамках межведомственного взаимодействия запрашивает:</w:t>
      </w:r>
    </w:p>
    <w:p w:rsidR="00794F11" w:rsidRPr="00794F11" w:rsidRDefault="00794F11" w:rsidP="00794F11">
      <w:pPr>
        <w:spacing w:after="0" w:line="240" w:lineRule="auto"/>
        <w:ind w:firstLine="709"/>
        <w:contextualSpacing/>
        <w:jc w:val="both"/>
        <w:rPr>
          <w:rFonts w:ascii="Times New Roman" w:hAnsi="Times New Roman" w:cs="Times New Roman"/>
          <w:sz w:val="28"/>
          <w:szCs w:val="28"/>
        </w:rPr>
      </w:pPr>
      <w:r w:rsidRPr="00794F11">
        <w:rPr>
          <w:rFonts w:ascii="Times New Roman" w:hAnsi="Times New Roman" w:cs="Times New Roman"/>
          <w:sz w:val="28"/>
          <w:szCs w:val="28"/>
        </w:rPr>
        <w:t>а) сведения о лишении родителей (законных представителей) (или одного из них) родительских прав в отношении ребенка (детей);</w:t>
      </w:r>
    </w:p>
    <w:p w:rsidR="00794F11" w:rsidRPr="00794F11" w:rsidRDefault="00794F11" w:rsidP="00794F11">
      <w:pPr>
        <w:spacing w:after="0" w:line="240" w:lineRule="auto"/>
        <w:ind w:firstLine="709"/>
        <w:contextualSpacing/>
        <w:jc w:val="both"/>
        <w:rPr>
          <w:rFonts w:ascii="Times New Roman" w:hAnsi="Times New Roman" w:cs="Times New Roman"/>
          <w:sz w:val="28"/>
          <w:szCs w:val="28"/>
        </w:rPr>
      </w:pPr>
      <w:r w:rsidRPr="00794F11">
        <w:rPr>
          <w:rFonts w:ascii="Times New Roman" w:hAnsi="Times New Roman" w:cs="Times New Roman"/>
          <w:sz w:val="28"/>
          <w:szCs w:val="28"/>
        </w:rPr>
        <w:t>6) сведения об ограничении родителей (законных представителей) (или одного из них) родительских прав в отношении ребенка (детей);</w:t>
      </w:r>
    </w:p>
    <w:p w:rsidR="00794F11" w:rsidRPr="00794F11" w:rsidRDefault="00794F11" w:rsidP="00794F11">
      <w:pPr>
        <w:spacing w:after="0" w:line="240" w:lineRule="auto"/>
        <w:ind w:firstLine="709"/>
        <w:contextualSpacing/>
        <w:jc w:val="both"/>
        <w:rPr>
          <w:rFonts w:ascii="Times New Roman" w:hAnsi="Times New Roman" w:cs="Times New Roman"/>
          <w:sz w:val="28"/>
          <w:szCs w:val="28"/>
        </w:rPr>
      </w:pPr>
      <w:r w:rsidRPr="00794F11">
        <w:rPr>
          <w:rFonts w:ascii="Times New Roman" w:hAnsi="Times New Roman" w:cs="Times New Roman"/>
          <w:sz w:val="28"/>
          <w:szCs w:val="28"/>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794F11" w:rsidRPr="00794F11" w:rsidRDefault="00794F11" w:rsidP="00794F11">
      <w:pPr>
        <w:spacing w:after="0" w:line="240" w:lineRule="auto"/>
        <w:ind w:firstLine="709"/>
        <w:contextualSpacing/>
        <w:jc w:val="both"/>
        <w:rPr>
          <w:rFonts w:ascii="Times New Roman" w:hAnsi="Times New Roman" w:cs="Times New Roman"/>
          <w:sz w:val="28"/>
          <w:szCs w:val="28"/>
        </w:rPr>
      </w:pPr>
      <w:r w:rsidRPr="00794F11">
        <w:rPr>
          <w:rFonts w:ascii="Times New Roman" w:hAnsi="Times New Roman" w:cs="Times New Roman"/>
          <w:sz w:val="28"/>
          <w:szCs w:val="28"/>
        </w:rPr>
        <w:t>г) сведения о заключении (расторжении) брака между родителями (законными представителями) ребенка (детей), проживающего (проживающих) в семье;</w:t>
      </w:r>
    </w:p>
    <w:p w:rsidR="00794F11" w:rsidRPr="00794F11" w:rsidRDefault="00794F11" w:rsidP="00794F11">
      <w:pPr>
        <w:spacing w:after="0" w:line="240" w:lineRule="auto"/>
        <w:ind w:firstLine="709"/>
        <w:contextualSpacing/>
        <w:jc w:val="both"/>
        <w:rPr>
          <w:rFonts w:ascii="Times New Roman" w:hAnsi="Times New Roman" w:cs="Times New Roman"/>
          <w:sz w:val="28"/>
          <w:szCs w:val="28"/>
        </w:rPr>
      </w:pPr>
      <w:r w:rsidRPr="00794F11">
        <w:rPr>
          <w:rFonts w:ascii="Times New Roman" w:hAnsi="Times New Roman" w:cs="Times New Roman"/>
          <w:sz w:val="28"/>
          <w:szCs w:val="28"/>
        </w:rPr>
        <w:t>д) сведения об установлении или оспаривании отцовства (материнства) в отношении ребенка (детей), проживающего (проживающих) в семье;</w:t>
      </w:r>
    </w:p>
    <w:p w:rsidR="00794F11" w:rsidRPr="00794F11" w:rsidRDefault="00794F11" w:rsidP="00794F11">
      <w:pPr>
        <w:spacing w:after="0" w:line="240" w:lineRule="auto"/>
        <w:ind w:firstLine="709"/>
        <w:contextualSpacing/>
        <w:jc w:val="both"/>
        <w:rPr>
          <w:rFonts w:ascii="Times New Roman" w:hAnsi="Times New Roman" w:cs="Times New Roman"/>
          <w:sz w:val="28"/>
          <w:szCs w:val="28"/>
        </w:rPr>
      </w:pPr>
      <w:r w:rsidRPr="00794F11">
        <w:rPr>
          <w:rFonts w:ascii="Times New Roman" w:hAnsi="Times New Roman" w:cs="Times New Roman"/>
          <w:sz w:val="28"/>
          <w:szCs w:val="28"/>
        </w:rPr>
        <w:t>е) сведения об изменении фамилии, имени или отчества — для родителей (законных представителей) или ребенка (детей), проживающего (проживающих) в семье, изменивших фамилию, имя или отчество;</w:t>
      </w:r>
    </w:p>
    <w:p w:rsidR="00794F11" w:rsidRPr="00794F11" w:rsidRDefault="00794F11" w:rsidP="00794F11">
      <w:pPr>
        <w:spacing w:after="0" w:line="240" w:lineRule="auto"/>
        <w:ind w:firstLine="709"/>
        <w:contextualSpacing/>
        <w:jc w:val="both"/>
        <w:rPr>
          <w:rFonts w:ascii="Times New Roman" w:hAnsi="Times New Roman" w:cs="Times New Roman"/>
          <w:sz w:val="28"/>
          <w:szCs w:val="28"/>
        </w:rPr>
      </w:pPr>
      <w:r w:rsidRPr="00794F11">
        <w:rPr>
          <w:rFonts w:ascii="Times New Roman" w:hAnsi="Times New Roman" w:cs="Times New Roman"/>
          <w:sz w:val="28"/>
          <w:szCs w:val="28"/>
        </w:rPr>
        <w:t>ж) сведения об установлении опеки (попечительства) над ребенком (детьми), проживающим (проживающими) в семье;</w:t>
      </w:r>
    </w:p>
    <w:p w:rsidR="00794F11" w:rsidRPr="00794F11" w:rsidRDefault="00794F11" w:rsidP="00794F11">
      <w:pPr>
        <w:spacing w:after="0" w:line="240" w:lineRule="auto"/>
        <w:ind w:firstLine="709"/>
        <w:contextualSpacing/>
        <w:jc w:val="both"/>
        <w:rPr>
          <w:rFonts w:ascii="Times New Roman" w:hAnsi="Times New Roman" w:cs="Times New Roman"/>
          <w:sz w:val="28"/>
          <w:szCs w:val="28"/>
        </w:rPr>
      </w:pPr>
      <w:r w:rsidRPr="00794F11">
        <w:rPr>
          <w:rFonts w:ascii="Times New Roman" w:hAnsi="Times New Roman" w:cs="Times New Roman"/>
          <w:sz w:val="28"/>
          <w:szCs w:val="28"/>
        </w:rPr>
        <w:t>з) сведения о рождении ребенка (детей).</w:t>
      </w:r>
    </w:p>
    <w:p w:rsidR="00794F11" w:rsidRPr="00794F11" w:rsidRDefault="00794F11" w:rsidP="00794F11">
      <w:pPr>
        <w:spacing w:after="0" w:line="240" w:lineRule="auto"/>
        <w:ind w:firstLine="709"/>
        <w:contextualSpacing/>
        <w:jc w:val="both"/>
        <w:rPr>
          <w:rFonts w:ascii="Times New Roman" w:hAnsi="Times New Roman" w:cs="Times New Roman"/>
          <w:sz w:val="28"/>
          <w:szCs w:val="28"/>
        </w:rPr>
      </w:pPr>
      <w:r w:rsidRPr="00794F11">
        <w:rPr>
          <w:rFonts w:ascii="Times New Roman" w:hAnsi="Times New Roman" w:cs="Times New Roman"/>
          <w:sz w:val="28"/>
          <w:szCs w:val="28"/>
        </w:rPr>
        <w:t>3.16 Заявитель вправе представить по собственной инициативе документы и сведения, указанные в пункте 3.15 настоящего Административного регламента.</w:t>
      </w:r>
    </w:p>
    <w:p w:rsidR="00794F11" w:rsidRPr="00794F11" w:rsidRDefault="00794F11" w:rsidP="00794F11">
      <w:pPr>
        <w:spacing w:after="0" w:line="240" w:lineRule="auto"/>
        <w:ind w:firstLine="709"/>
        <w:contextualSpacing/>
        <w:jc w:val="both"/>
        <w:rPr>
          <w:rFonts w:ascii="Times New Roman" w:hAnsi="Times New Roman" w:cs="Times New Roman"/>
          <w:sz w:val="28"/>
          <w:szCs w:val="28"/>
        </w:rPr>
      </w:pPr>
      <w:r w:rsidRPr="00794F11">
        <w:rPr>
          <w:rFonts w:ascii="Times New Roman" w:hAnsi="Times New Roman" w:cs="Times New Roman"/>
          <w:sz w:val="28"/>
          <w:szCs w:val="28"/>
        </w:rPr>
        <w:t>3.17 Основаниями для отказа в приеме к рассмотрению документов, необходимых для предоставления муниципальной услуги, являются:</w:t>
      </w:r>
    </w:p>
    <w:p w:rsidR="00794F11" w:rsidRPr="00794F11" w:rsidRDefault="00794F11" w:rsidP="00794F11">
      <w:pPr>
        <w:pStyle w:val="ConsPlusNormal"/>
        <w:ind w:firstLine="709"/>
        <w:contextualSpacing/>
        <w:jc w:val="both"/>
        <w:rPr>
          <w:rFonts w:ascii="Times New Roman" w:eastAsiaTheme="minorEastAsia" w:hAnsi="Times New Roman" w:cs="Times New Roman"/>
          <w:sz w:val="28"/>
          <w:szCs w:val="28"/>
        </w:rPr>
      </w:pPr>
      <w:r w:rsidRPr="00794F11">
        <w:rPr>
          <w:rFonts w:ascii="Times New Roman" w:eastAsiaTheme="minorEastAsia" w:hAnsi="Times New Roman" w:cs="Times New Roman"/>
          <w:sz w:val="28"/>
          <w:szCs w:val="28"/>
        </w:rPr>
        <w:t>3.17.1 заявление и документы, необходимые для предоставления муниципальной услуги, поданы с нарушением требований, установленных настоящим Административным регламентом, в том числе:</w:t>
      </w:r>
    </w:p>
    <w:p w:rsidR="00794F11" w:rsidRPr="00794F11" w:rsidRDefault="00794F11" w:rsidP="00794F11">
      <w:pPr>
        <w:pStyle w:val="ConsPlusNormal"/>
        <w:ind w:firstLine="709"/>
        <w:contextualSpacing/>
        <w:jc w:val="both"/>
        <w:rPr>
          <w:rFonts w:ascii="Times New Roman" w:eastAsiaTheme="minorEastAsia" w:hAnsi="Times New Roman" w:cs="Times New Roman"/>
          <w:sz w:val="28"/>
          <w:szCs w:val="28"/>
        </w:rPr>
      </w:pPr>
      <w:r w:rsidRPr="00794F11">
        <w:rPr>
          <w:rFonts w:ascii="Times New Roman" w:eastAsiaTheme="minorEastAsia" w:hAnsi="Times New Roman" w:cs="Times New Roman"/>
          <w:sz w:val="28"/>
          <w:szCs w:val="28"/>
        </w:rPr>
        <w:t>заявление подано лицом, не имеющим полномочий на осуществление действий от имени заявителя;</w:t>
      </w:r>
    </w:p>
    <w:p w:rsidR="00794F11" w:rsidRPr="00794F11" w:rsidRDefault="00794F11" w:rsidP="00794F11">
      <w:pPr>
        <w:pStyle w:val="ConsPlusNormal"/>
        <w:ind w:firstLine="709"/>
        <w:contextualSpacing/>
        <w:jc w:val="both"/>
        <w:rPr>
          <w:rFonts w:ascii="Times New Roman" w:eastAsiaTheme="minorEastAsia" w:hAnsi="Times New Roman" w:cs="Times New Roman"/>
          <w:sz w:val="28"/>
          <w:szCs w:val="28"/>
        </w:rPr>
      </w:pPr>
      <w:r w:rsidRPr="00794F11">
        <w:rPr>
          <w:rFonts w:ascii="Times New Roman" w:eastAsiaTheme="minorEastAsia" w:hAnsi="Times New Roman" w:cs="Times New Roman"/>
          <w:sz w:val="28"/>
          <w:szCs w:val="28"/>
        </w:rPr>
        <w:t>заявителем представлен неполный комплект документов, необходимых для предоставления муниципальной услуги;</w:t>
      </w:r>
    </w:p>
    <w:p w:rsidR="00794F11" w:rsidRPr="00794F11" w:rsidRDefault="00794F11" w:rsidP="00794F11">
      <w:pPr>
        <w:pStyle w:val="ConsPlusNormal"/>
        <w:ind w:firstLine="709"/>
        <w:contextualSpacing/>
        <w:jc w:val="both"/>
        <w:rPr>
          <w:rFonts w:ascii="Times New Roman" w:eastAsiaTheme="minorEastAsia" w:hAnsi="Times New Roman" w:cs="Times New Roman"/>
          <w:sz w:val="28"/>
          <w:szCs w:val="28"/>
        </w:rPr>
      </w:pPr>
      <w:r w:rsidRPr="00794F11">
        <w:rPr>
          <w:rFonts w:ascii="Times New Roman" w:eastAsiaTheme="minorEastAsia" w:hAnsi="Times New Roman" w:cs="Times New Roman"/>
          <w:sz w:val="28"/>
          <w:szCs w:val="28"/>
        </w:rPr>
        <w:t>заявителем в электронной форме не заполнены поля о половой принадлежности, СНИЛС и гражданстве заявителя и ребенка (детей);</w:t>
      </w:r>
    </w:p>
    <w:p w:rsidR="00794F11" w:rsidRPr="00794F11" w:rsidRDefault="00794F11" w:rsidP="00794F11">
      <w:pPr>
        <w:pStyle w:val="ConsPlusNormal"/>
        <w:ind w:firstLine="709"/>
        <w:contextualSpacing/>
        <w:jc w:val="both"/>
        <w:rPr>
          <w:rFonts w:ascii="Times New Roman" w:eastAsiaTheme="minorEastAsia" w:hAnsi="Times New Roman" w:cs="Times New Roman"/>
          <w:sz w:val="28"/>
          <w:szCs w:val="28"/>
        </w:rPr>
      </w:pPr>
      <w:r w:rsidRPr="00794F11">
        <w:rPr>
          <w:rFonts w:ascii="Times New Roman" w:eastAsiaTheme="minorEastAsia" w:hAnsi="Times New Roman" w:cs="Times New Roman"/>
          <w:sz w:val="28"/>
          <w:szCs w:val="28"/>
        </w:rPr>
        <w:t>3.17.2 на дату обращения за предоставлением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Оренбургской области;</w:t>
      </w:r>
    </w:p>
    <w:p w:rsidR="00794F11" w:rsidRPr="00794F11" w:rsidRDefault="00794F11" w:rsidP="00794F11">
      <w:pPr>
        <w:pStyle w:val="ConsPlusNormal"/>
        <w:ind w:firstLine="709"/>
        <w:contextualSpacing/>
        <w:jc w:val="both"/>
        <w:rPr>
          <w:rFonts w:ascii="Times New Roman" w:eastAsiaTheme="minorEastAsia" w:hAnsi="Times New Roman" w:cs="Times New Roman"/>
          <w:sz w:val="28"/>
          <w:szCs w:val="28"/>
        </w:rPr>
      </w:pPr>
      <w:r w:rsidRPr="00794F11">
        <w:rPr>
          <w:rFonts w:ascii="Times New Roman" w:eastAsiaTheme="minorEastAsia" w:hAnsi="Times New Roman" w:cs="Times New Roman"/>
          <w:sz w:val="28"/>
          <w:szCs w:val="28"/>
        </w:rPr>
        <w:t>3.17.3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4F11" w:rsidRPr="00794F11" w:rsidRDefault="00794F11" w:rsidP="00794F11">
      <w:pPr>
        <w:pStyle w:val="ConsPlusNormal"/>
        <w:ind w:firstLine="709"/>
        <w:contextualSpacing/>
        <w:jc w:val="both"/>
        <w:rPr>
          <w:rFonts w:ascii="Times New Roman" w:eastAsiaTheme="minorEastAsia" w:hAnsi="Times New Roman" w:cs="Times New Roman"/>
          <w:sz w:val="28"/>
          <w:szCs w:val="28"/>
        </w:rPr>
      </w:pPr>
      <w:r w:rsidRPr="00794F11">
        <w:rPr>
          <w:rFonts w:ascii="Times New Roman" w:eastAsiaTheme="minorEastAsia" w:hAnsi="Times New Roman" w:cs="Times New Roman"/>
          <w:sz w:val="28"/>
          <w:szCs w:val="28"/>
        </w:rPr>
        <w:t>3.17.4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муниципальной услуги;</w:t>
      </w:r>
    </w:p>
    <w:p w:rsidR="00794F11" w:rsidRPr="00794F11" w:rsidRDefault="00794F11" w:rsidP="00794F11">
      <w:pPr>
        <w:pStyle w:val="ConsPlusNormal"/>
        <w:ind w:firstLine="709"/>
        <w:contextualSpacing/>
        <w:jc w:val="both"/>
        <w:rPr>
          <w:rFonts w:ascii="Times New Roman" w:eastAsiaTheme="minorEastAsia" w:hAnsi="Times New Roman" w:cs="Times New Roman"/>
          <w:sz w:val="28"/>
          <w:szCs w:val="28"/>
        </w:rPr>
      </w:pPr>
      <w:r w:rsidRPr="00794F11">
        <w:rPr>
          <w:rFonts w:ascii="Times New Roman" w:eastAsiaTheme="minorEastAsia" w:hAnsi="Times New Roman" w:cs="Times New Roman"/>
          <w:sz w:val="28"/>
          <w:szCs w:val="28"/>
        </w:rPr>
        <w:t>3.17.5 заявление подано в орган местного самоуправления, в полномочия которого не входит предоставление муниципальной услуги;</w:t>
      </w:r>
    </w:p>
    <w:p w:rsidR="00794F11" w:rsidRPr="00794F11" w:rsidRDefault="00794F11" w:rsidP="00794F11">
      <w:pPr>
        <w:pStyle w:val="ConsPlusNormal"/>
        <w:ind w:firstLine="709"/>
        <w:contextualSpacing/>
        <w:jc w:val="both"/>
        <w:rPr>
          <w:rFonts w:ascii="Times New Roman" w:eastAsiaTheme="minorEastAsia" w:hAnsi="Times New Roman" w:cs="Times New Roman"/>
          <w:sz w:val="28"/>
          <w:szCs w:val="28"/>
        </w:rPr>
      </w:pPr>
      <w:r w:rsidRPr="00794F11">
        <w:rPr>
          <w:rFonts w:ascii="Times New Roman" w:eastAsiaTheme="minorEastAsia" w:hAnsi="Times New Roman" w:cs="Times New Roman"/>
          <w:sz w:val="28"/>
          <w:szCs w:val="28"/>
        </w:rPr>
        <w:t>3.17.6 представленные документы не соответствуют установленным требованиям к предоставлению муниципальной услуги в электронной форме, указанным в настоящем Административном регламенте.</w:t>
      </w:r>
    </w:p>
    <w:p w:rsidR="00794F11" w:rsidRPr="00794F11" w:rsidRDefault="00794F11" w:rsidP="00794F11">
      <w:pPr>
        <w:pStyle w:val="a6"/>
        <w:ind w:firstLine="709"/>
        <w:contextualSpacing/>
        <w:jc w:val="both"/>
        <w:rPr>
          <w:rFonts w:ascii="Times New Roman" w:eastAsiaTheme="minorEastAsia" w:hAnsi="Times New Roman"/>
          <w:sz w:val="28"/>
          <w:szCs w:val="28"/>
        </w:rPr>
      </w:pPr>
      <w:r w:rsidRPr="00794F11">
        <w:rPr>
          <w:rFonts w:ascii="Times New Roman" w:eastAsiaTheme="minorEastAsia" w:hAnsi="Times New Roman"/>
          <w:sz w:val="28"/>
          <w:szCs w:val="28"/>
        </w:rPr>
        <w:t>3.18 Решение об отказе в приеме документов подписывается уполномоченным должностным лицом Уполномоченного органа и выдается заявителю с указанием причин отказа.</w:t>
      </w:r>
    </w:p>
    <w:p w:rsidR="00794F11" w:rsidRPr="00794F11" w:rsidRDefault="00794F11" w:rsidP="00794F11">
      <w:pPr>
        <w:pStyle w:val="a6"/>
        <w:ind w:firstLine="709"/>
        <w:contextualSpacing/>
        <w:jc w:val="both"/>
        <w:rPr>
          <w:rFonts w:ascii="Times New Roman" w:eastAsiaTheme="minorEastAsia" w:hAnsi="Times New Roman"/>
          <w:sz w:val="28"/>
          <w:szCs w:val="28"/>
        </w:rPr>
      </w:pPr>
      <w:r w:rsidRPr="00794F11">
        <w:rPr>
          <w:rFonts w:ascii="Times New Roman" w:eastAsiaTheme="minorEastAsia" w:hAnsi="Times New Roman"/>
          <w:sz w:val="28"/>
          <w:szCs w:val="28"/>
        </w:rPr>
        <w:t>Решение об отказе в приеме документов по заявлению, поданному в электронной форме через ЕПГУ, подписывается уполномоченным должностным лицом Уполномоченного органа с использованием квалифицированной электронной подписи и направляется заявителю через ЕПГУ не позднее следующего рабочего дня с даты принятия решения об отказе в приеме документов.</w:t>
      </w:r>
    </w:p>
    <w:p w:rsidR="00794F11" w:rsidRPr="003314B7" w:rsidRDefault="00794F11" w:rsidP="00794F11">
      <w:pPr>
        <w:pStyle w:val="a6"/>
        <w:ind w:firstLine="709"/>
        <w:contextualSpacing/>
        <w:jc w:val="both"/>
        <w:rPr>
          <w:rFonts w:ascii="Times New Roman" w:hAnsi="Times New Roman"/>
          <w:sz w:val="28"/>
          <w:szCs w:val="28"/>
        </w:rPr>
      </w:pPr>
    </w:p>
    <w:p w:rsidR="00794F11" w:rsidRPr="003314B7" w:rsidRDefault="00794F11" w:rsidP="00794F11">
      <w:pPr>
        <w:pStyle w:val="a6"/>
        <w:ind w:firstLine="709"/>
        <w:contextualSpacing/>
        <w:jc w:val="center"/>
        <w:rPr>
          <w:rFonts w:ascii="Times New Roman" w:hAnsi="Times New Roman"/>
          <w:b/>
          <w:bCs/>
          <w:sz w:val="28"/>
          <w:szCs w:val="28"/>
        </w:rPr>
      </w:pPr>
      <w:r w:rsidRPr="003314B7">
        <w:rPr>
          <w:rFonts w:ascii="Times New Roman" w:hAnsi="Times New Roman"/>
          <w:b/>
          <w:bCs/>
          <w:sz w:val="28"/>
          <w:szCs w:val="28"/>
        </w:rPr>
        <w:t>Межведомственное информационное взаимодействие</w:t>
      </w:r>
    </w:p>
    <w:p w:rsidR="00794F11" w:rsidRPr="003314B7" w:rsidRDefault="00794F11" w:rsidP="00794F11">
      <w:pPr>
        <w:pStyle w:val="a6"/>
        <w:ind w:firstLine="709"/>
        <w:contextualSpacing/>
        <w:jc w:val="both"/>
        <w:rPr>
          <w:rFonts w:ascii="Times New Roman" w:hAnsi="Times New Roman"/>
          <w:sz w:val="28"/>
          <w:szCs w:val="28"/>
        </w:rPr>
      </w:pPr>
    </w:p>
    <w:p w:rsidR="00794F11" w:rsidRPr="003314B7" w:rsidRDefault="00794F11" w:rsidP="00794F11">
      <w:pPr>
        <w:pStyle w:val="a6"/>
        <w:ind w:firstLine="709"/>
        <w:contextualSpacing/>
        <w:jc w:val="both"/>
        <w:rPr>
          <w:rFonts w:ascii="Times New Roman" w:hAnsi="Times New Roman"/>
          <w:sz w:val="28"/>
          <w:szCs w:val="28"/>
        </w:rPr>
      </w:pPr>
      <w:r w:rsidRPr="003314B7">
        <w:rPr>
          <w:rFonts w:ascii="Times New Roman" w:hAnsi="Times New Roman"/>
          <w:sz w:val="28"/>
          <w:szCs w:val="28"/>
        </w:rPr>
        <w:t>3.19 Межведомственное информационное взаимодействие осуществляется путем автоматического формирования межведомственных запросов в информационной системе ЕПГУ в органы и организации, указанные в пункте 3</w:t>
      </w:r>
      <w:r w:rsidRPr="00862A70">
        <w:rPr>
          <w:rFonts w:ascii="Times New Roman" w:hAnsi="Times New Roman"/>
          <w:sz w:val="28"/>
          <w:szCs w:val="28"/>
        </w:rPr>
        <w:t>.20</w:t>
      </w:r>
      <w:r w:rsidRPr="003314B7">
        <w:rPr>
          <w:rFonts w:ascii="Times New Roman" w:hAnsi="Times New Roman"/>
          <w:sz w:val="28"/>
          <w:szCs w:val="28"/>
        </w:rPr>
        <w:t xml:space="preserve"> настоящего Административного регламента.</w:t>
      </w:r>
    </w:p>
    <w:p w:rsidR="00794F11" w:rsidRPr="00794F11" w:rsidRDefault="00794F11" w:rsidP="00794F11">
      <w:pPr>
        <w:spacing w:after="0" w:line="240" w:lineRule="auto"/>
        <w:ind w:firstLine="709"/>
        <w:contextualSpacing/>
        <w:jc w:val="both"/>
        <w:rPr>
          <w:rFonts w:ascii="Times New Roman" w:eastAsia="Times New Roman" w:hAnsi="Times New Roman" w:cs="Times New Roman"/>
          <w:sz w:val="28"/>
          <w:szCs w:val="28"/>
        </w:rPr>
      </w:pPr>
      <w:r w:rsidRPr="00794F11">
        <w:rPr>
          <w:rFonts w:ascii="Times New Roman" w:eastAsia="Times New Roman" w:hAnsi="Times New Roman" w:cs="Times New Roman"/>
          <w:sz w:val="28"/>
          <w:szCs w:val="28"/>
        </w:rPr>
        <w:t>3.20 При предоставлении муниципальной услуги Уполномоченный орган взаимодействует с:</w:t>
      </w:r>
    </w:p>
    <w:p w:rsidR="00794F11" w:rsidRPr="00794F11" w:rsidRDefault="00794F11" w:rsidP="00794F11">
      <w:pPr>
        <w:spacing w:after="0" w:line="240" w:lineRule="auto"/>
        <w:ind w:firstLine="709"/>
        <w:contextualSpacing/>
        <w:jc w:val="both"/>
        <w:rPr>
          <w:rFonts w:ascii="Times New Roman" w:eastAsia="Times New Roman" w:hAnsi="Times New Roman" w:cs="Times New Roman"/>
          <w:sz w:val="28"/>
          <w:szCs w:val="28"/>
        </w:rPr>
      </w:pPr>
      <w:r w:rsidRPr="00794F11">
        <w:rPr>
          <w:rFonts w:ascii="Times New Roman" w:eastAsia="Times New Roman" w:hAnsi="Times New Roman" w:cs="Times New Roman"/>
          <w:sz w:val="28"/>
          <w:szCs w:val="28"/>
        </w:rPr>
        <w:t>- Федеральной налоговой службой в части получения сведений о рождении;</w:t>
      </w:r>
    </w:p>
    <w:p w:rsidR="00794F11" w:rsidRPr="00794F11" w:rsidRDefault="00794F11" w:rsidP="00794F11">
      <w:pPr>
        <w:spacing w:after="0" w:line="240" w:lineRule="auto"/>
        <w:ind w:firstLine="709"/>
        <w:contextualSpacing/>
        <w:jc w:val="both"/>
        <w:rPr>
          <w:rFonts w:ascii="Times New Roman" w:eastAsia="Times New Roman" w:hAnsi="Times New Roman" w:cs="Times New Roman"/>
          <w:sz w:val="28"/>
          <w:szCs w:val="28"/>
        </w:rPr>
      </w:pPr>
      <w:r w:rsidRPr="00794F11">
        <w:rPr>
          <w:rFonts w:ascii="Times New Roman" w:eastAsia="Times New Roman" w:hAnsi="Times New Roman" w:cs="Times New Roman"/>
          <w:sz w:val="28"/>
          <w:szCs w:val="28"/>
        </w:rPr>
        <w:t>- Социальным Фондом Российской Федерации в части получения сведений о лишении родительских прав;</w:t>
      </w:r>
    </w:p>
    <w:p w:rsidR="00794F11" w:rsidRPr="00794F11" w:rsidRDefault="00794F11" w:rsidP="00794F11">
      <w:pPr>
        <w:spacing w:after="0" w:line="240" w:lineRule="auto"/>
        <w:ind w:firstLine="709"/>
        <w:contextualSpacing/>
        <w:jc w:val="both"/>
        <w:rPr>
          <w:rFonts w:ascii="Times New Roman" w:eastAsia="Times New Roman" w:hAnsi="Times New Roman" w:cs="Times New Roman"/>
          <w:sz w:val="28"/>
          <w:szCs w:val="28"/>
        </w:rPr>
      </w:pPr>
      <w:r w:rsidRPr="00794F11">
        <w:rPr>
          <w:rFonts w:ascii="Times New Roman" w:eastAsia="Times New Roman" w:hAnsi="Times New Roman" w:cs="Times New Roman"/>
          <w:sz w:val="28"/>
          <w:szCs w:val="28"/>
        </w:rPr>
        <w:t>- Социальным Фондом Российской Федерации в части получения сведений об ограничении родительских прав;</w:t>
      </w:r>
    </w:p>
    <w:p w:rsidR="00794F11" w:rsidRPr="00794F11" w:rsidRDefault="00794F11" w:rsidP="00794F11">
      <w:pPr>
        <w:spacing w:after="0" w:line="240" w:lineRule="auto"/>
        <w:ind w:firstLine="709"/>
        <w:contextualSpacing/>
        <w:jc w:val="both"/>
        <w:rPr>
          <w:rFonts w:ascii="Times New Roman" w:eastAsia="Times New Roman" w:hAnsi="Times New Roman" w:cs="Times New Roman"/>
          <w:sz w:val="28"/>
          <w:szCs w:val="28"/>
        </w:rPr>
      </w:pPr>
      <w:r w:rsidRPr="00794F11">
        <w:rPr>
          <w:rFonts w:ascii="Times New Roman" w:eastAsia="Times New Roman" w:hAnsi="Times New Roman" w:cs="Times New Roman"/>
          <w:sz w:val="28"/>
          <w:szCs w:val="28"/>
        </w:rPr>
        <w:t>- Социальным Фондом Российской Федерации в части получения сведений об отобрании ребенка при непосредственной угрозе его жизни или здоровью;</w:t>
      </w:r>
    </w:p>
    <w:p w:rsidR="00794F11" w:rsidRPr="00794F11" w:rsidRDefault="00794F11" w:rsidP="00794F11">
      <w:pPr>
        <w:spacing w:after="0" w:line="240" w:lineRule="auto"/>
        <w:ind w:firstLine="709"/>
        <w:contextualSpacing/>
        <w:jc w:val="both"/>
        <w:rPr>
          <w:rFonts w:ascii="Times New Roman" w:eastAsia="Times New Roman" w:hAnsi="Times New Roman" w:cs="Times New Roman"/>
          <w:sz w:val="28"/>
          <w:szCs w:val="28"/>
        </w:rPr>
      </w:pPr>
      <w:r w:rsidRPr="00794F11">
        <w:rPr>
          <w:rFonts w:ascii="Times New Roman" w:eastAsia="Times New Roman" w:hAnsi="Times New Roman" w:cs="Times New Roman"/>
          <w:sz w:val="28"/>
          <w:szCs w:val="28"/>
        </w:rPr>
        <w:t>- Федеральной налоговой службой в части получения сведений о заключении (расторжении) брака;</w:t>
      </w:r>
    </w:p>
    <w:p w:rsidR="00794F11" w:rsidRPr="00794F11" w:rsidRDefault="00794F11" w:rsidP="00794F11">
      <w:pPr>
        <w:spacing w:after="0" w:line="240" w:lineRule="auto"/>
        <w:ind w:firstLine="709"/>
        <w:contextualSpacing/>
        <w:jc w:val="both"/>
        <w:rPr>
          <w:rFonts w:ascii="Times New Roman" w:eastAsia="Times New Roman" w:hAnsi="Times New Roman" w:cs="Times New Roman"/>
          <w:sz w:val="28"/>
          <w:szCs w:val="28"/>
        </w:rPr>
      </w:pPr>
      <w:r w:rsidRPr="00794F11">
        <w:rPr>
          <w:rFonts w:ascii="Times New Roman" w:eastAsia="Times New Roman" w:hAnsi="Times New Roman" w:cs="Times New Roman"/>
          <w:sz w:val="28"/>
          <w:szCs w:val="28"/>
        </w:rPr>
        <w:t>- Федеральной налоговой службой в части получения сведений об установлении отцовства;</w:t>
      </w:r>
    </w:p>
    <w:p w:rsidR="00794F11" w:rsidRPr="00794F11" w:rsidRDefault="00794F11" w:rsidP="00794F11">
      <w:pPr>
        <w:spacing w:after="0" w:line="240" w:lineRule="auto"/>
        <w:ind w:firstLine="709"/>
        <w:contextualSpacing/>
        <w:jc w:val="both"/>
        <w:rPr>
          <w:rFonts w:ascii="Times New Roman" w:eastAsia="Times New Roman" w:hAnsi="Times New Roman" w:cs="Times New Roman"/>
          <w:sz w:val="28"/>
          <w:szCs w:val="28"/>
        </w:rPr>
      </w:pPr>
      <w:r w:rsidRPr="00794F11">
        <w:rPr>
          <w:rFonts w:ascii="Times New Roman" w:eastAsia="Times New Roman" w:hAnsi="Times New Roman" w:cs="Times New Roman"/>
          <w:sz w:val="28"/>
          <w:szCs w:val="28"/>
        </w:rPr>
        <w:t>- 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794F11" w:rsidRPr="00794F11" w:rsidRDefault="00794F11" w:rsidP="00794F11">
      <w:pPr>
        <w:spacing w:after="0" w:line="240" w:lineRule="auto"/>
        <w:ind w:firstLine="709"/>
        <w:contextualSpacing/>
        <w:jc w:val="both"/>
        <w:rPr>
          <w:rFonts w:ascii="Times New Roman" w:eastAsia="Times New Roman" w:hAnsi="Times New Roman" w:cs="Times New Roman"/>
          <w:sz w:val="28"/>
          <w:szCs w:val="28"/>
        </w:rPr>
      </w:pPr>
      <w:r w:rsidRPr="00794F11">
        <w:rPr>
          <w:rFonts w:ascii="Times New Roman" w:eastAsia="Times New Roman" w:hAnsi="Times New Roman" w:cs="Times New Roman"/>
          <w:sz w:val="28"/>
          <w:szCs w:val="28"/>
        </w:rPr>
        <w:t>- Социальным Фондом Российской Федерации в части получения сведений об установлении опеки и попечительства над ребенком;</w:t>
      </w:r>
    </w:p>
    <w:p w:rsidR="00794F11" w:rsidRPr="00794F11" w:rsidRDefault="00794F11" w:rsidP="00794F11">
      <w:pPr>
        <w:spacing w:after="0" w:line="240" w:lineRule="auto"/>
        <w:ind w:firstLine="709"/>
        <w:contextualSpacing/>
        <w:jc w:val="both"/>
        <w:rPr>
          <w:rFonts w:ascii="Times New Roman" w:eastAsia="Times New Roman" w:hAnsi="Times New Roman" w:cs="Times New Roman"/>
          <w:sz w:val="28"/>
          <w:szCs w:val="28"/>
        </w:rPr>
      </w:pPr>
      <w:r w:rsidRPr="00794F11">
        <w:rPr>
          <w:rFonts w:ascii="Times New Roman" w:eastAsia="Times New Roman" w:hAnsi="Times New Roman" w:cs="Times New Roman"/>
          <w:sz w:val="28"/>
          <w:szCs w:val="28"/>
        </w:rPr>
        <w:t>- Министерством цифрового развития, связи и массовых коммуникаций Российской Федерации для получения сведений об участии в специальной военной операции.</w:t>
      </w:r>
    </w:p>
    <w:p w:rsidR="00794F11" w:rsidRPr="003314B7" w:rsidRDefault="00794F11" w:rsidP="00794F11">
      <w:pPr>
        <w:tabs>
          <w:tab w:val="left" w:pos="3165"/>
        </w:tabs>
        <w:spacing w:after="0" w:line="240" w:lineRule="auto"/>
        <w:contextualSpacing/>
        <w:jc w:val="both"/>
        <w:rPr>
          <w:rFonts w:ascii="Times New Roman" w:hAnsi="Times New Roman" w:cs="Times New Roman"/>
          <w:sz w:val="28"/>
          <w:szCs w:val="28"/>
        </w:rPr>
      </w:pPr>
    </w:p>
    <w:p w:rsidR="00794F11" w:rsidRPr="003314B7" w:rsidRDefault="00794F11" w:rsidP="00794F11">
      <w:pPr>
        <w:tabs>
          <w:tab w:val="left" w:pos="3165"/>
        </w:tabs>
        <w:spacing w:after="0" w:line="240" w:lineRule="auto"/>
        <w:contextualSpacing/>
        <w:jc w:val="center"/>
        <w:rPr>
          <w:rFonts w:ascii="Times New Roman" w:hAnsi="Times New Roman" w:cs="Times New Roman"/>
          <w:b/>
          <w:sz w:val="28"/>
          <w:szCs w:val="28"/>
        </w:rPr>
      </w:pPr>
      <w:r w:rsidRPr="003314B7">
        <w:rPr>
          <w:rFonts w:ascii="Times New Roman" w:hAnsi="Times New Roman" w:cs="Times New Roman"/>
          <w:b/>
          <w:sz w:val="28"/>
          <w:szCs w:val="28"/>
        </w:rPr>
        <w:t>Принятие решения о приостановлении предоставления муниципальной услуги</w:t>
      </w:r>
    </w:p>
    <w:p w:rsidR="00794F11" w:rsidRPr="003314B7" w:rsidRDefault="00794F11" w:rsidP="00794F11">
      <w:pPr>
        <w:tabs>
          <w:tab w:val="left" w:pos="3165"/>
        </w:tabs>
        <w:spacing w:after="0" w:line="240" w:lineRule="auto"/>
        <w:contextualSpacing/>
        <w:jc w:val="center"/>
        <w:rPr>
          <w:rFonts w:ascii="Times New Roman" w:hAnsi="Times New Roman" w:cs="Times New Roman"/>
          <w:b/>
          <w:sz w:val="28"/>
          <w:szCs w:val="28"/>
        </w:rPr>
      </w:pPr>
    </w:p>
    <w:p w:rsidR="00794F11" w:rsidRPr="003314B7" w:rsidRDefault="00794F11" w:rsidP="00794F11">
      <w:pPr>
        <w:pStyle w:val="30"/>
        <w:shd w:val="clear" w:color="auto" w:fill="auto"/>
        <w:spacing w:line="240" w:lineRule="auto"/>
        <w:ind w:firstLine="709"/>
        <w:contextualSpacing/>
        <w:jc w:val="both"/>
        <w:rPr>
          <w:rStyle w:val="2"/>
          <w:b w:val="0"/>
        </w:rPr>
      </w:pPr>
      <w:r w:rsidRPr="00794F11">
        <w:rPr>
          <w:b w:val="0"/>
        </w:rPr>
        <w:t>3.21 Основанием для приостановления предоставления муниципальной услуги является возникновение необходимости дополнительной проверки документов или</w:t>
      </w:r>
      <w:r w:rsidRPr="003314B7">
        <w:rPr>
          <w:b w:val="0"/>
        </w:rPr>
        <w:t xml:space="preserve"> обстоятельств, препятствующих проведению проверки в рамках межведомственного взаимодействия указанной заявителем информации</w:t>
      </w:r>
      <w:r w:rsidRPr="003314B7">
        <w:rPr>
          <w:rStyle w:val="2"/>
          <w:b w:val="0"/>
        </w:rPr>
        <w:t>.</w:t>
      </w:r>
    </w:p>
    <w:p w:rsidR="00794F11" w:rsidRPr="003314B7" w:rsidRDefault="00794F11" w:rsidP="00794F11">
      <w:pPr>
        <w:pStyle w:val="ConsPlusNormal"/>
        <w:ind w:firstLine="709"/>
        <w:contextualSpacing/>
        <w:jc w:val="both"/>
        <w:rPr>
          <w:rFonts w:ascii="Times New Roman" w:hAnsi="Times New Roman" w:cs="Times New Roman"/>
          <w:sz w:val="28"/>
          <w:szCs w:val="28"/>
        </w:rPr>
      </w:pPr>
      <w:r w:rsidRPr="003314B7">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муниципальной услуги направляет в Уполномоченный орган необходимые документы и сведения для предоставления муниципальной услуги.</w:t>
      </w:r>
    </w:p>
    <w:p w:rsidR="00794F11" w:rsidRPr="003314B7" w:rsidRDefault="00794F11" w:rsidP="00794F11">
      <w:pPr>
        <w:pStyle w:val="ConsPlusNormal"/>
        <w:ind w:firstLine="709"/>
        <w:contextualSpacing/>
        <w:jc w:val="both"/>
        <w:rPr>
          <w:rFonts w:ascii="Times New Roman" w:hAnsi="Times New Roman" w:cs="Times New Roman"/>
          <w:sz w:val="28"/>
          <w:szCs w:val="28"/>
        </w:rPr>
      </w:pPr>
      <w:r w:rsidRPr="003314B7">
        <w:rPr>
          <w:rFonts w:ascii="Times New Roman" w:hAnsi="Times New Roman" w:cs="Times New Roman"/>
          <w:sz w:val="28"/>
          <w:szCs w:val="28"/>
        </w:rP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
    <w:p w:rsidR="00794F11" w:rsidRPr="003314B7" w:rsidRDefault="00794F11" w:rsidP="00794F11">
      <w:pPr>
        <w:tabs>
          <w:tab w:val="left" w:pos="3165"/>
        </w:tabs>
        <w:spacing w:after="0" w:line="240" w:lineRule="auto"/>
        <w:ind w:firstLine="709"/>
        <w:contextualSpacing/>
        <w:jc w:val="both"/>
        <w:rPr>
          <w:rFonts w:ascii="Times New Roman" w:hAnsi="Times New Roman" w:cs="Times New Roman"/>
          <w:sz w:val="28"/>
          <w:szCs w:val="28"/>
        </w:rPr>
      </w:pPr>
    </w:p>
    <w:p w:rsidR="00794F11" w:rsidRPr="003314B7" w:rsidRDefault="00794F11" w:rsidP="00794F11">
      <w:pPr>
        <w:autoSpaceDE w:val="0"/>
        <w:autoSpaceDN w:val="0"/>
        <w:spacing w:after="0" w:line="240" w:lineRule="auto"/>
        <w:ind w:firstLine="709"/>
        <w:contextualSpacing/>
        <w:jc w:val="center"/>
        <w:rPr>
          <w:rFonts w:ascii="Times New Roman"/>
          <w:sz w:val="28"/>
        </w:rPr>
      </w:pPr>
      <w:r w:rsidRPr="003314B7">
        <w:rPr>
          <w:rFonts w:ascii="Times New Roman" w:hAnsi="Times New Roman" w:cs="Times New Roman"/>
          <w:b/>
          <w:sz w:val="28"/>
        </w:rPr>
        <w:t>Принятие решения о предоставлении (об отказе в предоставлении) муниципальной услуги</w:t>
      </w:r>
    </w:p>
    <w:p w:rsidR="00794F11" w:rsidRPr="003314B7" w:rsidRDefault="00794F11" w:rsidP="00794F11">
      <w:pPr>
        <w:tabs>
          <w:tab w:val="left" w:pos="3165"/>
        </w:tabs>
        <w:spacing w:after="0" w:line="240" w:lineRule="auto"/>
        <w:ind w:firstLine="709"/>
        <w:contextualSpacing/>
        <w:jc w:val="both"/>
        <w:rPr>
          <w:rFonts w:ascii="Times New Roman" w:hAnsi="Times New Roman" w:cs="Times New Roman"/>
          <w:sz w:val="28"/>
          <w:szCs w:val="28"/>
        </w:rPr>
      </w:pPr>
    </w:p>
    <w:p w:rsidR="00794F11" w:rsidRPr="00794F11" w:rsidRDefault="00794F11" w:rsidP="00794F11">
      <w:pPr>
        <w:pStyle w:val="ConsPlusNormal"/>
        <w:ind w:firstLine="709"/>
        <w:contextualSpacing/>
        <w:jc w:val="both"/>
        <w:rPr>
          <w:rFonts w:ascii="Times New Roman" w:eastAsiaTheme="minorEastAsia" w:hAnsi="Times New Roman" w:cstheme="minorBidi"/>
          <w:sz w:val="28"/>
          <w:szCs w:val="22"/>
        </w:rPr>
      </w:pPr>
      <w:r w:rsidRPr="00794F11">
        <w:rPr>
          <w:rFonts w:ascii="Times New Roman" w:eastAsiaTheme="minorEastAsia" w:hAnsi="Times New Roman" w:cstheme="minorBidi"/>
          <w:sz w:val="28"/>
          <w:szCs w:val="22"/>
        </w:rPr>
        <w:t>3.22 Основания для отказа в предоставлении муниципальной услуги:</w:t>
      </w:r>
    </w:p>
    <w:p w:rsidR="00794F11" w:rsidRPr="00794F11" w:rsidRDefault="00794F11" w:rsidP="00794F11">
      <w:pPr>
        <w:pStyle w:val="a7"/>
        <w:ind w:left="118" w:right="210" w:firstLine="591"/>
        <w:contextualSpacing/>
        <w:jc w:val="both"/>
        <w:rPr>
          <w:b w:val="0"/>
          <w:szCs w:val="28"/>
        </w:rPr>
      </w:pPr>
      <w:r w:rsidRPr="00794F11">
        <w:rPr>
          <w:b w:val="0"/>
          <w:szCs w:val="28"/>
        </w:rPr>
        <w:t>3.22.1 лицо, подавшее заявление, не относится к кругу лиц, установленных</w:t>
      </w:r>
      <w:r w:rsidRPr="00794F11">
        <w:rPr>
          <w:b w:val="0"/>
          <w:spacing w:val="1"/>
          <w:szCs w:val="28"/>
        </w:rPr>
        <w:t xml:space="preserve"> </w:t>
      </w:r>
      <w:r w:rsidRPr="00794F11">
        <w:rPr>
          <w:b w:val="0"/>
          <w:szCs w:val="28"/>
        </w:rPr>
        <w:t>пунктом</w:t>
      </w:r>
      <w:r w:rsidRPr="00794F11">
        <w:rPr>
          <w:b w:val="0"/>
          <w:spacing w:val="19"/>
          <w:szCs w:val="28"/>
        </w:rPr>
        <w:t xml:space="preserve"> 1.</w:t>
      </w:r>
      <w:r w:rsidRPr="00794F11">
        <w:rPr>
          <w:b w:val="0"/>
          <w:szCs w:val="28"/>
        </w:rPr>
        <w:t>2</w:t>
      </w:r>
      <w:r w:rsidRPr="00794F11">
        <w:rPr>
          <w:b w:val="0"/>
          <w:spacing w:val="-4"/>
          <w:szCs w:val="28"/>
        </w:rPr>
        <w:t xml:space="preserve"> </w:t>
      </w:r>
      <w:r w:rsidRPr="00794F11">
        <w:rPr>
          <w:b w:val="0"/>
          <w:szCs w:val="28"/>
        </w:rPr>
        <w:t>настоящего</w:t>
      </w:r>
      <w:r w:rsidRPr="00794F11">
        <w:rPr>
          <w:b w:val="0"/>
          <w:spacing w:val="8"/>
          <w:szCs w:val="28"/>
        </w:rPr>
        <w:t xml:space="preserve"> </w:t>
      </w:r>
      <w:r w:rsidRPr="00794F11">
        <w:rPr>
          <w:b w:val="0"/>
          <w:szCs w:val="28"/>
        </w:rPr>
        <w:t>Административного регламента;</w:t>
      </w:r>
    </w:p>
    <w:p w:rsidR="00794F11" w:rsidRPr="00794F11" w:rsidRDefault="00794F11" w:rsidP="00794F11">
      <w:pPr>
        <w:pStyle w:val="a7"/>
        <w:ind w:left="119" w:right="183" w:firstLine="591"/>
        <w:contextualSpacing/>
        <w:jc w:val="both"/>
        <w:rPr>
          <w:b w:val="0"/>
          <w:szCs w:val="28"/>
        </w:rPr>
      </w:pPr>
      <w:r w:rsidRPr="00794F11">
        <w:rPr>
          <w:b w:val="0"/>
          <w:szCs w:val="28"/>
        </w:rPr>
        <w:t>3.22.2 представленные</w:t>
      </w:r>
      <w:r w:rsidRPr="00794F11">
        <w:rPr>
          <w:b w:val="0"/>
          <w:spacing w:val="1"/>
          <w:szCs w:val="28"/>
        </w:rPr>
        <w:t xml:space="preserve"> </w:t>
      </w:r>
      <w:r w:rsidRPr="00794F11">
        <w:rPr>
          <w:b w:val="0"/>
          <w:szCs w:val="28"/>
        </w:rPr>
        <w:t>сведения</w:t>
      </w:r>
      <w:r w:rsidRPr="00794F11">
        <w:rPr>
          <w:b w:val="0"/>
          <w:spacing w:val="1"/>
          <w:szCs w:val="28"/>
        </w:rPr>
        <w:t xml:space="preserve"> </w:t>
      </w:r>
      <w:r w:rsidRPr="00794F11">
        <w:rPr>
          <w:b w:val="0"/>
          <w:szCs w:val="28"/>
        </w:rPr>
        <w:t>и</w:t>
      </w:r>
      <w:r w:rsidRPr="00794F11">
        <w:rPr>
          <w:b w:val="0"/>
          <w:spacing w:val="1"/>
          <w:szCs w:val="28"/>
        </w:rPr>
        <w:t xml:space="preserve"> </w:t>
      </w:r>
      <w:r w:rsidRPr="00794F11">
        <w:rPr>
          <w:b w:val="0"/>
          <w:szCs w:val="28"/>
        </w:rPr>
        <w:t>(или)</w:t>
      </w:r>
      <w:r w:rsidRPr="00794F11">
        <w:rPr>
          <w:b w:val="0"/>
          <w:spacing w:val="1"/>
          <w:szCs w:val="28"/>
        </w:rPr>
        <w:t xml:space="preserve"> </w:t>
      </w:r>
      <w:r w:rsidRPr="00794F11">
        <w:rPr>
          <w:b w:val="0"/>
          <w:szCs w:val="28"/>
        </w:rPr>
        <w:t>документы</w:t>
      </w:r>
      <w:r w:rsidRPr="00794F11">
        <w:rPr>
          <w:b w:val="0"/>
          <w:spacing w:val="1"/>
          <w:szCs w:val="28"/>
        </w:rPr>
        <w:t xml:space="preserve"> </w:t>
      </w:r>
      <w:r w:rsidRPr="00794F11">
        <w:rPr>
          <w:b w:val="0"/>
          <w:szCs w:val="28"/>
        </w:rPr>
        <w:t>не</w:t>
      </w:r>
      <w:r w:rsidRPr="00794F11">
        <w:rPr>
          <w:b w:val="0"/>
          <w:spacing w:val="1"/>
          <w:szCs w:val="28"/>
        </w:rPr>
        <w:t xml:space="preserve"> </w:t>
      </w:r>
      <w:r w:rsidRPr="00794F11">
        <w:rPr>
          <w:b w:val="0"/>
          <w:szCs w:val="28"/>
        </w:rPr>
        <w:t>соответствуют</w:t>
      </w:r>
      <w:r w:rsidRPr="00794F11">
        <w:rPr>
          <w:b w:val="0"/>
          <w:spacing w:val="1"/>
          <w:szCs w:val="28"/>
        </w:rPr>
        <w:t xml:space="preserve"> </w:t>
      </w:r>
      <w:r w:rsidRPr="00794F11">
        <w:rPr>
          <w:b w:val="0"/>
          <w:szCs w:val="28"/>
        </w:rPr>
        <w:t>сведениям,</w:t>
      </w:r>
      <w:r w:rsidRPr="00794F11">
        <w:rPr>
          <w:b w:val="0"/>
          <w:spacing w:val="1"/>
          <w:szCs w:val="28"/>
        </w:rPr>
        <w:t xml:space="preserve"> </w:t>
      </w:r>
      <w:r w:rsidRPr="00794F11">
        <w:rPr>
          <w:b w:val="0"/>
          <w:szCs w:val="28"/>
        </w:rPr>
        <w:t>полученным</w:t>
      </w:r>
      <w:r w:rsidRPr="00794F11">
        <w:rPr>
          <w:b w:val="0"/>
          <w:spacing w:val="1"/>
          <w:szCs w:val="28"/>
        </w:rPr>
        <w:t xml:space="preserve"> </w:t>
      </w:r>
      <w:r w:rsidRPr="00794F11">
        <w:rPr>
          <w:b w:val="0"/>
          <w:szCs w:val="28"/>
        </w:rPr>
        <w:t>в</w:t>
      </w:r>
      <w:r w:rsidRPr="00794F11">
        <w:rPr>
          <w:b w:val="0"/>
          <w:spacing w:val="1"/>
          <w:szCs w:val="28"/>
        </w:rPr>
        <w:t xml:space="preserve"> </w:t>
      </w:r>
      <w:r w:rsidRPr="00794F11">
        <w:rPr>
          <w:b w:val="0"/>
          <w:szCs w:val="28"/>
        </w:rPr>
        <w:t>ходе</w:t>
      </w:r>
      <w:r w:rsidRPr="00794F11">
        <w:rPr>
          <w:b w:val="0"/>
          <w:spacing w:val="1"/>
          <w:szCs w:val="28"/>
        </w:rPr>
        <w:t xml:space="preserve"> </w:t>
      </w:r>
      <w:r w:rsidRPr="00794F11">
        <w:rPr>
          <w:b w:val="0"/>
          <w:szCs w:val="28"/>
        </w:rPr>
        <w:t>межведомственного</w:t>
      </w:r>
      <w:r w:rsidRPr="00794F11">
        <w:rPr>
          <w:b w:val="0"/>
          <w:spacing w:val="1"/>
          <w:szCs w:val="28"/>
        </w:rPr>
        <w:t xml:space="preserve"> </w:t>
      </w:r>
      <w:r w:rsidRPr="00794F11">
        <w:rPr>
          <w:b w:val="0"/>
          <w:szCs w:val="28"/>
        </w:rPr>
        <w:t>информационного</w:t>
      </w:r>
      <w:r w:rsidRPr="00794F11">
        <w:rPr>
          <w:b w:val="0"/>
          <w:spacing w:val="1"/>
          <w:szCs w:val="28"/>
        </w:rPr>
        <w:t xml:space="preserve"> </w:t>
      </w:r>
      <w:r w:rsidRPr="00794F11">
        <w:rPr>
          <w:b w:val="0"/>
          <w:szCs w:val="28"/>
        </w:rPr>
        <w:t>взаимодействия;</w:t>
      </w:r>
    </w:p>
    <w:p w:rsidR="00794F11" w:rsidRPr="00794F11" w:rsidRDefault="00794F11" w:rsidP="00794F11">
      <w:pPr>
        <w:pStyle w:val="a7"/>
        <w:ind w:left="129" w:right="181" w:firstLine="591"/>
        <w:contextualSpacing/>
        <w:jc w:val="both"/>
        <w:rPr>
          <w:b w:val="0"/>
          <w:szCs w:val="28"/>
        </w:rPr>
      </w:pPr>
      <w:r w:rsidRPr="00794F11">
        <w:rPr>
          <w:b w:val="0"/>
          <w:szCs w:val="28"/>
        </w:rPr>
        <w:t>3.22.3 представленные</w:t>
      </w:r>
      <w:r w:rsidRPr="00794F11">
        <w:rPr>
          <w:b w:val="0"/>
          <w:spacing w:val="1"/>
          <w:szCs w:val="28"/>
        </w:rPr>
        <w:t xml:space="preserve"> </w:t>
      </w:r>
      <w:r w:rsidRPr="00794F11">
        <w:rPr>
          <w:b w:val="0"/>
          <w:szCs w:val="28"/>
        </w:rPr>
        <w:t>документы</w:t>
      </w:r>
      <w:r w:rsidRPr="00794F11">
        <w:rPr>
          <w:b w:val="0"/>
          <w:spacing w:val="1"/>
          <w:szCs w:val="28"/>
        </w:rPr>
        <w:t xml:space="preserve"> </w:t>
      </w:r>
      <w:r w:rsidRPr="00794F11">
        <w:rPr>
          <w:b w:val="0"/>
          <w:szCs w:val="28"/>
        </w:rPr>
        <w:t>не</w:t>
      </w:r>
      <w:r w:rsidRPr="00794F11">
        <w:rPr>
          <w:b w:val="0"/>
          <w:spacing w:val="1"/>
          <w:szCs w:val="28"/>
        </w:rPr>
        <w:t xml:space="preserve"> </w:t>
      </w:r>
      <w:r w:rsidRPr="00794F11">
        <w:rPr>
          <w:b w:val="0"/>
          <w:szCs w:val="28"/>
        </w:rPr>
        <w:t>соответствуют</w:t>
      </w:r>
      <w:r w:rsidRPr="00794F11">
        <w:rPr>
          <w:b w:val="0"/>
          <w:spacing w:val="1"/>
          <w:szCs w:val="28"/>
        </w:rPr>
        <w:t xml:space="preserve"> </w:t>
      </w:r>
      <w:r w:rsidRPr="00794F11">
        <w:rPr>
          <w:b w:val="0"/>
          <w:szCs w:val="28"/>
        </w:rPr>
        <w:t>по</w:t>
      </w:r>
      <w:r w:rsidRPr="00794F11">
        <w:rPr>
          <w:b w:val="0"/>
          <w:spacing w:val="1"/>
          <w:szCs w:val="28"/>
        </w:rPr>
        <w:t xml:space="preserve"> </w:t>
      </w:r>
      <w:r w:rsidRPr="00794F11">
        <w:rPr>
          <w:b w:val="0"/>
          <w:szCs w:val="28"/>
        </w:rPr>
        <w:t>форме</w:t>
      </w:r>
      <w:r w:rsidRPr="00794F11">
        <w:rPr>
          <w:b w:val="0"/>
          <w:spacing w:val="1"/>
          <w:szCs w:val="28"/>
        </w:rPr>
        <w:t xml:space="preserve"> </w:t>
      </w:r>
      <w:r w:rsidRPr="00794F11">
        <w:rPr>
          <w:b w:val="0"/>
          <w:szCs w:val="28"/>
        </w:rPr>
        <w:t>или</w:t>
      </w:r>
      <w:r w:rsidRPr="00794F11">
        <w:rPr>
          <w:b w:val="0"/>
          <w:spacing w:val="1"/>
          <w:szCs w:val="28"/>
        </w:rPr>
        <w:t xml:space="preserve"> </w:t>
      </w:r>
      <w:r w:rsidRPr="00794F11">
        <w:rPr>
          <w:b w:val="0"/>
          <w:szCs w:val="28"/>
        </w:rPr>
        <w:t>содержанию</w:t>
      </w:r>
      <w:r w:rsidRPr="00794F11">
        <w:rPr>
          <w:b w:val="0"/>
          <w:spacing w:val="1"/>
          <w:szCs w:val="28"/>
        </w:rPr>
        <w:t xml:space="preserve"> </w:t>
      </w:r>
      <w:r w:rsidRPr="00794F11">
        <w:rPr>
          <w:b w:val="0"/>
          <w:szCs w:val="28"/>
        </w:rPr>
        <w:t>требованиям</w:t>
      </w:r>
      <w:r w:rsidRPr="00794F11">
        <w:rPr>
          <w:b w:val="0"/>
          <w:spacing w:val="1"/>
          <w:szCs w:val="28"/>
        </w:rPr>
        <w:t xml:space="preserve"> </w:t>
      </w:r>
      <w:r w:rsidRPr="00794F11">
        <w:rPr>
          <w:b w:val="0"/>
          <w:szCs w:val="28"/>
        </w:rPr>
        <w:t>законодательства Российской</w:t>
      </w:r>
      <w:r w:rsidRPr="00794F11">
        <w:rPr>
          <w:b w:val="0"/>
          <w:spacing w:val="1"/>
          <w:szCs w:val="28"/>
        </w:rPr>
        <w:t xml:space="preserve"> </w:t>
      </w:r>
      <w:r w:rsidRPr="00794F11">
        <w:rPr>
          <w:b w:val="0"/>
          <w:szCs w:val="28"/>
        </w:rPr>
        <w:t>Федерации,</w:t>
      </w:r>
      <w:r w:rsidRPr="00794F11">
        <w:rPr>
          <w:b w:val="0"/>
          <w:spacing w:val="1"/>
          <w:szCs w:val="28"/>
        </w:rPr>
        <w:t xml:space="preserve"> </w:t>
      </w:r>
      <w:r w:rsidRPr="00794F11">
        <w:rPr>
          <w:b w:val="0"/>
          <w:szCs w:val="28"/>
        </w:rPr>
        <w:t>законов</w:t>
      </w:r>
      <w:r w:rsidRPr="00794F11">
        <w:rPr>
          <w:b w:val="0"/>
          <w:spacing w:val="1"/>
          <w:szCs w:val="28"/>
        </w:rPr>
        <w:t xml:space="preserve"> </w:t>
      </w:r>
      <w:r w:rsidRPr="00794F11">
        <w:rPr>
          <w:b w:val="0"/>
          <w:szCs w:val="28"/>
        </w:rPr>
        <w:t>или</w:t>
      </w:r>
      <w:r w:rsidRPr="00794F11">
        <w:rPr>
          <w:b w:val="0"/>
          <w:spacing w:val="7"/>
          <w:szCs w:val="28"/>
        </w:rPr>
        <w:t xml:space="preserve"> </w:t>
      </w:r>
      <w:r w:rsidRPr="00794F11">
        <w:rPr>
          <w:b w:val="0"/>
          <w:szCs w:val="28"/>
        </w:rPr>
        <w:t>иных</w:t>
      </w:r>
      <w:r w:rsidRPr="00794F11">
        <w:rPr>
          <w:b w:val="0"/>
          <w:spacing w:val="7"/>
          <w:szCs w:val="28"/>
        </w:rPr>
        <w:t xml:space="preserve"> </w:t>
      </w:r>
      <w:r w:rsidRPr="00794F11">
        <w:rPr>
          <w:b w:val="0"/>
          <w:szCs w:val="28"/>
        </w:rPr>
        <w:t>нормативных</w:t>
      </w:r>
      <w:r w:rsidRPr="00794F11">
        <w:rPr>
          <w:b w:val="0"/>
          <w:spacing w:val="26"/>
          <w:szCs w:val="28"/>
        </w:rPr>
        <w:t xml:space="preserve"> </w:t>
      </w:r>
      <w:r w:rsidRPr="00794F11">
        <w:rPr>
          <w:b w:val="0"/>
          <w:szCs w:val="28"/>
        </w:rPr>
        <w:t>правовых</w:t>
      </w:r>
      <w:r w:rsidRPr="00794F11">
        <w:rPr>
          <w:b w:val="0"/>
          <w:spacing w:val="22"/>
          <w:szCs w:val="28"/>
        </w:rPr>
        <w:t xml:space="preserve"> </w:t>
      </w:r>
      <w:r w:rsidRPr="00794F11">
        <w:rPr>
          <w:b w:val="0"/>
          <w:szCs w:val="28"/>
        </w:rPr>
        <w:t>актов</w:t>
      </w:r>
      <w:r w:rsidRPr="00794F11">
        <w:rPr>
          <w:b w:val="0"/>
          <w:spacing w:val="8"/>
          <w:szCs w:val="28"/>
        </w:rPr>
        <w:t xml:space="preserve"> </w:t>
      </w:r>
      <w:r w:rsidRPr="00794F11">
        <w:rPr>
          <w:b w:val="0"/>
          <w:szCs w:val="28"/>
        </w:rPr>
        <w:t>Оренбургской области;</w:t>
      </w:r>
    </w:p>
    <w:p w:rsidR="00794F11" w:rsidRPr="00794F11" w:rsidRDefault="00794F11" w:rsidP="00794F11">
      <w:pPr>
        <w:pStyle w:val="a7"/>
        <w:ind w:left="137" w:right="172" w:firstLine="591"/>
        <w:contextualSpacing/>
        <w:jc w:val="both"/>
        <w:rPr>
          <w:b w:val="0"/>
          <w:szCs w:val="28"/>
        </w:rPr>
      </w:pPr>
      <w:r w:rsidRPr="00794F11">
        <w:rPr>
          <w:b w:val="0"/>
          <w:szCs w:val="28"/>
        </w:rPr>
        <w:t>3.22.4 заявитель</w:t>
      </w:r>
      <w:r w:rsidRPr="00794F11">
        <w:rPr>
          <w:b w:val="0"/>
          <w:spacing w:val="1"/>
          <w:szCs w:val="28"/>
        </w:rPr>
        <w:t xml:space="preserve"> </w:t>
      </w:r>
      <w:r w:rsidRPr="00794F11">
        <w:rPr>
          <w:b w:val="0"/>
          <w:szCs w:val="28"/>
        </w:rPr>
        <w:t>отозвал</w:t>
      </w:r>
      <w:r w:rsidRPr="00794F11">
        <w:rPr>
          <w:b w:val="0"/>
          <w:spacing w:val="1"/>
          <w:szCs w:val="28"/>
        </w:rPr>
        <w:t xml:space="preserve"> </w:t>
      </w:r>
      <w:r w:rsidRPr="00794F11">
        <w:rPr>
          <w:b w:val="0"/>
          <w:szCs w:val="28"/>
        </w:rPr>
        <w:t>заявление</w:t>
      </w:r>
      <w:r w:rsidRPr="00794F11">
        <w:rPr>
          <w:b w:val="0"/>
          <w:spacing w:val="1"/>
          <w:szCs w:val="28"/>
        </w:rPr>
        <w:t xml:space="preserve"> </w:t>
      </w:r>
      <w:r w:rsidRPr="00794F11">
        <w:rPr>
          <w:b w:val="0"/>
          <w:szCs w:val="28"/>
        </w:rPr>
        <w:t>(отзыв</w:t>
      </w:r>
      <w:r w:rsidRPr="00794F11">
        <w:rPr>
          <w:b w:val="0"/>
          <w:spacing w:val="1"/>
          <w:szCs w:val="28"/>
        </w:rPr>
        <w:t xml:space="preserve"> </w:t>
      </w:r>
      <w:r w:rsidRPr="00794F11">
        <w:rPr>
          <w:b w:val="0"/>
          <w:szCs w:val="28"/>
        </w:rPr>
        <w:t>заявления</w:t>
      </w:r>
      <w:r w:rsidRPr="00794F11">
        <w:rPr>
          <w:b w:val="0"/>
          <w:spacing w:val="1"/>
          <w:szCs w:val="28"/>
        </w:rPr>
        <w:t xml:space="preserve"> </w:t>
      </w:r>
      <w:r w:rsidRPr="00794F11">
        <w:rPr>
          <w:b w:val="0"/>
          <w:szCs w:val="28"/>
        </w:rPr>
        <w:t>осуществляется</w:t>
      </w:r>
      <w:r w:rsidRPr="00794F11">
        <w:rPr>
          <w:b w:val="0"/>
          <w:spacing w:val="1"/>
          <w:szCs w:val="28"/>
        </w:rPr>
        <w:t xml:space="preserve"> </w:t>
      </w:r>
      <w:r w:rsidRPr="00794F11">
        <w:rPr>
          <w:b w:val="0"/>
          <w:szCs w:val="28"/>
        </w:rPr>
        <w:t>при</w:t>
      </w:r>
      <w:r w:rsidRPr="00794F11">
        <w:rPr>
          <w:b w:val="0"/>
          <w:spacing w:val="1"/>
          <w:szCs w:val="28"/>
        </w:rPr>
        <w:t xml:space="preserve"> </w:t>
      </w:r>
      <w:r w:rsidRPr="00794F11">
        <w:rPr>
          <w:b w:val="0"/>
          <w:szCs w:val="28"/>
        </w:rPr>
        <w:t>личном</w:t>
      </w:r>
      <w:r w:rsidRPr="00794F11">
        <w:rPr>
          <w:b w:val="0"/>
          <w:spacing w:val="2"/>
          <w:szCs w:val="28"/>
        </w:rPr>
        <w:t xml:space="preserve"> </w:t>
      </w:r>
      <w:r w:rsidRPr="00794F11">
        <w:rPr>
          <w:b w:val="0"/>
          <w:szCs w:val="28"/>
        </w:rPr>
        <w:t>обращении</w:t>
      </w:r>
      <w:r w:rsidRPr="00794F11">
        <w:rPr>
          <w:b w:val="0"/>
          <w:spacing w:val="9"/>
          <w:szCs w:val="28"/>
        </w:rPr>
        <w:t xml:space="preserve"> </w:t>
      </w:r>
      <w:r w:rsidRPr="00794F11">
        <w:rPr>
          <w:b w:val="0"/>
          <w:szCs w:val="28"/>
        </w:rPr>
        <w:t>заявителя</w:t>
      </w:r>
      <w:r w:rsidRPr="00794F11">
        <w:rPr>
          <w:b w:val="0"/>
          <w:spacing w:val="20"/>
          <w:szCs w:val="28"/>
        </w:rPr>
        <w:t xml:space="preserve"> </w:t>
      </w:r>
      <w:r w:rsidRPr="00794F11">
        <w:rPr>
          <w:b w:val="0"/>
          <w:szCs w:val="28"/>
        </w:rPr>
        <w:t>в</w:t>
      </w:r>
      <w:r w:rsidRPr="00794F11">
        <w:rPr>
          <w:b w:val="0"/>
          <w:spacing w:val="-16"/>
          <w:szCs w:val="28"/>
        </w:rPr>
        <w:t xml:space="preserve"> </w:t>
      </w:r>
      <w:r w:rsidRPr="00794F11">
        <w:rPr>
          <w:b w:val="0"/>
          <w:szCs w:val="28"/>
        </w:rPr>
        <w:t>Уполномоченный</w:t>
      </w:r>
      <w:r w:rsidRPr="00794F11">
        <w:rPr>
          <w:b w:val="0"/>
          <w:spacing w:val="-2"/>
          <w:szCs w:val="28"/>
        </w:rPr>
        <w:t xml:space="preserve"> </w:t>
      </w:r>
      <w:r w:rsidRPr="00794F11">
        <w:rPr>
          <w:b w:val="0"/>
          <w:szCs w:val="28"/>
        </w:rPr>
        <w:t>орган).</w:t>
      </w:r>
    </w:p>
    <w:p w:rsidR="00794F11" w:rsidRPr="00794F11" w:rsidRDefault="00794F11" w:rsidP="00794F11">
      <w:pPr>
        <w:pStyle w:val="a7"/>
        <w:ind w:left="138" w:right="168" w:firstLine="571"/>
        <w:contextualSpacing/>
        <w:jc w:val="both"/>
        <w:rPr>
          <w:b w:val="0"/>
          <w:szCs w:val="28"/>
        </w:rPr>
      </w:pPr>
      <w:r w:rsidRPr="00794F11">
        <w:rPr>
          <w:b w:val="0"/>
          <w:szCs w:val="28"/>
        </w:rPr>
        <w:t>Непредставление</w:t>
      </w:r>
      <w:r w:rsidRPr="00794F11">
        <w:rPr>
          <w:b w:val="0"/>
          <w:spacing w:val="1"/>
          <w:szCs w:val="28"/>
        </w:rPr>
        <w:t xml:space="preserve"> </w:t>
      </w:r>
      <w:r w:rsidRPr="00794F11">
        <w:rPr>
          <w:b w:val="0"/>
          <w:szCs w:val="28"/>
        </w:rPr>
        <w:t>(несвоевременное</w:t>
      </w:r>
      <w:r w:rsidRPr="00794F11">
        <w:rPr>
          <w:b w:val="0"/>
          <w:spacing w:val="1"/>
          <w:szCs w:val="28"/>
        </w:rPr>
        <w:t xml:space="preserve"> </w:t>
      </w:r>
      <w:r w:rsidRPr="00794F11">
        <w:rPr>
          <w:b w:val="0"/>
          <w:szCs w:val="28"/>
        </w:rPr>
        <w:t>представление)</w:t>
      </w:r>
      <w:r w:rsidRPr="00794F11">
        <w:rPr>
          <w:b w:val="0"/>
          <w:spacing w:val="1"/>
          <w:szCs w:val="28"/>
        </w:rPr>
        <w:t xml:space="preserve"> </w:t>
      </w:r>
      <w:r w:rsidRPr="00794F11">
        <w:rPr>
          <w:b w:val="0"/>
          <w:szCs w:val="28"/>
        </w:rPr>
        <w:t>государственными</w:t>
      </w:r>
      <w:r w:rsidRPr="00794F11">
        <w:rPr>
          <w:b w:val="0"/>
          <w:spacing w:val="1"/>
          <w:szCs w:val="28"/>
        </w:rPr>
        <w:t xml:space="preserve"> </w:t>
      </w:r>
      <w:r w:rsidRPr="00794F11">
        <w:rPr>
          <w:b w:val="0"/>
          <w:szCs w:val="28"/>
        </w:rPr>
        <w:t>органами, органами местного самоуправления по межведомственному запросу</w:t>
      </w:r>
      <w:r w:rsidRPr="00794F11">
        <w:rPr>
          <w:b w:val="0"/>
          <w:spacing w:val="1"/>
          <w:szCs w:val="28"/>
        </w:rPr>
        <w:t xml:space="preserve"> </w:t>
      </w:r>
      <w:r w:rsidRPr="00794F11">
        <w:rPr>
          <w:b w:val="0"/>
          <w:szCs w:val="28"/>
        </w:rPr>
        <w:t>документов и сведений, указанных в пункте 3.15 настоящего Административного регламента, не может</w:t>
      </w:r>
      <w:r w:rsidRPr="00794F11">
        <w:rPr>
          <w:b w:val="0"/>
          <w:spacing w:val="1"/>
          <w:szCs w:val="28"/>
        </w:rPr>
        <w:t xml:space="preserve"> </w:t>
      </w:r>
      <w:r w:rsidRPr="00794F11">
        <w:rPr>
          <w:b w:val="0"/>
          <w:szCs w:val="28"/>
        </w:rPr>
        <w:t>являться</w:t>
      </w:r>
      <w:r w:rsidRPr="00794F11">
        <w:rPr>
          <w:b w:val="0"/>
          <w:spacing w:val="24"/>
          <w:szCs w:val="28"/>
        </w:rPr>
        <w:t xml:space="preserve"> </w:t>
      </w:r>
      <w:r w:rsidRPr="00794F11">
        <w:rPr>
          <w:b w:val="0"/>
          <w:szCs w:val="28"/>
        </w:rPr>
        <w:t>основанием</w:t>
      </w:r>
      <w:r w:rsidRPr="00794F11">
        <w:rPr>
          <w:b w:val="0"/>
          <w:spacing w:val="36"/>
          <w:szCs w:val="28"/>
        </w:rPr>
        <w:t xml:space="preserve"> </w:t>
      </w:r>
      <w:r w:rsidRPr="00794F11">
        <w:rPr>
          <w:b w:val="0"/>
          <w:szCs w:val="28"/>
        </w:rPr>
        <w:t>для</w:t>
      </w:r>
      <w:r w:rsidRPr="00794F11">
        <w:rPr>
          <w:b w:val="0"/>
          <w:spacing w:val="5"/>
          <w:szCs w:val="28"/>
        </w:rPr>
        <w:t xml:space="preserve"> </w:t>
      </w:r>
      <w:r w:rsidRPr="00794F11">
        <w:rPr>
          <w:b w:val="0"/>
          <w:szCs w:val="28"/>
        </w:rPr>
        <w:t>отказа</w:t>
      </w:r>
      <w:r w:rsidRPr="00794F11">
        <w:rPr>
          <w:b w:val="0"/>
          <w:spacing w:val="17"/>
          <w:szCs w:val="28"/>
        </w:rPr>
        <w:t xml:space="preserve"> </w:t>
      </w:r>
      <w:r w:rsidRPr="00794F11">
        <w:rPr>
          <w:b w:val="0"/>
          <w:szCs w:val="28"/>
        </w:rPr>
        <w:t>заявителю</w:t>
      </w:r>
      <w:r w:rsidRPr="00794F11">
        <w:rPr>
          <w:b w:val="0"/>
          <w:spacing w:val="20"/>
          <w:szCs w:val="28"/>
        </w:rPr>
        <w:t xml:space="preserve"> </w:t>
      </w:r>
      <w:r w:rsidRPr="00794F11">
        <w:rPr>
          <w:b w:val="0"/>
          <w:szCs w:val="28"/>
        </w:rPr>
        <w:t>в</w:t>
      </w:r>
      <w:r w:rsidRPr="00794F11">
        <w:rPr>
          <w:b w:val="0"/>
          <w:spacing w:val="4"/>
          <w:szCs w:val="28"/>
        </w:rPr>
        <w:t xml:space="preserve"> </w:t>
      </w:r>
      <w:r w:rsidRPr="00794F11">
        <w:rPr>
          <w:b w:val="0"/>
          <w:szCs w:val="28"/>
        </w:rPr>
        <w:t>назначении</w:t>
      </w:r>
      <w:r w:rsidRPr="00794F11">
        <w:rPr>
          <w:b w:val="0"/>
          <w:spacing w:val="29"/>
          <w:szCs w:val="28"/>
        </w:rPr>
        <w:t xml:space="preserve"> </w:t>
      </w:r>
      <w:r w:rsidRPr="00794F11">
        <w:rPr>
          <w:b w:val="0"/>
          <w:szCs w:val="28"/>
        </w:rPr>
        <w:t>компенсации.</w:t>
      </w:r>
    </w:p>
    <w:p w:rsidR="00794F11" w:rsidRPr="003314B7" w:rsidRDefault="00794F11" w:rsidP="00794F11">
      <w:pPr>
        <w:pStyle w:val="a6"/>
        <w:ind w:firstLine="709"/>
        <w:contextualSpacing/>
        <w:jc w:val="both"/>
        <w:rPr>
          <w:rFonts w:ascii="Times New Roman" w:hAnsi="Times New Roman"/>
          <w:sz w:val="28"/>
          <w:szCs w:val="28"/>
        </w:rPr>
      </w:pPr>
      <w:r w:rsidRPr="003314B7">
        <w:rPr>
          <w:rFonts w:ascii="Times New Roman" w:hAnsi="Times New Roman"/>
          <w:sz w:val="28"/>
          <w:szCs w:val="28"/>
        </w:rPr>
        <w:t>Решение об отказе в предоставлении муниципальной услуги подписывается уполномоченным должностным лицом Уполномоченного органа и выдается заявителю с указанием причин отказа.</w:t>
      </w:r>
    </w:p>
    <w:p w:rsidR="00794F11" w:rsidRPr="003314B7" w:rsidRDefault="00794F11" w:rsidP="00794F11">
      <w:pPr>
        <w:pStyle w:val="a6"/>
        <w:ind w:firstLine="709"/>
        <w:contextualSpacing/>
        <w:jc w:val="both"/>
        <w:rPr>
          <w:rFonts w:ascii="Times New Roman" w:hAnsi="Times New Roman"/>
          <w:sz w:val="28"/>
          <w:szCs w:val="28"/>
        </w:rPr>
      </w:pPr>
      <w:r w:rsidRPr="003314B7">
        <w:rPr>
          <w:rFonts w:ascii="Times New Roman" w:hAnsi="Times New Roman"/>
          <w:sz w:val="28"/>
          <w:szCs w:val="28"/>
        </w:rPr>
        <w:t xml:space="preserve">После устранения причин, послуживших основанием для отказа в предоставлении муниципальной услуги, заявитель вправе обратиться повторно для получения </w:t>
      </w:r>
      <w:r>
        <w:rPr>
          <w:rFonts w:ascii="Times New Roman" w:hAnsi="Times New Roman"/>
          <w:sz w:val="28"/>
          <w:szCs w:val="28"/>
        </w:rPr>
        <w:t>муниципальной</w:t>
      </w:r>
      <w:r w:rsidRPr="003314B7">
        <w:rPr>
          <w:rFonts w:ascii="Times New Roman" w:hAnsi="Times New Roman"/>
          <w:sz w:val="28"/>
          <w:szCs w:val="28"/>
        </w:rPr>
        <w:t xml:space="preserve"> услуги.</w:t>
      </w:r>
    </w:p>
    <w:p w:rsidR="00794F11" w:rsidRPr="003314B7" w:rsidRDefault="00794F11" w:rsidP="00794F11">
      <w:pPr>
        <w:pStyle w:val="a6"/>
        <w:ind w:firstLine="709"/>
        <w:contextualSpacing/>
        <w:jc w:val="both"/>
        <w:rPr>
          <w:rFonts w:ascii="Times New Roman" w:hAnsi="Times New Roman"/>
          <w:sz w:val="28"/>
          <w:szCs w:val="28"/>
        </w:rPr>
      </w:pPr>
      <w:r w:rsidRPr="003314B7">
        <w:rPr>
          <w:rFonts w:ascii="Times New Roman" w:hAnsi="Times New Roman"/>
          <w:sz w:val="28"/>
          <w:szCs w:val="28"/>
        </w:rPr>
        <w:t>3.23 В случае получения по межведомственному взаимодействию подтверждения информации и документов, предоставленных заявителем, принимается решение о предоставлении муниципальной услуги.</w:t>
      </w:r>
    </w:p>
    <w:p w:rsidR="00794F11" w:rsidRPr="003314B7" w:rsidRDefault="00794F11" w:rsidP="00794F11">
      <w:pPr>
        <w:pStyle w:val="a6"/>
        <w:ind w:firstLine="709"/>
        <w:contextualSpacing/>
        <w:jc w:val="both"/>
        <w:rPr>
          <w:rFonts w:ascii="Times New Roman" w:hAnsi="Times New Roman"/>
          <w:sz w:val="28"/>
          <w:szCs w:val="28"/>
        </w:rPr>
      </w:pPr>
      <w:r w:rsidRPr="003314B7">
        <w:rPr>
          <w:rFonts w:ascii="Times New Roman" w:hAnsi="Times New Roman"/>
          <w:sz w:val="28"/>
          <w:szCs w:val="28"/>
        </w:rPr>
        <w:t>3.24</w:t>
      </w:r>
      <w:r>
        <w:rPr>
          <w:rFonts w:ascii="Times New Roman" w:hAnsi="Times New Roman"/>
          <w:sz w:val="28"/>
          <w:szCs w:val="28"/>
        </w:rPr>
        <w:t xml:space="preserve"> </w:t>
      </w:r>
      <w:r w:rsidRPr="003314B7">
        <w:rPr>
          <w:rFonts w:ascii="Times New Roman" w:hAnsi="Times New Roman"/>
          <w:sz w:val="28"/>
          <w:szCs w:val="28"/>
        </w:rPr>
        <w:t>Размер компенсации устанавливается в размере двадцати процентов среднего размера родительской платы за присмотр и уход за детьми в муниципальных образовательных организациях, находящихся на территории Оренбургской области, на первого ребенка, пятидесяти процентов размера такой платы – на второго ребенка, семидесяти процентов размера такой платы – на третьего ребенка и последующих детей.</w:t>
      </w:r>
    </w:p>
    <w:p w:rsidR="00794F11" w:rsidRPr="003314B7" w:rsidRDefault="00794F11" w:rsidP="00794F11">
      <w:pPr>
        <w:tabs>
          <w:tab w:val="left" w:pos="3165"/>
        </w:tabs>
        <w:spacing w:after="0" w:line="240" w:lineRule="auto"/>
        <w:ind w:firstLine="709"/>
        <w:contextualSpacing/>
        <w:jc w:val="both"/>
        <w:rPr>
          <w:rFonts w:ascii="Times New Roman" w:hAnsi="Times New Roman" w:cs="Times New Roman"/>
          <w:sz w:val="28"/>
          <w:szCs w:val="28"/>
        </w:rPr>
      </w:pPr>
    </w:p>
    <w:p w:rsidR="00794F11" w:rsidRPr="00794F11" w:rsidRDefault="00794F11" w:rsidP="00794F11">
      <w:pPr>
        <w:pStyle w:val="30"/>
        <w:shd w:val="clear" w:color="auto" w:fill="auto"/>
        <w:spacing w:line="240" w:lineRule="auto"/>
        <w:ind w:firstLine="709"/>
        <w:rPr>
          <w:rStyle w:val="3"/>
          <w:b/>
        </w:rPr>
      </w:pPr>
      <w:r w:rsidRPr="00794F11">
        <w:rPr>
          <w:rStyle w:val="3"/>
          <w:b/>
        </w:rPr>
        <w:t>Порядок осуществления административных процедур (действий) в электронной форме</w:t>
      </w:r>
    </w:p>
    <w:p w:rsidR="00794F11" w:rsidRPr="003314B7" w:rsidRDefault="00794F11" w:rsidP="00794F11">
      <w:pPr>
        <w:pStyle w:val="30"/>
        <w:shd w:val="clear" w:color="auto" w:fill="auto"/>
        <w:spacing w:line="240" w:lineRule="auto"/>
        <w:ind w:firstLine="709"/>
        <w:rPr>
          <w:rStyle w:val="3"/>
          <w:b/>
        </w:rPr>
      </w:pP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3.25 Формирование заявления.</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 xml:space="preserve">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 </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При формировании заявления Заявителю обеспечивается:</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а)</w:t>
      </w:r>
      <w:r w:rsidRPr="00794F11">
        <w:rPr>
          <w:rStyle w:val="2"/>
          <w:b w:val="0"/>
          <w:sz w:val="28"/>
          <w:szCs w:val="28"/>
        </w:rPr>
        <w:tab/>
        <w:t>возможность копирования и сохранения заявления и иных документов, указанных в пункте 3.8 настоящего Административного регламента, необходимых для предоставления муниципальной услуги;</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б)</w:t>
      </w:r>
      <w:r w:rsidRPr="00794F11">
        <w:rPr>
          <w:rStyle w:val="2"/>
          <w:b w:val="0"/>
          <w:sz w:val="28"/>
          <w:szCs w:val="28"/>
        </w:rPr>
        <w:tab/>
        <w:t>возможность печати на бумажном носителе копии электронной формы заявления;</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в)</w:t>
      </w:r>
      <w:r w:rsidRPr="00794F11">
        <w:rPr>
          <w:rStyle w:val="2"/>
          <w:b w:val="0"/>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г)</w:t>
      </w:r>
      <w:r w:rsidRPr="00794F11">
        <w:rPr>
          <w:rStyle w:val="2"/>
          <w:b w:val="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д)</w:t>
      </w:r>
      <w:r w:rsidRPr="00794F11">
        <w:rPr>
          <w:rStyle w:val="2"/>
          <w:b w:val="0"/>
          <w:sz w:val="28"/>
          <w:szCs w:val="28"/>
        </w:rPr>
        <w:tab/>
        <w:t>возможность вернуться на любой из этапов заполнения электронной формы заявления без потери ранее введенной информации;</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е)</w:t>
      </w:r>
      <w:r w:rsidRPr="00794F11">
        <w:rPr>
          <w:rStyle w:val="2"/>
          <w:b w:val="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3.26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3.27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Ответственное должностное лицо:</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проверяет наличие электронных заявлений, поступивших с ЕПГУ, с периодом не реже 2 раз в день;</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рассматривает поступившие заявления и приложенные образы документов (документы);</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производит действия в соответствии с пунктом 3.26 настоящего Административного регламента.</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3.28 Заявителю в качестве результата предоставления муниципальной услуги обеспечивается возможность получения документа:</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 xml:space="preserve">3.29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При предоставлении муниципальной услуги в электронной форме Заявителю направляется:</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а)</w:t>
      </w:r>
      <w:r w:rsidRPr="00794F11">
        <w:rPr>
          <w:rStyle w:val="2"/>
          <w:b w:val="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б)</w:t>
      </w:r>
      <w:r w:rsidRPr="00794F11">
        <w:rPr>
          <w:rStyle w:val="2"/>
          <w:b w:val="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3.30 Оценка качества предоставления муниципальной услуги.</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94F11" w:rsidRPr="00794F11" w:rsidRDefault="00794F11" w:rsidP="00794F11">
      <w:pPr>
        <w:pStyle w:val="30"/>
        <w:shd w:val="clear" w:color="auto" w:fill="auto"/>
        <w:spacing w:line="240" w:lineRule="auto"/>
        <w:ind w:firstLine="709"/>
        <w:contextualSpacing/>
        <w:jc w:val="both"/>
        <w:rPr>
          <w:rStyle w:val="2"/>
          <w:b w:val="0"/>
          <w:sz w:val="28"/>
          <w:szCs w:val="28"/>
        </w:rPr>
      </w:pPr>
      <w:r w:rsidRPr="00794F11">
        <w:rPr>
          <w:rStyle w:val="2"/>
          <w:b w:val="0"/>
          <w:sz w:val="28"/>
          <w:szCs w:val="28"/>
        </w:rPr>
        <w:t>3.31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4F11" w:rsidRPr="00794F11" w:rsidRDefault="00794F11" w:rsidP="00794F11">
      <w:pPr>
        <w:spacing w:after="0" w:line="240" w:lineRule="auto"/>
        <w:ind w:firstLine="709"/>
        <w:contextualSpacing/>
        <w:jc w:val="both"/>
        <w:rPr>
          <w:rStyle w:val="2"/>
          <w:sz w:val="28"/>
          <w:szCs w:val="28"/>
        </w:rPr>
      </w:pPr>
    </w:p>
    <w:p w:rsidR="00794F11" w:rsidRPr="003314B7" w:rsidRDefault="00794F11" w:rsidP="00794F11">
      <w:pPr>
        <w:pStyle w:val="30"/>
        <w:shd w:val="clear" w:color="auto" w:fill="auto"/>
        <w:spacing w:line="240" w:lineRule="auto"/>
        <w:ind w:firstLine="709"/>
        <w:rPr>
          <w:rStyle w:val="13"/>
          <w:rFonts w:eastAsiaTheme="minorEastAsia"/>
          <w:b/>
        </w:rPr>
      </w:pPr>
      <w:bookmarkStart w:id="4" w:name="bookmark15"/>
      <w:r w:rsidRPr="003314B7">
        <w:t>Описание варианта предоставления муниципальной услуги</w:t>
      </w:r>
      <w:r w:rsidRPr="003314B7">
        <w:rPr>
          <w:b w:val="0"/>
        </w:rPr>
        <w:t xml:space="preserve"> </w:t>
      </w:r>
      <w:bookmarkEnd w:id="4"/>
      <w:r w:rsidRPr="003314B7">
        <w:rPr>
          <w:b w:val="0"/>
        </w:rPr>
        <w:t>«</w:t>
      </w:r>
      <w:r w:rsidRPr="003314B7">
        <w:t>Исправление допущенных опечаток и (или) ошибок в выданных в результате предоставления муниципальной услуги документах»</w:t>
      </w:r>
    </w:p>
    <w:p w:rsidR="00794F11" w:rsidRPr="003314B7" w:rsidRDefault="00794F11" w:rsidP="00794F11">
      <w:pPr>
        <w:pStyle w:val="30"/>
        <w:shd w:val="clear" w:color="auto" w:fill="auto"/>
        <w:spacing w:line="240" w:lineRule="auto"/>
        <w:ind w:firstLine="709"/>
        <w:rPr>
          <w:rStyle w:val="13"/>
          <w:rFonts w:eastAsiaTheme="minorEastAsia"/>
          <w:b/>
        </w:rPr>
      </w:pPr>
    </w:p>
    <w:p w:rsidR="00794F11" w:rsidRPr="00794F11" w:rsidRDefault="00794F11" w:rsidP="00794F11">
      <w:pPr>
        <w:pStyle w:val="30"/>
        <w:shd w:val="clear" w:color="auto" w:fill="auto"/>
        <w:spacing w:line="240" w:lineRule="auto"/>
        <w:ind w:firstLine="709"/>
        <w:jc w:val="both"/>
        <w:rPr>
          <w:rStyle w:val="2"/>
          <w:b w:val="0"/>
          <w:sz w:val="28"/>
          <w:szCs w:val="28"/>
        </w:rPr>
      </w:pPr>
      <w:r w:rsidRPr="00794F11">
        <w:rPr>
          <w:rStyle w:val="2"/>
          <w:b w:val="0"/>
          <w:sz w:val="28"/>
          <w:szCs w:val="28"/>
        </w:rPr>
        <w:t>3.32 В случае выявления опечаток и ошибок Заявитель вправе обратиться в Уполномоченный орган с заявлением (приложение № 7 к настоящему Административному регламенту).</w:t>
      </w:r>
    </w:p>
    <w:p w:rsidR="00794F11" w:rsidRPr="00794F11" w:rsidRDefault="00794F11" w:rsidP="00794F11">
      <w:pPr>
        <w:pStyle w:val="30"/>
        <w:shd w:val="clear" w:color="auto" w:fill="auto"/>
        <w:spacing w:line="240" w:lineRule="auto"/>
        <w:ind w:firstLine="709"/>
        <w:jc w:val="both"/>
        <w:rPr>
          <w:rStyle w:val="2"/>
          <w:b w:val="0"/>
          <w:sz w:val="28"/>
          <w:szCs w:val="28"/>
        </w:rPr>
      </w:pPr>
      <w:r w:rsidRPr="00794F11">
        <w:rPr>
          <w:rStyle w:val="2"/>
          <w:b w:val="0"/>
          <w:sz w:val="28"/>
          <w:szCs w:val="28"/>
        </w:rPr>
        <w:t>3.33 Основания отказа в приеме заявления об исправлении опечаток и ошибок отсутствуют.</w:t>
      </w:r>
    </w:p>
    <w:p w:rsidR="00794F11" w:rsidRPr="00794F11" w:rsidRDefault="00794F11" w:rsidP="00794F11">
      <w:pPr>
        <w:pStyle w:val="30"/>
        <w:shd w:val="clear" w:color="auto" w:fill="auto"/>
        <w:spacing w:line="240" w:lineRule="auto"/>
        <w:ind w:firstLine="709"/>
        <w:jc w:val="both"/>
        <w:rPr>
          <w:rStyle w:val="2"/>
          <w:b w:val="0"/>
          <w:sz w:val="28"/>
          <w:szCs w:val="28"/>
        </w:rPr>
      </w:pPr>
      <w:r w:rsidRPr="00794F11">
        <w:rPr>
          <w:rStyle w:val="2"/>
          <w:b w:val="0"/>
          <w:sz w:val="28"/>
          <w:szCs w:val="28"/>
        </w:rPr>
        <w:t>3.34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94F11" w:rsidRPr="00794F11" w:rsidRDefault="00794F11" w:rsidP="00794F11">
      <w:pPr>
        <w:pStyle w:val="30"/>
        <w:shd w:val="clear" w:color="auto" w:fill="auto"/>
        <w:spacing w:line="240" w:lineRule="auto"/>
        <w:ind w:firstLine="709"/>
        <w:jc w:val="both"/>
        <w:rPr>
          <w:rStyle w:val="2"/>
          <w:b w:val="0"/>
          <w:sz w:val="28"/>
          <w:szCs w:val="28"/>
        </w:rPr>
      </w:pPr>
      <w:r w:rsidRPr="00794F11">
        <w:rPr>
          <w:rStyle w:val="2"/>
          <w:b w:val="0"/>
          <w:sz w:val="28"/>
          <w:szCs w:val="28"/>
        </w:rPr>
        <w:t>3.34.1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94F11" w:rsidRPr="00794F11" w:rsidRDefault="00794F11" w:rsidP="00794F11">
      <w:pPr>
        <w:pStyle w:val="30"/>
        <w:shd w:val="clear" w:color="auto" w:fill="auto"/>
        <w:spacing w:line="240" w:lineRule="auto"/>
        <w:ind w:firstLine="709"/>
        <w:jc w:val="both"/>
        <w:rPr>
          <w:rStyle w:val="2"/>
          <w:b w:val="0"/>
          <w:sz w:val="28"/>
          <w:szCs w:val="28"/>
        </w:rPr>
      </w:pPr>
      <w:r w:rsidRPr="00794F11">
        <w:rPr>
          <w:rStyle w:val="2"/>
          <w:b w:val="0"/>
          <w:sz w:val="28"/>
          <w:szCs w:val="28"/>
        </w:rPr>
        <w:t>3.34.2 Уполномоченный орган при получении заявления, указанного в подпункте 3.34.1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94F11" w:rsidRPr="00794F11" w:rsidRDefault="00794F11" w:rsidP="00794F11">
      <w:pPr>
        <w:pStyle w:val="30"/>
        <w:shd w:val="clear" w:color="auto" w:fill="auto"/>
        <w:spacing w:line="240" w:lineRule="auto"/>
        <w:ind w:firstLine="709"/>
        <w:jc w:val="both"/>
        <w:rPr>
          <w:rStyle w:val="2"/>
          <w:b w:val="0"/>
          <w:sz w:val="28"/>
          <w:szCs w:val="28"/>
        </w:rPr>
      </w:pPr>
      <w:r w:rsidRPr="00794F11">
        <w:rPr>
          <w:rStyle w:val="2"/>
          <w:b w:val="0"/>
          <w:sz w:val="28"/>
          <w:szCs w:val="28"/>
        </w:rPr>
        <w:t>3.34.3 Уполномоченный орган обеспечивает устранение опечаток и ошибок в документах, являющихся результатом предоставления муниципальной услуги.</w:t>
      </w:r>
    </w:p>
    <w:p w:rsidR="00794F11" w:rsidRPr="00794F11" w:rsidRDefault="00794F11" w:rsidP="00794F11">
      <w:pPr>
        <w:pStyle w:val="30"/>
        <w:shd w:val="clear" w:color="auto" w:fill="auto"/>
        <w:spacing w:line="240" w:lineRule="auto"/>
        <w:ind w:firstLine="709"/>
        <w:jc w:val="both"/>
        <w:rPr>
          <w:rStyle w:val="2"/>
          <w:b w:val="0"/>
          <w:sz w:val="28"/>
          <w:szCs w:val="28"/>
        </w:rPr>
      </w:pPr>
      <w:r w:rsidRPr="00794F11">
        <w:rPr>
          <w:rStyle w:val="2"/>
          <w:b w:val="0"/>
          <w:sz w:val="28"/>
          <w:szCs w:val="28"/>
        </w:rPr>
        <w:t>3.34.4 Срок устранения опечаток и ошибок не должен превышать 3 (трех) рабочих дней с даты регистрации заявления, указанного в подпункте 3.34.1 настоящего подраздела.</w:t>
      </w:r>
    </w:p>
    <w:p w:rsidR="00794F11" w:rsidRPr="00862A70" w:rsidRDefault="00794F11" w:rsidP="00794F11">
      <w:pPr>
        <w:pStyle w:val="30"/>
        <w:shd w:val="clear" w:color="auto" w:fill="auto"/>
        <w:spacing w:line="240" w:lineRule="auto"/>
        <w:ind w:firstLine="709"/>
        <w:jc w:val="both"/>
        <w:rPr>
          <w:rStyle w:val="2"/>
          <w:b w:val="0"/>
        </w:rPr>
      </w:pPr>
    </w:p>
    <w:p w:rsidR="00794F11" w:rsidRPr="00794F11" w:rsidRDefault="00794F11" w:rsidP="00794F11">
      <w:pPr>
        <w:pStyle w:val="30"/>
        <w:shd w:val="clear" w:color="auto" w:fill="auto"/>
        <w:spacing w:line="240" w:lineRule="auto"/>
        <w:ind w:firstLine="709"/>
        <w:rPr>
          <w:rStyle w:val="13"/>
          <w:rFonts w:eastAsiaTheme="minorEastAsia"/>
          <w:b/>
        </w:rPr>
      </w:pPr>
      <w:r w:rsidRPr="00794F11">
        <w:rPr>
          <w:rStyle w:val="13"/>
          <w:rFonts w:eastAsiaTheme="minorEastAsia"/>
          <w:b/>
        </w:rPr>
        <w:t>Особенности выполнения административных процедур (действий) в многофункциональных центрах</w:t>
      </w:r>
    </w:p>
    <w:p w:rsidR="00794F11" w:rsidRPr="00794F11" w:rsidRDefault="00794F11" w:rsidP="00794F11">
      <w:pPr>
        <w:pStyle w:val="30"/>
        <w:shd w:val="clear" w:color="auto" w:fill="auto"/>
        <w:spacing w:line="240" w:lineRule="auto"/>
        <w:ind w:firstLine="709"/>
        <w:rPr>
          <w:rStyle w:val="13"/>
          <w:rFonts w:eastAsiaTheme="minorEastAsia"/>
          <w:b/>
          <w:sz w:val="28"/>
          <w:szCs w:val="28"/>
        </w:rPr>
      </w:pPr>
    </w:p>
    <w:p w:rsidR="00794F11" w:rsidRPr="00794F11" w:rsidRDefault="00794F11" w:rsidP="00794F11">
      <w:pPr>
        <w:pStyle w:val="30"/>
        <w:shd w:val="clear" w:color="auto" w:fill="auto"/>
        <w:spacing w:line="240" w:lineRule="auto"/>
        <w:ind w:firstLine="709"/>
        <w:jc w:val="both"/>
        <w:rPr>
          <w:rStyle w:val="2"/>
          <w:b w:val="0"/>
          <w:sz w:val="28"/>
          <w:szCs w:val="28"/>
        </w:rPr>
      </w:pPr>
      <w:r w:rsidRPr="00794F11">
        <w:rPr>
          <w:rStyle w:val="2"/>
          <w:b w:val="0"/>
          <w:sz w:val="28"/>
          <w:szCs w:val="28"/>
        </w:rPr>
        <w:t>3.35 Многофункциональный центр осуществляет:</w:t>
      </w:r>
    </w:p>
    <w:p w:rsidR="00794F11" w:rsidRPr="003314B7" w:rsidRDefault="00794F11" w:rsidP="00794F11">
      <w:pPr>
        <w:pStyle w:val="a6"/>
        <w:ind w:firstLine="709"/>
        <w:jc w:val="both"/>
        <w:rPr>
          <w:rFonts w:ascii="Times New Roman" w:hAnsi="Times New Roman"/>
          <w:sz w:val="28"/>
          <w:szCs w:val="28"/>
        </w:rPr>
      </w:pPr>
      <w:r w:rsidRPr="00794F11">
        <w:rPr>
          <w:rFonts w:ascii="Times New Roman" w:hAnsi="Times New Roman"/>
          <w:sz w:val="28"/>
          <w:szCs w:val="28"/>
        </w:rPr>
        <w:t>информирование</w:t>
      </w:r>
      <w:r w:rsidRPr="003314B7">
        <w:rPr>
          <w:rFonts w:ascii="Times New Roman" w:hAnsi="Times New Roman"/>
          <w:sz w:val="28"/>
          <w:szCs w:val="28"/>
        </w:rPr>
        <w:t xml:space="preserve">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794F11" w:rsidRPr="003314B7" w:rsidRDefault="00794F11" w:rsidP="00794F11">
      <w:pPr>
        <w:pStyle w:val="a6"/>
        <w:ind w:firstLine="709"/>
        <w:jc w:val="both"/>
        <w:rPr>
          <w:rFonts w:ascii="Times New Roman" w:hAnsi="Times New Roman"/>
          <w:sz w:val="28"/>
          <w:szCs w:val="28"/>
        </w:rPr>
      </w:pPr>
      <w:r w:rsidRPr="003314B7">
        <w:rPr>
          <w:rFonts w:ascii="Times New Roman" w:hAnsi="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94F11" w:rsidRPr="00794F11" w:rsidRDefault="00794F11" w:rsidP="00794F11">
      <w:pPr>
        <w:pStyle w:val="a6"/>
        <w:ind w:firstLine="709"/>
        <w:jc w:val="both"/>
        <w:rPr>
          <w:rFonts w:ascii="Times New Roman" w:hAnsi="Times New Roman"/>
          <w:sz w:val="28"/>
          <w:szCs w:val="28"/>
        </w:rPr>
      </w:pPr>
      <w:r w:rsidRPr="003314B7">
        <w:rPr>
          <w:rFonts w:ascii="Times New Roman" w:hAnsi="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w:t>
      </w:r>
      <w:r w:rsidRPr="00794F11">
        <w:rPr>
          <w:rFonts w:ascii="Times New Roman" w:hAnsi="Times New Roman"/>
          <w:sz w:val="28"/>
          <w:szCs w:val="28"/>
        </w:rPr>
        <w:t>составление на бумажном носителе и заверение выписок из информационных систем органа, предоставляющего муниципальную услугу;</w:t>
      </w:r>
    </w:p>
    <w:p w:rsidR="00794F11" w:rsidRPr="00794F11" w:rsidRDefault="00794F11" w:rsidP="00794F11">
      <w:pPr>
        <w:pStyle w:val="30"/>
        <w:shd w:val="clear" w:color="auto" w:fill="auto"/>
        <w:spacing w:line="240" w:lineRule="auto"/>
        <w:ind w:firstLine="709"/>
        <w:jc w:val="both"/>
        <w:rPr>
          <w:rFonts w:eastAsia="Times New Roman" w:cs="Times New Roman"/>
          <w:b w:val="0"/>
          <w:szCs w:val="28"/>
        </w:rPr>
      </w:pPr>
      <w:r w:rsidRPr="00794F11">
        <w:rPr>
          <w:rFonts w:eastAsia="Times New Roman" w:cs="Times New Roman"/>
          <w:b w:val="0"/>
          <w:szCs w:val="28"/>
        </w:rPr>
        <w:t>иные процедуры и действия, предусмотренные Федеральным законом № 210- ФЗ.</w:t>
      </w:r>
    </w:p>
    <w:p w:rsidR="00794F11" w:rsidRPr="00794F11" w:rsidRDefault="00794F11" w:rsidP="00794F11">
      <w:pPr>
        <w:pStyle w:val="ConsPlusNormal"/>
        <w:ind w:firstLine="708"/>
        <w:jc w:val="both"/>
        <w:outlineLvl w:val="2"/>
        <w:rPr>
          <w:rFonts w:ascii="Times New Roman" w:hAnsi="Times New Roman" w:cs="Times New Roman"/>
          <w:sz w:val="28"/>
          <w:szCs w:val="28"/>
        </w:rPr>
      </w:pPr>
      <w:r w:rsidRPr="00794F11">
        <w:rPr>
          <w:rFonts w:ascii="Times New Roman" w:hAnsi="Times New Roman" w:cs="Times New Roman"/>
          <w:sz w:val="28"/>
          <w:szCs w:val="28"/>
        </w:rPr>
        <w:t>Особенности выполнения административных процедур, выполняемых МФЦ, описываются в Соглашении о взаимодействии с МФЦ.</w:t>
      </w:r>
    </w:p>
    <w:p w:rsidR="00794F11" w:rsidRPr="00794F11" w:rsidRDefault="00794F11" w:rsidP="00794F11">
      <w:pPr>
        <w:pStyle w:val="30"/>
        <w:shd w:val="clear" w:color="auto" w:fill="auto"/>
        <w:spacing w:line="240" w:lineRule="auto"/>
        <w:ind w:firstLine="709"/>
        <w:jc w:val="both"/>
        <w:rPr>
          <w:rFonts w:eastAsia="Times New Roman" w:cs="Times New Roman"/>
          <w:b w:val="0"/>
          <w:szCs w:val="28"/>
        </w:rPr>
      </w:pPr>
      <w:r w:rsidRPr="00794F11">
        <w:rPr>
          <w:rFonts w:eastAsia="Times New Roman" w:cs="Times New Roman"/>
          <w:b w:val="0"/>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94F11" w:rsidRDefault="00794F11" w:rsidP="00794F11">
      <w:pPr>
        <w:pStyle w:val="30"/>
        <w:shd w:val="clear" w:color="auto" w:fill="auto"/>
        <w:spacing w:line="240" w:lineRule="auto"/>
        <w:ind w:firstLine="709"/>
        <w:jc w:val="both"/>
        <w:rPr>
          <w:rStyle w:val="25"/>
          <w:b w:val="0"/>
          <w:i w:val="0"/>
        </w:rPr>
      </w:pPr>
    </w:p>
    <w:p w:rsidR="00794F11" w:rsidRPr="00794F11" w:rsidRDefault="00794F11" w:rsidP="00794F11">
      <w:pPr>
        <w:pStyle w:val="30"/>
        <w:shd w:val="clear" w:color="auto" w:fill="auto"/>
        <w:spacing w:line="240" w:lineRule="auto"/>
        <w:ind w:firstLine="709"/>
        <w:rPr>
          <w:rStyle w:val="25"/>
          <w:b w:val="0"/>
          <w:i w:val="0"/>
        </w:rPr>
      </w:pPr>
      <w:bookmarkStart w:id="5" w:name="bookmark28"/>
      <w:r w:rsidRPr="00794F11">
        <w:rPr>
          <w:rStyle w:val="13"/>
          <w:rFonts w:eastAsiaTheme="minorEastAsia"/>
          <w:b/>
        </w:rPr>
        <w:t>Информирование Заявителей</w:t>
      </w:r>
      <w:bookmarkEnd w:id="5"/>
    </w:p>
    <w:p w:rsidR="00794F11" w:rsidRPr="003314B7" w:rsidRDefault="00794F11" w:rsidP="00794F11">
      <w:pPr>
        <w:pStyle w:val="30"/>
        <w:shd w:val="clear" w:color="auto" w:fill="auto"/>
        <w:spacing w:line="240" w:lineRule="auto"/>
        <w:ind w:firstLine="709"/>
        <w:jc w:val="both"/>
        <w:rPr>
          <w:rStyle w:val="25"/>
          <w:b w:val="0"/>
          <w:i w:val="0"/>
        </w:rPr>
      </w:pPr>
    </w:p>
    <w:p w:rsidR="00794F11" w:rsidRPr="007E0683" w:rsidRDefault="00794F11" w:rsidP="00794F11">
      <w:pPr>
        <w:pStyle w:val="30"/>
        <w:shd w:val="clear" w:color="auto" w:fill="auto"/>
        <w:spacing w:line="240" w:lineRule="auto"/>
        <w:ind w:firstLine="709"/>
        <w:jc w:val="both"/>
        <w:rPr>
          <w:rStyle w:val="2"/>
          <w:b w:val="0"/>
          <w:sz w:val="28"/>
          <w:szCs w:val="28"/>
        </w:rPr>
      </w:pPr>
      <w:r w:rsidRPr="007E0683">
        <w:rPr>
          <w:rStyle w:val="2"/>
          <w:b w:val="0"/>
          <w:sz w:val="28"/>
          <w:szCs w:val="28"/>
        </w:rPr>
        <w:t>3.36 Информирование Заявителя многофункциональными центрами осуществляется следующими способами:</w:t>
      </w:r>
    </w:p>
    <w:p w:rsidR="00794F11" w:rsidRPr="007E0683" w:rsidRDefault="00794F11" w:rsidP="00794F11">
      <w:pPr>
        <w:pStyle w:val="30"/>
        <w:shd w:val="clear" w:color="auto" w:fill="auto"/>
        <w:spacing w:line="240" w:lineRule="auto"/>
        <w:ind w:firstLine="709"/>
        <w:jc w:val="both"/>
        <w:rPr>
          <w:rStyle w:val="2"/>
          <w:b w:val="0"/>
          <w:sz w:val="28"/>
          <w:szCs w:val="28"/>
        </w:rPr>
      </w:pPr>
      <w:r w:rsidRPr="007E0683">
        <w:rPr>
          <w:rStyle w:val="2"/>
          <w:b w:val="0"/>
          <w:sz w:val="28"/>
          <w:szCs w:val="28"/>
        </w:rPr>
        <w:t>а)</w:t>
      </w:r>
      <w:r w:rsidRPr="007E0683">
        <w:rPr>
          <w:rStyle w:val="2"/>
          <w:b w:val="0"/>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94F11" w:rsidRPr="007E0683" w:rsidRDefault="00794F11" w:rsidP="00794F11">
      <w:pPr>
        <w:pStyle w:val="30"/>
        <w:shd w:val="clear" w:color="auto" w:fill="auto"/>
        <w:spacing w:line="240" w:lineRule="auto"/>
        <w:ind w:firstLine="709"/>
        <w:jc w:val="both"/>
        <w:rPr>
          <w:rStyle w:val="2"/>
          <w:b w:val="0"/>
          <w:sz w:val="28"/>
          <w:szCs w:val="28"/>
        </w:rPr>
      </w:pPr>
      <w:r w:rsidRPr="007E0683">
        <w:rPr>
          <w:rStyle w:val="2"/>
          <w:b w:val="0"/>
          <w:sz w:val="28"/>
          <w:szCs w:val="28"/>
        </w:rPr>
        <w:t>б)</w:t>
      </w:r>
      <w:r w:rsidRPr="007E0683">
        <w:rPr>
          <w:rStyle w:val="2"/>
          <w:b w:val="0"/>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794F11" w:rsidRPr="007E0683" w:rsidRDefault="00794F11" w:rsidP="00794F11">
      <w:pPr>
        <w:pStyle w:val="30"/>
        <w:shd w:val="clear" w:color="auto" w:fill="auto"/>
        <w:spacing w:line="240" w:lineRule="auto"/>
        <w:ind w:firstLine="709"/>
        <w:jc w:val="both"/>
        <w:rPr>
          <w:rStyle w:val="2"/>
          <w:b w:val="0"/>
          <w:sz w:val="28"/>
          <w:szCs w:val="28"/>
        </w:rPr>
      </w:pPr>
      <w:r w:rsidRPr="007E0683">
        <w:rPr>
          <w:rStyle w:val="2"/>
          <w:b w:val="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4F11" w:rsidRPr="007E0683" w:rsidRDefault="00794F11" w:rsidP="00794F11">
      <w:pPr>
        <w:pStyle w:val="30"/>
        <w:shd w:val="clear" w:color="auto" w:fill="auto"/>
        <w:spacing w:line="240" w:lineRule="auto"/>
        <w:ind w:firstLine="709"/>
        <w:jc w:val="both"/>
        <w:rPr>
          <w:rStyle w:val="2"/>
          <w:b w:val="0"/>
          <w:sz w:val="28"/>
          <w:szCs w:val="28"/>
        </w:rPr>
      </w:pPr>
      <w:r w:rsidRPr="007E0683">
        <w:rPr>
          <w:rStyle w:val="2"/>
          <w:b w:val="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рабоотник многофункционального центра осуществляет не более 10 минут;</w:t>
      </w:r>
    </w:p>
    <w:p w:rsidR="00794F11" w:rsidRPr="007E0683" w:rsidRDefault="00794F11" w:rsidP="00794F11">
      <w:pPr>
        <w:pStyle w:val="30"/>
        <w:shd w:val="clear" w:color="auto" w:fill="auto"/>
        <w:spacing w:line="240" w:lineRule="auto"/>
        <w:ind w:firstLine="709"/>
        <w:jc w:val="both"/>
        <w:rPr>
          <w:rStyle w:val="2"/>
          <w:b w:val="0"/>
          <w:sz w:val="28"/>
          <w:szCs w:val="28"/>
        </w:rPr>
      </w:pPr>
      <w:r w:rsidRPr="007E0683">
        <w:rPr>
          <w:rStyle w:val="2"/>
          <w:b w:val="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94F11" w:rsidRPr="007E0683" w:rsidRDefault="00794F11" w:rsidP="00794F11">
      <w:pPr>
        <w:pStyle w:val="30"/>
        <w:shd w:val="clear" w:color="auto" w:fill="auto"/>
        <w:spacing w:line="240" w:lineRule="auto"/>
        <w:ind w:firstLine="709"/>
        <w:jc w:val="both"/>
        <w:rPr>
          <w:rStyle w:val="2"/>
          <w:b w:val="0"/>
          <w:sz w:val="28"/>
          <w:szCs w:val="28"/>
        </w:rPr>
      </w:pPr>
      <w:r w:rsidRPr="007E0683">
        <w:rPr>
          <w:rStyle w:val="2"/>
          <w:b w:val="0"/>
          <w:sz w:val="28"/>
          <w:szCs w:val="28"/>
        </w:rPr>
        <w:t>изложить обращение в письменной форме (ответ направляется Заявителю в соответствии со способом, указанным в обращении);</w:t>
      </w:r>
    </w:p>
    <w:p w:rsidR="00794F11" w:rsidRPr="007E0683" w:rsidRDefault="00794F11" w:rsidP="00794F11">
      <w:pPr>
        <w:pStyle w:val="30"/>
        <w:shd w:val="clear" w:color="auto" w:fill="auto"/>
        <w:spacing w:line="240" w:lineRule="auto"/>
        <w:ind w:firstLine="709"/>
        <w:jc w:val="both"/>
        <w:rPr>
          <w:rStyle w:val="2"/>
          <w:b w:val="0"/>
          <w:sz w:val="28"/>
          <w:szCs w:val="28"/>
        </w:rPr>
      </w:pPr>
      <w:r w:rsidRPr="007E0683">
        <w:rPr>
          <w:rStyle w:val="2"/>
          <w:b w:val="0"/>
          <w:sz w:val="28"/>
          <w:szCs w:val="28"/>
        </w:rPr>
        <w:t>назначить другое время для консультаций.</w:t>
      </w:r>
    </w:p>
    <w:p w:rsidR="00794F11" w:rsidRPr="007E0683" w:rsidRDefault="00794F11" w:rsidP="00794F11">
      <w:pPr>
        <w:pStyle w:val="30"/>
        <w:shd w:val="clear" w:color="auto" w:fill="auto"/>
        <w:spacing w:line="240" w:lineRule="auto"/>
        <w:ind w:firstLine="709"/>
        <w:jc w:val="both"/>
        <w:rPr>
          <w:rStyle w:val="2"/>
          <w:b w:val="0"/>
          <w:sz w:val="28"/>
          <w:szCs w:val="28"/>
        </w:rPr>
      </w:pPr>
      <w:r w:rsidRPr="007E0683">
        <w:rPr>
          <w:rStyle w:val="2"/>
          <w:b w:val="0"/>
          <w:sz w:val="28"/>
          <w:szCs w:val="28"/>
        </w:rPr>
        <w:t>При консультировании по письменным обращениям Заявителей ответ направляется в письменном виде в срок не позднее 5 календарных дней с момента</w:t>
      </w:r>
      <w:r w:rsidRPr="007E0683">
        <w:rPr>
          <w:rStyle w:val="25"/>
          <w:szCs w:val="28"/>
        </w:rPr>
        <w:t xml:space="preserve"> </w:t>
      </w:r>
      <w:r w:rsidRPr="007E0683">
        <w:rPr>
          <w:rStyle w:val="2"/>
          <w:b w:val="0"/>
          <w:sz w:val="28"/>
          <w:szCs w:val="28"/>
        </w:rPr>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94F11" w:rsidRPr="003314B7" w:rsidRDefault="00794F11" w:rsidP="00794F11">
      <w:pPr>
        <w:pStyle w:val="30"/>
        <w:shd w:val="clear" w:color="auto" w:fill="auto"/>
        <w:spacing w:line="240" w:lineRule="auto"/>
        <w:ind w:firstLine="709"/>
        <w:jc w:val="both"/>
        <w:rPr>
          <w:rStyle w:val="2"/>
          <w:b w:val="0"/>
        </w:rPr>
      </w:pPr>
    </w:p>
    <w:p w:rsidR="00794F11" w:rsidRPr="007E0683" w:rsidRDefault="00794F11" w:rsidP="00794F11">
      <w:pPr>
        <w:pStyle w:val="30"/>
        <w:shd w:val="clear" w:color="auto" w:fill="auto"/>
        <w:spacing w:line="240" w:lineRule="auto"/>
        <w:ind w:firstLine="0"/>
        <w:rPr>
          <w:rStyle w:val="3"/>
          <w:b/>
        </w:rPr>
      </w:pPr>
      <w:r w:rsidRPr="007E0683">
        <w:rPr>
          <w:rStyle w:val="3"/>
          <w:b/>
        </w:rPr>
        <w:t>Выдача Заявителю результата предоставления муниципальной услуги</w:t>
      </w:r>
    </w:p>
    <w:p w:rsidR="00794F11" w:rsidRPr="003314B7" w:rsidRDefault="00794F11" w:rsidP="00794F11">
      <w:pPr>
        <w:pStyle w:val="30"/>
        <w:shd w:val="clear" w:color="auto" w:fill="auto"/>
        <w:spacing w:line="240" w:lineRule="auto"/>
        <w:ind w:firstLine="709"/>
        <w:rPr>
          <w:rStyle w:val="3"/>
          <w:b/>
        </w:rPr>
      </w:pPr>
    </w:p>
    <w:p w:rsidR="00794F11" w:rsidRPr="007E0683" w:rsidRDefault="00794F11" w:rsidP="00794F11">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3.37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законодательства Российской Федерации, публично-правовыми компаниями» (далее – Постановление от 27 сентября 2011 года № 797).</w:t>
      </w:r>
    </w:p>
    <w:p w:rsidR="00794F11" w:rsidRPr="007E0683" w:rsidRDefault="00794F11" w:rsidP="00794F11">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от 27 сентября 2011 года № 797.</w:t>
      </w:r>
    </w:p>
    <w:p w:rsidR="00794F11" w:rsidRPr="007E0683" w:rsidRDefault="00794F11" w:rsidP="00794F11">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3.38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4F11" w:rsidRPr="007E0683" w:rsidRDefault="00794F11" w:rsidP="00794F11">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4F11" w:rsidRPr="007E0683" w:rsidRDefault="00794F11" w:rsidP="00794F11">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94F11" w:rsidRPr="007E0683" w:rsidRDefault="00794F11" w:rsidP="00794F11">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94F11" w:rsidRPr="007E0683" w:rsidRDefault="00794F11" w:rsidP="00794F11">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выдает документы заявителю, при необходимости запрашивает у Заявителя подписи за каждый выданный документ;</w:t>
      </w:r>
    </w:p>
    <w:p w:rsidR="00794F11" w:rsidRPr="007E0683" w:rsidRDefault="00794F11" w:rsidP="007E0683">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794F11" w:rsidRPr="003314B7" w:rsidRDefault="00794F11" w:rsidP="007E0683">
      <w:pPr>
        <w:pStyle w:val="30"/>
        <w:shd w:val="clear" w:color="auto" w:fill="auto"/>
        <w:spacing w:line="240" w:lineRule="auto"/>
        <w:ind w:firstLine="709"/>
        <w:contextualSpacing/>
        <w:jc w:val="both"/>
        <w:rPr>
          <w:rStyle w:val="2"/>
          <w:b w:val="0"/>
        </w:rPr>
      </w:pP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rPr>
      </w:pPr>
      <w:r w:rsidRPr="003314B7">
        <w:rPr>
          <w:rFonts w:ascii="Times New Roman"/>
          <w:b/>
          <w:sz w:val="28"/>
        </w:rPr>
        <w:t xml:space="preserve">IV. </w:t>
      </w:r>
      <w:r w:rsidRPr="003314B7">
        <w:rPr>
          <w:rFonts w:ascii="Times New Roman" w:hAnsi="Times New Roman" w:cs="Times New Roman"/>
          <w:b/>
          <w:sz w:val="28"/>
        </w:rPr>
        <w:t>Формы</w:t>
      </w:r>
      <w:r w:rsidRPr="003314B7">
        <w:rPr>
          <w:rFonts w:ascii="Times New Roman"/>
          <w:b/>
          <w:sz w:val="28"/>
        </w:rPr>
        <w:t xml:space="preserve"> </w:t>
      </w:r>
      <w:r w:rsidRPr="003314B7">
        <w:rPr>
          <w:rFonts w:ascii="Times New Roman" w:hAnsi="Times New Roman" w:cs="Times New Roman"/>
          <w:b/>
          <w:sz w:val="28"/>
        </w:rPr>
        <w:t>контроля</w:t>
      </w:r>
      <w:r w:rsidRPr="003314B7">
        <w:rPr>
          <w:rFonts w:ascii="Times New Roman"/>
          <w:b/>
          <w:sz w:val="28"/>
        </w:rPr>
        <w:t xml:space="preserve"> </w:t>
      </w:r>
      <w:r w:rsidRPr="003314B7">
        <w:rPr>
          <w:rFonts w:ascii="Times New Roman" w:hAnsi="Times New Roman" w:cs="Times New Roman"/>
          <w:b/>
          <w:sz w:val="28"/>
        </w:rPr>
        <w:t>за</w:t>
      </w:r>
      <w:r w:rsidRPr="003314B7">
        <w:rPr>
          <w:rFonts w:ascii="Times New Roman"/>
          <w:b/>
          <w:sz w:val="28"/>
        </w:rPr>
        <w:t xml:space="preserve"> </w:t>
      </w:r>
      <w:r w:rsidRPr="003314B7">
        <w:rPr>
          <w:rFonts w:ascii="Times New Roman" w:hAnsi="Times New Roman" w:cs="Times New Roman"/>
          <w:b/>
          <w:sz w:val="28"/>
        </w:rPr>
        <w:t>исполнением</w:t>
      </w:r>
      <w:r w:rsidRPr="003314B7">
        <w:rPr>
          <w:rFonts w:ascii="Times New Roman"/>
          <w:b/>
          <w:sz w:val="28"/>
        </w:rPr>
        <w:t xml:space="preserve"> </w:t>
      </w:r>
      <w:r w:rsidRPr="003314B7">
        <w:rPr>
          <w:rFonts w:ascii="Times New Roman" w:hAnsi="Times New Roman" w:cs="Times New Roman"/>
          <w:b/>
          <w:sz w:val="28"/>
        </w:rPr>
        <w:t>административного</w:t>
      </w:r>
      <w:r w:rsidRPr="003314B7">
        <w:rPr>
          <w:rFonts w:ascii="Times New Roman"/>
          <w:b/>
          <w:sz w:val="28"/>
        </w:rPr>
        <w:t xml:space="preserve"> </w:t>
      </w:r>
      <w:r w:rsidRPr="003314B7">
        <w:rPr>
          <w:rFonts w:ascii="Times New Roman" w:hAnsi="Times New Roman" w:cs="Times New Roman"/>
          <w:b/>
          <w:sz w:val="28"/>
        </w:rPr>
        <w:t>регламента</w:t>
      </w:r>
    </w:p>
    <w:p w:rsidR="00794F11" w:rsidRPr="003314B7" w:rsidRDefault="00794F11" w:rsidP="007E0683">
      <w:pPr>
        <w:autoSpaceDE w:val="0"/>
        <w:autoSpaceDN w:val="0"/>
        <w:spacing w:after="0" w:line="240" w:lineRule="auto"/>
        <w:ind w:firstLine="709"/>
        <w:contextualSpacing/>
        <w:rPr>
          <w:rFonts w:ascii="Times New Roman" w:hAnsi="Times New Roman" w:cs="Times New Roman"/>
          <w:b/>
          <w:sz w:val="28"/>
        </w:rPr>
      </w:pP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rPr>
      </w:pPr>
      <w:r w:rsidRPr="003314B7">
        <w:rPr>
          <w:rFonts w:ascii="Times New Roman" w:hAnsi="Times New Roman" w:cs="Times New Roman"/>
          <w:b/>
          <w:sz w:val="28"/>
        </w:rPr>
        <w:t>Порядок</w:t>
      </w:r>
      <w:r w:rsidRPr="003314B7">
        <w:rPr>
          <w:rFonts w:ascii="Times New Roman"/>
          <w:b/>
          <w:sz w:val="28"/>
        </w:rPr>
        <w:t xml:space="preserve"> </w:t>
      </w:r>
      <w:r w:rsidRPr="003314B7">
        <w:rPr>
          <w:rFonts w:ascii="Times New Roman" w:hAnsi="Times New Roman" w:cs="Times New Roman"/>
          <w:b/>
          <w:sz w:val="28"/>
        </w:rPr>
        <w:t>осуществления</w:t>
      </w:r>
      <w:r w:rsidRPr="003314B7">
        <w:rPr>
          <w:rFonts w:ascii="Times New Roman"/>
          <w:b/>
          <w:sz w:val="28"/>
        </w:rPr>
        <w:t xml:space="preserve"> </w:t>
      </w:r>
      <w:r w:rsidRPr="003314B7">
        <w:rPr>
          <w:rFonts w:ascii="Times New Roman" w:hAnsi="Times New Roman" w:cs="Times New Roman"/>
          <w:b/>
          <w:sz w:val="28"/>
        </w:rPr>
        <w:t>текущего</w:t>
      </w:r>
      <w:r w:rsidRPr="003314B7">
        <w:rPr>
          <w:rFonts w:ascii="Times New Roman"/>
          <w:b/>
          <w:sz w:val="28"/>
        </w:rPr>
        <w:t xml:space="preserve"> </w:t>
      </w:r>
      <w:r w:rsidRPr="003314B7">
        <w:rPr>
          <w:rFonts w:ascii="Times New Roman" w:hAnsi="Times New Roman" w:cs="Times New Roman"/>
          <w:b/>
          <w:sz w:val="28"/>
        </w:rPr>
        <w:t>контроля</w:t>
      </w:r>
      <w:r w:rsidRPr="003314B7">
        <w:rPr>
          <w:rFonts w:ascii="Times New Roman"/>
          <w:b/>
          <w:sz w:val="28"/>
        </w:rPr>
        <w:t xml:space="preserve"> </w:t>
      </w:r>
      <w:r w:rsidRPr="003314B7">
        <w:rPr>
          <w:rFonts w:ascii="Times New Roman" w:hAnsi="Times New Roman" w:cs="Times New Roman"/>
          <w:b/>
          <w:sz w:val="28"/>
        </w:rPr>
        <w:t>за</w:t>
      </w:r>
      <w:r w:rsidRPr="003314B7">
        <w:rPr>
          <w:rFonts w:ascii="Times New Roman"/>
          <w:b/>
          <w:sz w:val="28"/>
        </w:rPr>
        <w:t xml:space="preserve"> </w:t>
      </w:r>
      <w:r w:rsidRPr="003314B7">
        <w:rPr>
          <w:rFonts w:ascii="Times New Roman" w:hAnsi="Times New Roman" w:cs="Times New Roman"/>
          <w:b/>
          <w:sz w:val="28"/>
        </w:rPr>
        <w:t>соблюдением и</w:t>
      </w:r>
      <w:r w:rsidRPr="003314B7">
        <w:rPr>
          <w:rFonts w:ascii="Times New Roman"/>
          <w:b/>
          <w:sz w:val="28"/>
        </w:rPr>
        <w:t xml:space="preserve"> </w:t>
      </w:r>
      <w:r w:rsidRPr="003314B7">
        <w:rPr>
          <w:rFonts w:ascii="Times New Roman" w:hAnsi="Times New Roman" w:cs="Times New Roman"/>
          <w:b/>
          <w:sz w:val="28"/>
        </w:rPr>
        <w:t>исполнением</w:t>
      </w:r>
      <w:r w:rsidRPr="003314B7">
        <w:rPr>
          <w:rFonts w:ascii="Times New Roman"/>
          <w:b/>
          <w:sz w:val="28"/>
        </w:rPr>
        <w:t xml:space="preserve"> </w:t>
      </w:r>
      <w:r w:rsidRPr="003314B7">
        <w:rPr>
          <w:rFonts w:ascii="Times New Roman" w:hAnsi="Times New Roman" w:cs="Times New Roman"/>
          <w:b/>
          <w:sz w:val="28"/>
        </w:rPr>
        <w:t>ответственными</w:t>
      </w:r>
      <w:r w:rsidRPr="003314B7">
        <w:rPr>
          <w:rFonts w:ascii="Times New Roman"/>
          <w:b/>
          <w:sz w:val="28"/>
        </w:rPr>
        <w:t xml:space="preserve"> </w:t>
      </w:r>
      <w:r w:rsidRPr="003314B7">
        <w:rPr>
          <w:rFonts w:ascii="Times New Roman" w:hAnsi="Times New Roman" w:cs="Times New Roman"/>
          <w:b/>
          <w:sz w:val="28"/>
        </w:rPr>
        <w:t>должностными</w:t>
      </w:r>
      <w:r w:rsidRPr="003314B7">
        <w:rPr>
          <w:rFonts w:ascii="Times New Roman"/>
          <w:b/>
          <w:sz w:val="28"/>
        </w:rPr>
        <w:t xml:space="preserve"> </w:t>
      </w:r>
      <w:r w:rsidRPr="003314B7">
        <w:rPr>
          <w:rFonts w:ascii="Times New Roman" w:hAnsi="Times New Roman" w:cs="Times New Roman"/>
          <w:b/>
          <w:sz w:val="28"/>
        </w:rPr>
        <w:t>лицами</w:t>
      </w:r>
      <w:r w:rsidRPr="003314B7">
        <w:rPr>
          <w:rFonts w:ascii="Times New Roman"/>
          <w:b/>
          <w:sz w:val="28"/>
        </w:rPr>
        <w:t xml:space="preserve"> </w:t>
      </w:r>
      <w:r w:rsidRPr="003314B7">
        <w:rPr>
          <w:rFonts w:ascii="Times New Roman" w:hAnsi="Times New Roman" w:cs="Times New Roman"/>
          <w:b/>
          <w:sz w:val="28"/>
        </w:rPr>
        <w:t>положений регламента</w:t>
      </w:r>
      <w:r w:rsidRPr="003314B7">
        <w:rPr>
          <w:rFonts w:ascii="Times New Roman"/>
          <w:b/>
          <w:sz w:val="28"/>
        </w:rPr>
        <w:t xml:space="preserve"> </w:t>
      </w:r>
      <w:r w:rsidRPr="003314B7">
        <w:rPr>
          <w:rFonts w:ascii="Times New Roman" w:hAnsi="Times New Roman" w:cs="Times New Roman"/>
          <w:b/>
          <w:sz w:val="28"/>
        </w:rPr>
        <w:t>и</w:t>
      </w:r>
      <w:r w:rsidRPr="003314B7">
        <w:rPr>
          <w:rFonts w:ascii="Times New Roman"/>
          <w:b/>
          <w:sz w:val="28"/>
        </w:rPr>
        <w:t xml:space="preserve"> </w:t>
      </w:r>
      <w:r w:rsidRPr="003314B7">
        <w:rPr>
          <w:rFonts w:ascii="Times New Roman" w:hAnsi="Times New Roman" w:cs="Times New Roman"/>
          <w:b/>
          <w:sz w:val="28"/>
        </w:rPr>
        <w:t>иных</w:t>
      </w:r>
      <w:r w:rsidRPr="003314B7">
        <w:rPr>
          <w:rFonts w:ascii="Times New Roman"/>
          <w:b/>
          <w:sz w:val="28"/>
        </w:rPr>
        <w:t xml:space="preserve"> </w:t>
      </w:r>
      <w:r w:rsidRPr="003314B7">
        <w:rPr>
          <w:rFonts w:ascii="Times New Roman" w:hAnsi="Times New Roman" w:cs="Times New Roman"/>
          <w:b/>
          <w:sz w:val="28"/>
        </w:rPr>
        <w:t>нормативных</w:t>
      </w:r>
      <w:r w:rsidRPr="003314B7">
        <w:rPr>
          <w:rFonts w:ascii="Times New Roman"/>
          <w:b/>
          <w:sz w:val="28"/>
        </w:rPr>
        <w:t xml:space="preserve"> </w:t>
      </w:r>
      <w:r w:rsidRPr="003314B7">
        <w:rPr>
          <w:rFonts w:ascii="Times New Roman" w:hAnsi="Times New Roman" w:cs="Times New Roman"/>
          <w:b/>
          <w:sz w:val="28"/>
        </w:rPr>
        <w:t>правовых</w:t>
      </w:r>
      <w:r w:rsidRPr="003314B7">
        <w:rPr>
          <w:rFonts w:ascii="Times New Roman"/>
          <w:b/>
          <w:sz w:val="28"/>
        </w:rPr>
        <w:t xml:space="preserve"> </w:t>
      </w:r>
      <w:r w:rsidRPr="003314B7">
        <w:rPr>
          <w:rFonts w:ascii="Times New Roman" w:hAnsi="Times New Roman" w:cs="Times New Roman"/>
          <w:b/>
          <w:sz w:val="28"/>
        </w:rPr>
        <w:t>актов, устанавливающих</w:t>
      </w:r>
      <w:r w:rsidRPr="003314B7">
        <w:rPr>
          <w:rFonts w:ascii="Times New Roman"/>
          <w:b/>
          <w:sz w:val="28"/>
        </w:rPr>
        <w:t xml:space="preserve"> </w:t>
      </w:r>
      <w:r w:rsidRPr="003314B7">
        <w:rPr>
          <w:rFonts w:ascii="Times New Roman" w:hAnsi="Times New Roman" w:cs="Times New Roman"/>
          <w:b/>
          <w:sz w:val="28"/>
        </w:rPr>
        <w:t>требования</w:t>
      </w:r>
      <w:r w:rsidRPr="003314B7">
        <w:rPr>
          <w:rFonts w:ascii="Times New Roman"/>
          <w:b/>
          <w:sz w:val="28"/>
        </w:rPr>
        <w:t xml:space="preserve"> </w:t>
      </w:r>
      <w:r w:rsidRPr="003314B7">
        <w:rPr>
          <w:rFonts w:ascii="Times New Roman" w:hAnsi="Times New Roman" w:cs="Times New Roman"/>
          <w:b/>
          <w:sz w:val="28"/>
        </w:rPr>
        <w:t>к</w:t>
      </w:r>
      <w:r w:rsidRPr="003314B7">
        <w:rPr>
          <w:rFonts w:ascii="Times New Roman"/>
          <w:b/>
          <w:sz w:val="28"/>
        </w:rPr>
        <w:t xml:space="preserve"> </w:t>
      </w:r>
      <w:r w:rsidRPr="003314B7">
        <w:rPr>
          <w:rFonts w:ascii="Times New Roman" w:hAnsi="Times New Roman" w:cs="Times New Roman"/>
          <w:b/>
          <w:sz w:val="28"/>
        </w:rPr>
        <w:t>предоставлению</w:t>
      </w:r>
      <w:r w:rsidRPr="003314B7">
        <w:rPr>
          <w:rFonts w:ascii="Times New Roman"/>
          <w:b/>
          <w:sz w:val="28"/>
        </w:rPr>
        <w:t xml:space="preserve"> </w:t>
      </w:r>
      <w:r w:rsidRPr="003314B7">
        <w:rPr>
          <w:rFonts w:ascii="Times New Roman" w:hAnsi="Times New Roman" w:cs="Times New Roman"/>
          <w:b/>
          <w:sz w:val="28"/>
        </w:rPr>
        <w:t>муниципальной</w:t>
      </w:r>
      <w:r w:rsidRPr="003314B7">
        <w:rPr>
          <w:rFonts w:ascii="Times New Roman"/>
          <w:b/>
          <w:sz w:val="28"/>
        </w:rPr>
        <w:t xml:space="preserve"> </w:t>
      </w:r>
      <w:r w:rsidRPr="003314B7">
        <w:rPr>
          <w:rFonts w:ascii="Times New Roman" w:hAnsi="Times New Roman" w:cs="Times New Roman"/>
          <w:b/>
          <w:sz w:val="28"/>
        </w:rPr>
        <w:t>услуги,</w:t>
      </w:r>
      <w:r w:rsidRPr="003314B7">
        <w:rPr>
          <w:rFonts w:ascii="Times New Roman"/>
          <w:b/>
          <w:sz w:val="28"/>
        </w:rPr>
        <w:t xml:space="preserve"> </w:t>
      </w:r>
      <w:r w:rsidRPr="003314B7">
        <w:rPr>
          <w:rFonts w:ascii="Times New Roman" w:hAnsi="Times New Roman" w:cs="Times New Roman"/>
          <w:b/>
          <w:sz w:val="28"/>
        </w:rPr>
        <w:t>а</w:t>
      </w:r>
      <w:r w:rsidRPr="003314B7">
        <w:rPr>
          <w:rFonts w:ascii="Times New Roman"/>
          <w:b/>
          <w:sz w:val="28"/>
        </w:rPr>
        <w:t xml:space="preserve"> </w:t>
      </w:r>
      <w:r w:rsidRPr="003314B7">
        <w:rPr>
          <w:rFonts w:ascii="Times New Roman" w:hAnsi="Times New Roman" w:cs="Times New Roman"/>
          <w:b/>
          <w:sz w:val="28"/>
        </w:rPr>
        <w:t>также</w:t>
      </w:r>
      <w:r w:rsidRPr="003314B7">
        <w:rPr>
          <w:rFonts w:ascii="Times New Roman"/>
          <w:b/>
          <w:sz w:val="28"/>
        </w:rPr>
        <w:t xml:space="preserve"> </w:t>
      </w:r>
      <w:r w:rsidRPr="003314B7">
        <w:rPr>
          <w:rFonts w:ascii="Times New Roman" w:hAnsi="Times New Roman" w:cs="Times New Roman"/>
          <w:b/>
          <w:sz w:val="28"/>
        </w:rPr>
        <w:t>принятием</w:t>
      </w:r>
      <w:r w:rsidRPr="003314B7">
        <w:rPr>
          <w:rFonts w:ascii="Times New Roman"/>
          <w:b/>
          <w:sz w:val="28"/>
        </w:rPr>
        <w:t xml:space="preserve"> </w:t>
      </w:r>
      <w:r w:rsidRPr="003314B7">
        <w:rPr>
          <w:rFonts w:ascii="Times New Roman" w:hAnsi="Times New Roman" w:cs="Times New Roman"/>
          <w:b/>
          <w:sz w:val="28"/>
        </w:rPr>
        <w:t>ими</w:t>
      </w:r>
      <w:r w:rsidRPr="003314B7">
        <w:rPr>
          <w:rFonts w:ascii="Times New Roman"/>
          <w:b/>
          <w:sz w:val="28"/>
        </w:rPr>
        <w:t xml:space="preserve"> </w:t>
      </w:r>
      <w:r w:rsidRPr="003314B7">
        <w:rPr>
          <w:rFonts w:ascii="Times New Roman" w:hAnsi="Times New Roman" w:cs="Times New Roman"/>
          <w:b/>
          <w:sz w:val="28"/>
        </w:rPr>
        <w:t>решений</w:t>
      </w: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rPr>
      </w:pP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4.1. Текущий</w:t>
      </w:r>
      <w:r w:rsidRPr="003314B7">
        <w:rPr>
          <w:rFonts w:ascii="Times New Roman"/>
          <w:sz w:val="28"/>
        </w:rPr>
        <w:t xml:space="preserve"> </w:t>
      </w:r>
      <w:r w:rsidRPr="003314B7">
        <w:rPr>
          <w:rFonts w:ascii="Times New Roman" w:hAnsi="Times New Roman" w:cs="Times New Roman"/>
          <w:sz w:val="28"/>
        </w:rPr>
        <w:t>контроль</w:t>
      </w:r>
      <w:r w:rsidRPr="003314B7">
        <w:rPr>
          <w:rFonts w:ascii="Times New Roman"/>
          <w:sz w:val="28"/>
        </w:rPr>
        <w:t xml:space="preserve"> </w:t>
      </w:r>
      <w:r w:rsidRPr="003314B7">
        <w:rPr>
          <w:rFonts w:ascii="Times New Roman" w:hAnsi="Times New Roman" w:cs="Times New Roman"/>
          <w:sz w:val="28"/>
        </w:rPr>
        <w:t>за</w:t>
      </w:r>
      <w:r w:rsidRPr="003314B7">
        <w:rPr>
          <w:rFonts w:ascii="Times New Roman"/>
          <w:sz w:val="28"/>
        </w:rPr>
        <w:t xml:space="preserve"> </w:t>
      </w:r>
      <w:r w:rsidRPr="003314B7">
        <w:rPr>
          <w:rFonts w:ascii="Times New Roman" w:hAnsi="Times New Roman" w:cs="Times New Roman"/>
          <w:sz w:val="28"/>
        </w:rPr>
        <w:t>соблюдением</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исполнением</w:t>
      </w:r>
      <w:r w:rsidRPr="003314B7">
        <w:rPr>
          <w:rFonts w:ascii="Times New Roman"/>
          <w:sz w:val="28"/>
        </w:rPr>
        <w:t xml:space="preserve"> </w:t>
      </w:r>
      <w:r w:rsidRPr="003314B7">
        <w:rPr>
          <w:rFonts w:ascii="Times New Roman" w:hAnsi="Times New Roman" w:cs="Times New Roman"/>
          <w:sz w:val="28"/>
        </w:rPr>
        <w:t>настоящего Административного</w:t>
      </w:r>
      <w:r w:rsidRPr="003314B7">
        <w:rPr>
          <w:rFonts w:ascii="Times New Roman"/>
          <w:sz w:val="28"/>
        </w:rPr>
        <w:t xml:space="preserve"> </w:t>
      </w:r>
      <w:r w:rsidRPr="003314B7">
        <w:rPr>
          <w:rFonts w:ascii="Times New Roman" w:hAnsi="Times New Roman" w:cs="Times New Roman"/>
          <w:sz w:val="28"/>
        </w:rPr>
        <w:t>регламента,</w:t>
      </w:r>
      <w:r w:rsidRPr="003314B7">
        <w:rPr>
          <w:rFonts w:ascii="Times New Roman"/>
          <w:sz w:val="28"/>
        </w:rPr>
        <w:t xml:space="preserve"> </w:t>
      </w:r>
      <w:r w:rsidRPr="003314B7">
        <w:rPr>
          <w:rFonts w:ascii="Times New Roman" w:hAnsi="Times New Roman" w:cs="Times New Roman"/>
          <w:sz w:val="28"/>
        </w:rPr>
        <w:t>иных</w:t>
      </w:r>
      <w:r w:rsidRPr="003314B7">
        <w:rPr>
          <w:rFonts w:ascii="Times New Roman"/>
          <w:sz w:val="28"/>
        </w:rPr>
        <w:t xml:space="preserve"> </w:t>
      </w:r>
      <w:r w:rsidRPr="003314B7">
        <w:rPr>
          <w:rFonts w:ascii="Times New Roman" w:hAnsi="Times New Roman" w:cs="Times New Roman"/>
          <w:sz w:val="28"/>
        </w:rPr>
        <w:t>нормативных</w:t>
      </w:r>
      <w:r w:rsidRPr="003314B7">
        <w:rPr>
          <w:rFonts w:ascii="Times New Roman"/>
          <w:sz w:val="28"/>
        </w:rPr>
        <w:t xml:space="preserve"> </w:t>
      </w:r>
      <w:r w:rsidRPr="003314B7">
        <w:rPr>
          <w:rFonts w:ascii="Times New Roman" w:hAnsi="Times New Roman" w:cs="Times New Roman"/>
          <w:sz w:val="28"/>
        </w:rPr>
        <w:t>правовых</w:t>
      </w:r>
      <w:r w:rsidRPr="003314B7">
        <w:rPr>
          <w:rFonts w:ascii="Times New Roman"/>
          <w:sz w:val="28"/>
        </w:rPr>
        <w:t xml:space="preserve"> </w:t>
      </w:r>
      <w:r w:rsidRPr="003314B7">
        <w:rPr>
          <w:rFonts w:ascii="Times New Roman" w:hAnsi="Times New Roman" w:cs="Times New Roman"/>
          <w:sz w:val="28"/>
        </w:rPr>
        <w:t>актов, устанавливающих</w:t>
      </w:r>
      <w:r w:rsidRPr="003314B7">
        <w:rPr>
          <w:rFonts w:ascii="Times New Roman"/>
          <w:sz w:val="28"/>
        </w:rPr>
        <w:t xml:space="preserve"> </w:t>
      </w:r>
      <w:r w:rsidRPr="003314B7">
        <w:rPr>
          <w:rFonts w:ascii="Times New Roman" w:hAnsi="Times New Roman" w:cs="Times New Roman"/>
          <w:sz w:val="28"/>
        </w:rPr>
        <w:t>требования</w:t>
      </w:r>
      <w:r w:rsidRPr="003314B7">
        <w:rPr>
          <w:rFonts w:ascii="Times New Roman"/>
          <w:sz w:val="28"/>
        </w:rPr>
        <w:t xml:space="preserve"> </w:t>
      </w:r>
      <w:r w:rsidRPr="003314B7">
        <w:rPr>
          <w:rFonts w:ascii="Times New Roman" w:hAnsi="Times New Roman" w:cs="Times New Roman"/>
          <w:sz w:val="28"/>
        </w:rPr>
        <w:t>к</w:t>
      </w:r>
      <w:r w:rsidRPr="003314B7">
        <w:rPr>
          <w:rFonts w:ascii="Times New Roman"/>
          <w:sz w:val="28"/>
        </w:rPr>
        <w:t xml:space="preserve"> </w:t>
      </w:r>
      <w:r w:rsidRPr="003314B7">
        <w:rPr>
          <w:rFonts w:ascii="Times New Roman" w:hAnsi="Times New Roman" w:cs="Times New Roman"/>
          <w:sz w:val="28"/>
        </w:rPr>
        <w:t>предоставлению</w:t>
      </w:r>
      <w:r w:rsidRPr="003314B7">
        <w:rPr>
          <w:rFonts w:ascii="Times New Roman"/>
          <w:sz w:val="28"/>
        </w:rPr>
        <w:t xml:space="preserve"> </w:t>
      </w:r>
      <w:r w:rsidRPr="003314B7">
        <w:rPr>
          <w:rFonts w:ascii="Times New Roman" w:hAnsi="Times New Roman" w:cs="Times New Roman"/>
          <w:sz w:val="28"/>
        </w:rPr>
        <w:t>муниципальной</w:t>
      </w:r>
      <w:r w:rsidRPr="003314B7">
        <w:rPr>
          <w:rFonts w:ascii="Times New Roman"/>
          <w:sz w:val="28"/>
        </w:rPr>
        <w:t xml:space="preserve"> </w:t>
      </w:r>
      <w:r w:rsidRPr="003314B7">
        <w:rPr>
          <w:rFonts w:ascii="Times New Roman" w:hAnsi="Times New Roman" w:cs="Times New Roman"/>
          <w:sz w:val="28"/>
        </w:rPr>
        <w:t>услуги, осуществляется</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постоянной</w:t>
      </w:r>
      <w:r w:rsidRPr="003314B7">
        <w:rPr>
          <w:rFonts w:ascii="Times New Roman"/>
          <w:sz w:val="28"/>
        </w:rPr>
        <w:t xml:space="preserve"> </w:t>
      </w:r>
      <w:r w:rsidRPr="003314B7">
        <w:rPr>
          <w:rFonts w:ascii="Times New Roman" w:hAnsi="Times New Roman" w:cs="Times New Roman"/>
          <w:sz w:val="28"/>
        </w:rPr>
        <w:t>основе</w:t>
      </w:r>
      <w:r w:rsidRPr="003314B7">
        <w:rPr>
          <w:rFonts w:ascii="Times New Roman"/>
          <w:sz w:val="28"/>
        </w:rPr>
        <w:t xml:space="preserve"> </w:t>
      </w:r>
      <w:r w:rsidRPr="003314B7">
        <w:rPr>
          <w:rFonts w:ascii="Times New Roman" w:hAnsi="Times New Roman" w:cs="Times New Roman"/>
          <w:sz w:val="28"/>
        </w:rPr>
        <w:t>должностными</w:t>
      </w:r>
      <w:r w:rsidRPr="003314B7">
        <w:rPr>
          <w:rFonts w:ascii="Times New Roman"/>
          <w:sz w:val="28"/>
        </w:rPr>
        <w:t xml:space="preserve"> </w:t>
      </w:r>
      <w:r w:rsidRPr="003314B7">
        <w:rPr>
          <w:rFonts w:ascii="Times New Roman" w:hAnsi="Times New Roman" w:cs="Times New Roman"/>
          <w:sz w:val="28"/>
        </w:rPr>
        <w:t>лицами</w:t>
      </w:r>
      <w:r w:rsidRPr="003314B7">
        <w:rPr>
          <w:rFonts w:ascii="Times New Roman"/>
          <w:sz w:val="28"/>
        </w:rPr>
        <w:t xml:space="preserve"> </w:t>
      </w:r>
      <w:r w:rsidRPr="003314B7">
        <w:rPr>
          <w:rFonts w:ascii="Times New Roman" w:hAnsi="Times New Roman" w:cs="Times New Roman"/>
          <w:sz w:val="28"/>
        </w:rPr>
        <w:t>Уполномоченного органа,</w:t>
      </w:r>
      <w:r w:rsidRPr="003314B7">
        <w:rPr>
          <w:rFonts w:ascii="Times New Roman"/>
          <w:sz w:val="28"/>
        </w:rPr>
        <w:t xml:space="preserve"> </w:t>
      </w:r>
      <w:r w:rsidRPr="003314B7">
        <w:rPr>
          <w:rFonts w:ascii="Times New Roman" w:hAnsi="Times New Roman" w:cs="Times New Roman"/>
          <w:sz w:val="28"/>
        </w:rPr>
        <w:t>уполномоченными</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осуществление</w:t>
      </w:r>
      <w:r w:rsidRPr="003314B7">
        <w:rPr>
          <w:rFonts w:ascii="Times New Roman"/>
          <w:sz w:val="28"/>
        </w:rPr>
        <w:t xml:space="preserve"> </w:t>
      </w:r>
      <w:r w:rsidRPr="003314B7">
        <w:rPr>
          <w:rFonts w:ascii="Times New Roman" w:hAnsi="Times New Roman" w:cs="Times New Roman"/>
          <w:sz w:val="28"/>
        </w:rPr>
        <w:t>контроля</w:t>
      </w:r>
      <w:r w:rsidRPr="003314B7">
        <w:rPr>
          <w:rFonts w:ascii="Times New Roman"/>
          <w:sz w:val="28"/>
        </w:rPr>
        <w:t xml:space="preserve"> </w:t>
      </w:r>
      <w:r w:rsidRPr="003314B7">
        <w:rPr>
          <w:rFonts w:ascii="Times New Roman" w:hAnsi="Times New Roman" w:cs="Times New Roman"/>
          <w:sz w:val="28"/>
        </w:rPr>
        <w:t>за</w:t>
      </w:r>
      <w:r w:rsidRPr="003314B7">
        <w:rPr>
          <w:rFonts w:ascii="Times New Roman"/>
          <w:sz w:val="28"/>
        </w:rPr>
        <w:t xml:space="preserve"> </w:t>
      </w:r>
      <w:r w:rsidRPr="003314B7">
        <w:rPr>
          <w:rFonts w:ascii="Times New Roman" w:hAnsi="Times New Roman" w:cs="Times New Roman"/>
          <w:sz w:val="28"/>
        </w:rPr>
        <w:t>предоставлением муниципальной</w:t>
      </w:r>
      <w:r w:rsidRPr="003314B7">
        <w:rPr>
          <w:rFonts w:ascii="Times New Roman"/>
          <w:sz w:val="28"/>
        </w:rPr>
        <w:t xml:space="preserve"> </w:t>
      </w:r>
      <w:r w:rsidRPr="003314B7">
        <w:rPr>
          <w:rFonts w:ascii="Times New Roman" w:hAnsi="Times New Roman" w:cs="Times New Roman"/>
          <w:sz w:val="28"/>
        </w:rPr>
        <w:t>услуги.</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Для</w:t>
      </w:r>
      <w:r w:rsidRPr="003314B7">
        <w:rPr>
          <w:rFonts w:ascii="Times New Roman"/>
          <w:sz w:val="28"/>
        </w:rPr>
        <w:t xml:space="preserve"> </w:t>
      </w:r>
      <w:r w:rsidRPr="003314B7">
        <w:rPr>
          <w:rFonts w:ascii="Times New Roman" w:hAnsi="Times New Roman" w:cs="Times New Roman"/>
          <w:sz w:val="28"/>
        </w:rPr>
        <w:t>текущего</w:t>
      </w:r>
      <w:r w:rsidRPr="003314B7">
        <w:rPr>
          <w:rFonts w:ascii="Times New Roman"/>
          <w:sz w:val="28"/>
        </w:rPr>
        <w:t xml:space="preserve"> </w:t>
      </w:r>
      <w:r w:rsidRPr="003314B7">
        <w:rPr>
          <w:rFonts w:ascii="Times New Roman" w:hAnsi="Times New Roman" w:cs="Times New Roman"/>
          <w:sz w:val="28"/>
        </w:rPr>
        <w:t>контроля</w:t>
      </w:r>
      <w:r w:rsidRPr="003314B7">
        <w:rPr>
          <w:rFonts w:ascii="Times New Roman"/>
          <w:sz w:val="28"/>
        </w:rPr>
        <w:t xml:space="preserve"> </w:t>
      </w:r>
      <w:r w:rsidRPr="003314B7">
        <w:rPr>
          <w:rFonts w:ascii="Times New Roman" w:hAnsi="Times New Roman" w:cs="Times New Roman"/>
          <w:sz w:val="28"/>
        </w:rPr>
        <w:t>используются</w:t>
      </w:r>
      <w:r w:rsidRPr="003314B7">
        <w:rPr>
          <w:rFonts w:ascii="Times New Roman"/>
          <w:sz w:val="28"/>
        </w:rPr>
        <w:t xml:space="preserve"> </w:t>
      </w:r>
      <w:r w:rsidRPr="003314B7">
        <w:rPr>
          <w:rFonts w:ascii="Times New Roman" w:hAnsi="Times New Roman" w:cs="Times New Roman"/>
          <w:sz w:val="28"/>
        </w:rPr>
        <w:t>сведения</w:t>
      </w:r>
      <w:r w:rsidRPr="003314B7">
        <w:rPr>
          <w:rFonts w:ascii="Times New Roman"/>
          <w:sz w:val="28"/>
        </w:rPr>
        <w:t xml:space="preserve"> </w:t>
      </w:r>
      <w:r w:rsidRPr="003314B7">
        <w:rPr>
          <w:rFonts w:ascii="Times New Roman" w:hAnsi="Times New Roman" w:cs="Times New Roman"/>
          <w:sz w:val="28"/>
        </w:rPr>
        <w:t>служебной</w:t>
      </w:r>
      <w:r w:rsidRPr="003314B7">
        <w:rPr>
          <w:rFonts w:ascii="Times New Roman"/>
          <w:sz w:val="28"/>
        </w:rPr>
        <w:t xml:space="preserve"> </w:t>
      </w:r>
      <w:r w:rsidRPr="003314B7">
        <w:rPr>
          <w:rFonts w:ascii="Times New Roman" w:hAnsi="Times New Roman" w:cs="Times New Roman"/>
          <w:sz w:val="28"/>
        </w:rPr>
        <w:t>корреспонденции, устная</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письменная</w:t>
      </w:r>
      <w:r w:rsidRPr="003314B7">
        <w:rPr>
          <w:rFonts w:ascii="Times New Roman"/>
          <w:sz w:val="28"/>
        </w:rPr>
        <w:t xml:space="preserve"> </w:t>
      </w:r>
      <w:r w:rsidRPr="003314B7">
        <w:rPr>
          <w:rFonts w:ascii="Times New Roman" w:hAnsi="Times New Roman" w:cs="Times New Roman"/>
          <w:sz w:val="28"/>
        </w:rPr>
        <w:t>информация</w:t>
      </w:r>
      <w:r w:rsidRPr="003314B7">
        <w:rPr>
          <w:rFonts w:ascii="Times New Roman"/>
          <w:sz w:val="28"/>
        </w:rPr>
        <w:t xml:space="preserve"> </w:t>
      </w:r>
      <w:r w:rsidRPr="003314B7">
        <w:rPr>
          <w:rFonts w:ascii="Times New Roman" w:hAnsi="Times New Roman" w:cs="Times New Roman"/>
          <w:sz w:val="28"/>
        </w:rPr>
        <w:t>специалистов</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должностных</w:t>
      </w:r>
      <w:r w:rsidRPr="003314B7">
        <w:rPr>
          <w:rFonts w:ascii="Times New Roman"/>
          <w:sz w:val="28"/>
        </w:rPr>
        <w:t xml:space="preserve"> </w:t>
      </w:r>
      <w:r w:rsidRPr="003314B7">
        <w:rPr>
          <w:rFonts w:ascii="Times New Roman" w:hAnsi="Times New Roman" w:cs="Times New Roman"/>
          <w:sz w:val="28"/>
        </w:rPr>
        <w:t>лиц Уполномоченного</w:t>
      </w:r>
      <w:r w:rsidRPr="003314B7">
        <w:rPr>
          <w:rFonts w:ascii="Times New Roman"/>
          <w:sz w:val="28"/>
        </w:rPr>
        <w:t xml:space="preserve"> </w:t>
      </w:r>
      <w:r w:rsidRPr="003314B7">
        <w:rPr>
          <w:rFonts w:ascii="Times New Roman" w:hAnsi="Times New Roman" w:cs="Times New Roman"/>
          <w:sz w:val="28"/>
        </w:rPr>
        <w:t>органа.</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Текущий</w:t>
      </w:r>
      <w:r w:rsidRPr="003314B7">
        <w:rPr>
          <w:rFonts w:ascii="Times New Roman"/>
          <w:sz w:val="28"/>
        </w:rPr>
        <w:t xml:space="preserve"> </w:t>
      </w:r>
      <w:r w:rsidRPr="003314B7">
        <w:rPr>
          <w:rFonts w:ascii="Times New Roman" w:hAnsi="Times New Roman" w:cs="Times New Roman"/>
          <w:sz w:val="28"/>
        </w:rPr>
        <w:t>контроль</w:t>
      </w:r>
      <w:r w:rsidRPr="003314B7">
        <w:rPr>
          <w:rFonts w:ascii="Times New Roman"/>
          <w:sz w:val="28"/>
        </w:rPr>
        <w:t xml:space="preserve"> </w:t>
      </w:r>
      <w:r w:rsidRPr="003314B7">
        <w:rPr>
          <w:rFonts w:ascii="Times New Roman" w:hAnsi="Times New Roman" w:cs="Times New Roman"/>
          <w:sz w:val="28"/>
        </w:rPr>
        <w:t>осуществляется</w:t>
      </w:r>
      <w:r w:rsidRPr="003314B7">
        <w:rPr>
          <w:rFonts w:ascii="Times New Roman"/>
          <w:sz w:val="28"/>
        </w:rPr>
        <w:t xml:space="preserve"> </w:t>
      </w:r>
      <w:r w:rsidRPr="003314B7">
        <w:rPr>
          <w:rFonts w:ascii="Times New Roman" w:hAnsi="Times New Roman" w:cs="Times New Roman"/>
          <w:sz w:val="28"/>
        </w:rPr>
        <w:t>путем</w:t>
      </w:r>
      <w:r w:rsidRPr="003314B7">
        <w:rPr>
          <w:rFonts w:ascii="Times New Roman"/>
          <w:sz w:val="28"/>
        </w:rPr>
        <w:t xml:space="preserve"> </w:t>
      </w:r>
      <w:r w:rsidRPr="003314B7">
        <w:rPr>
          <w:rFonts w:ascii="Times New Roman" w:hAnsi="Times New Roman" w:cs="Times New Roman"/>
          <w:sz w:val="28"/>
        </w:rPr>
        <w:t>проведения</w:t>
      </w:r>
      <w:r w:rsidRPr="003314B7">
        <w:rPr>
          <w:rFonts w:ascii="Times New Roman"/>
          <w:sz w:val="28"/>
        </w:rPr>
        <w:t xml:space="preserve"> </w:t>
      </w:r>
      <w:r w:rsidRPr="003314B7">
        <w:rPr>
          <w:rFonts w:ascii="Times New Roman" w:hAnsi="Times New Roman" w:cs="Times New Roman"/>
          <w:sz w:val="28"/>
        </w:rPr>
        <w:t>проверок:</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решений</w:t>
      </w:r>
      <w:r w:rsidRPr="003314B7">
        <w:rPr>
          <w:rFonts w:ascii="Times New Roman"/>
          <w:sz w:val="28"/>
        </w:rPr>
        <w:t xml:space="preserve"> </w:t>
      </w:r>
      <w:r w:rsidRPr="003314B7">
        <w:rPr>
          <w:rFonts w:ascii="Times New Roman" w:hAnsi="Times New Roman" w:cs="Times New Roman"/>
          <w:sz w:val="28"/>
        </w:rPr>
        <w:t>о</w:t>
      </w:r>
      <w:r w:rsidRPr="003314B7">
        <w:rPr>
          <w:rFonts w:ascii="Times New Roman"/>
          <w:sz w:val="28"/>
        </w:rPr>
        <w:t xml:space="preserve"> </w:t>
      </w:r>
      <w:r w:rsidRPr="003314B7">
        <w:rPr>
          <w:rFonts w:ascii="Times New Roman" w:hAnsi="Times New Roman" w:cs="Times New Roman"/>
          <w:sz w:val="28"/>
        </w:rPr>
        <w:t>предоставлении</w:t>
      </w:r>
      <w:r w:rsidRPr="003314B7">
        <w:rPr>
          <w:rFonts w:ascii="Times New Roman"/>
          <w:sz w:val="28"/>
        </w:rPr>
        <w:t xml:space="preserve"> </w:t>
      </w:r>
      <w:r w:rsidRPr="003314B7">
        <w:rPr>
          <w:rFonts w:ascii="Times New Roman" w:hAnsi="Times New Roman" w:cs="Times New Roman"/>
          <w:sz w:val="28"/>
        </w:rPr>
        <w:t>(об</w:t>
      </w:r>
      <w:r w:rsidRPr="003314B7">
        <w:rPr>
          <w:rFonts w:ascii="Times New Roman"/>
          <w:sz w:val="28"/>
        </w:rPr>
        <w:t xml:space="preserve"> </w:t>
      </w:r>
      <w:r w:rsidRPr="003314B7">
        <w:rPr>
          <w:rFonts w:ascii="Times New Roman" w:hAnsi="Times New Roman" w:cs="Times New Roman"/>
          <w:sz w:val="28"/>
        </w:rPr>
        <w:t>отказе</w:t>
      </w:r>
      <w:r w:rsidRPr="003314B7">
        <w:rPr>
          <w:rFonts w:ascii="Times New Roman"/>
          <w:sz w:val="28"/>
        </w:rPr>
        <w:t xml:space="preserve"> </w:t>
      </w:r>
      <w:r w:rsidRPr="003314B7">
        <w:rPr>
          <w:rFonts w:ascii="Times New Roman" w:hAnsi="Times New Roman" w:cs="Times New Roman"/>
          <w:sz w:val="28"/>
        </w:rPr>
        <w:t>в</w:t>
      </w:r>
      <w:r w:rsidRPr="003314B7">
        <w:rPr>
          <w:rFonts w:ascii="Times New Roman"/>
          <w:sz w:val="28"/>
        </w:rPr>
        <w:t xml:space="preserve"> </w:t>
      </w:r>
      <w:r w:rsidRPr="003314B7">
        <w:rPr>
          <w:rFonts w:ascii="Times New Roman" w:hAnsi="Times New Roman" w:cs="Times New Roman"/>
          <w:sz w:val="28"/>
        </w:rPr>
        <w:t>предоставлении)</w:t>
      </w:r>
      <w:r w:rsidRPr="003314B7">
        <w:rPr>
          <w:rFonts w:ascii="Times New Roman"/>
          <w:sz w:val="28"/>
        </w:rPr>
        <w:t xml:space="preserve"> </w:t>
      </w:r>
      <w:r w:rsidRPr="003314B7">
        <w:rPr>
          <w:rFonts w:ascii="Times New Roman" w:hAnsi="Times New Roman" w:cs="Times New Roman"/>
          <w:sz w:val="28"/>
        </w:rPr>
        <w:t>муниципальной</w:t>
      </w:r>
      <w:r w:rsidRPr="003314B7">
        <w:rPr>
          <w:rFonts w:ascii="Times New Roman"/>
          <w:sz w:val="28"/>
        </w:rPr>
        <w:t xml:space="preserve"> </w:t>
      </w:r>
      <w:r w:rsidRPr="003314B7">
        <w:rPr>
          <w:rFonts w:ascii="Times New Roman" w:hAnsi="Times New Roman" w:cs="Times New Roman"/>
          <w:sz w:val="28"/>
        </w:rPr>
        <w:t>услуги;</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выявления</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устранения</w:t>
      </w:r>
      <w:r w:rsidRPr="003314B7">
        <w:rPr>
          <w:rFonts w:ascii="Times New Roman"/>
          <w:sz w:val="28"/>
        </w:rPr>
        <w:t xml:space="preserve"> </w:t>
      </w:r>
      <w:r w:rsidRPr="003314B7">
        <w:rPr>
          <w:rFonts w:ascii="Times New Roman" w:hAnsi="Times New Roman" w:cs="Times New Roman"/>
          <w:sz w:val="28"/>
        </w:rPr>
        <w:t>нарушений</w:t>
      </w:r>
      <w:r w:rsidRPr="003314B7">
        <w:rPr>
          <w:rFonts w:ascii="Times New Roman"/>
          <w:sz w:val="28"/>
        </w:rPr>
        <w:t xml:space="preserve"> </w:t>
      </w:r>
      <w:r w:rsidRPr="003314B7">
        <w:rPr>
          <w:rFonts w:ascii="Times New Roman" w:hAnsi="Times New Roman" w:cs="Times New Roman"/>
          <w:sz w:val="28"/>
        </w:rPr>
        <w:t>прав</w:t>
      </w:r>
      <w:r w:rsidRPr="003314B7">
        <w:rPr>
          <w:rFonts w:ascii="Times New Roman"/>
          <w:sz w:val="28"/>
        </w:rPr>
        <w:t xml:space="preserve"> </w:t>
      </w:r>
      <w:r w:rsidRPr="003314B7">
        <w:rPr>
          <w:rFonts w:ascii="Times New Roman" w:hAnsi="Times New Roman" w:cs="Times New Roman"/>
          <w:sz w:val="28"/>
        </w:rPr>
        <w:t>граждан;</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рассмотрения,</w:t>
      </w:r>
      <w:r w:rsidRPr="003314B7">
        <w:rPr>
          <w:rFonts w:ascii="Times New Roman"/>
          <w:sz w:val="28"/>
        </w:rPr>
        <w:t xml:space="preserve"> </w:t>
      </w:r>
      <w:r w:rsidRPr="003314B7">
        <w:rPr>
          <w:rFonts w:ascii="Times New Roman" w:hAnsi="Times New Roman" w:cs="Times New Roman"/>
          <w:sz w:val="28"/>
        </w:rPr>
        <w:t>принятия</w:t>
      </w:r>
      <w:r w:rsidRPr="003314B7">
        <w:rPr>
          <w:rFonts w:ascii="Times New Roman"/>
          <w:sz w:val="28"/>
        </w:rPr>
        <w:t xml:space="preserve"> </w:t>
      </w:r>
      <w:r w:rsidRPr="003314B7">
        <w:rPr>
          <w:rFonts w:ascii="Times New Roman" w:hAnsi="Times New Roman" w:cs="Times New Roman"/>
          <w:sz w:val="28"/>
        </w:rPr>
        <w:t>решений</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подготовки</w:t>
      </w:r>
      <w:r w:rsidRPr="003314B7">
        <w:rPr>
          <w:rFonts w:ascii="Times New Roman"/>
          <w:sz w:val="28"/>
        </w:rPr>
        <w:t xml:space="preserve"> </w:t>
      </w:r>
      <w:r w:rsidRPr="003314B7">
        <w:rPr>
          <w:rFonts w:ascii="Times New Roman" w:hAnsi="Times New Roman" w:cs="Times New Roman"/>
          <w:sz w:val="28"/>
        </w:rPr>
        <w:t>ответов</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обращения граждан,</w:t>
      </w:r>
      <w:r w:rsidRPr="003314B7">
        <w:rPr>
          <w:rFonts w:ascii="Times New Roman"/>
          <w:sz w:val="28"/>
        </w:rPr>
        <w:t xml:space="preserve"> </w:t>
      </w:r>
      <w:r w:rsidRPr="003314B7">
        <w:rPr>
          <w:rFonts w:ascii="Times New Roman" w:hAnsi="Times New Roman" w:cs="Times New Roman"/>
          <w:sz w:val="28"/>
        </w:rPr>
        <w:t>содержащие</w:t>
      </w:r>
      <w:r w:rsidRPr="003314B7">
        <w:rPr>
          <w:rFonts w:ascii="Times New Roman"/>
          <w:sz w:val="28"/>
        </w:rPr>
        <w:t xml:space="preserve"> </w:t>
      </w:r>
      <w:r w:rsidRPr="003314B7">
        <w:rPr>
          <w:rFonts w:ascii="Times New Roman" w:hAnsi="Times New Roman" w:cs="Times New Roman"/>
          <w:sz w:val="28"/>
        </w:rPr>
        <w:t>жалобы</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решения,</w:t>
      </w:r>
      <w:r w:rsidRPr="003314B7">
        <w:rPr>
          <w:rFonts w:ascii="Times New Roman"/>
          <w:sz w:val="28"/>
        </w:rPr>
        <w:t xml:space="preserve"> </w:t>
      </w:r>
      <w:r w:rsidRPr="003314B7">
        <w:rPr>
          <w:rFonts w:ascii="Times New Roman" w:hAnsi="Times New Roman" w:cs="Times New Roman"/>
          <w:sz w:val="28"/>
        </w:rPr>
        <w:t>действия</w:t>
      </w:r>
      <w:r w:rsidRPr="003314B7">
        <w:rPr>
          <w:rFonts w:ascii="Times New Roman"/>
          <w:sz w:val="28"/>
        </w:rPr>
        <w:t xml:space="preserve"> </w:t>
      </w:r>
      <w:r w:rsidRPr="003314B7">
        <w:rPr>
          <w:rFonts w:ascii="Times New Roman" w:hAnsi="Times New Roman" w:cs="Times New Roman"/>
          <w:sz w:val="28"/>
        </w:rPr>
        <w:t>(бездействие)</w:t>
      </w:r>
      <w:r w:rsidRPr="003314B7">
        <w:rPr>
          <w:rFonts w:ascii="Times New Roman"/>
          <w:sz w:val="28"/>
        </w:rPr>
        <w:t xml:space="preserve"> </w:t>
      </w:r>
      <w:r w:rsidRPr="003314B7">
        <w:rPr>
          <w:rFonts w:ascii="Times New Roman" w:hAnsi="Times New Roman" w:cs="Times New Roman"/>
          <w:sz w:val="28"/>
        </w:rPr>
        <w:t>должностных лиц.</w:t>
      </w:r>
    </w:p>
    <w:p w:rsidR="00794F11" w:rsidRPr="003314B7" w:rsidRDefault="00794F11" w:rsidP="007E0683">
      <w:pPr>
        <w:autoSpaceDE w:val="0"/>
        <w:autoSpaceDN w:val="0"/>
        <w:spacing w:after="0" w:line="240" w:lineRule="auto"/>
        <w:ind w:firstLine="709"/>
        <w:contextualSpacing/>
        <w:rPr>
          <w:rFonts w:ascii="Times New Roman" w:hAnsi="Times New Roman" w:cs="Times New Roman"/>
          <w:sz w:val="28"/>
        </w:rPr>
      </w:pP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rPr>
      </w:pPr>
      <w:r w:rsidRPr="003314B7">
        <w:rPr>
          <w:rFonts w:ascii="Times New Roman" w:hAnsi="Times New Roman" w:cs="Times New Roman"/>
          <w:b/>
          <w:sz w:val="28"/>
        </w:rPr>
        <w:t>Порядок</w:t>
      </w:r>
      <w:r w:rsidRPr="003314B7">
        <w:rPr>
          <w:rFonts w:ascii="Times New Roman"/>
          <w:b/>
          <w:sz w:val="28"/>
        </w:rPr>
        <w:t xml:space="preserve"> </w:t>
      </w:r>
      <w:r w:rsidRPr="003314B7">
        <w:rPr>
          <w:rFonts w:ascii="Times New Roman" w:hAnsi="Times New Roman" w:cs="Times New Roman"/>
          <w:b/>
          <w:sz w:val="28"/>
        </w:rPr>
        <w:t>и</w:t>
      </w:r>
      <w:r w:rsidRPr="003314B7">
        <w:rPr>
          <w:rFonts w:ascii="Times New Roman"/>
          <w:b/>
          <w:sz w:val="28"/>
        </w:rPr>
        <w:t xml:space="preserve"> </w:t>
      </w:r>
      <w:r w:rsidRPr="003314B7">
        <w:rPr>
          <w:rFonts w:ascii="Times New Roman" w:hAnsi="Times New Roman" w:cs="Times New Roman"/>
          <w:b/>
          <w:sz w:val="28"/>
        </w:rPr>
        <w:t>периодичность</w:t>
      </w:r>
      <w:r w:rsidRPr="003314B7">
        <w:rPr>
          <w:rFonts w:ascii="Times New Roman"/>
          <w:b/>
          <w:sz w:val="28"/>
        </w:rPr>
        <w:t xml:space="preserve"> </w:t>
      </w:r>
      <w:r w:rsidRPr="003314B7">
        <w:rPr>
          <w:rFonts w:ascii="Times New Roman" w:hAnsi="Times New Roman" w:cs="Times New Roman"/>
          <w:b/>
          <w:sz w:val="28"/>
        </w:rPr>
        <w:t>осуществления</w:t>
      </w:r>
      <w:r w:rsidRPr="003314B7">
        <w:rPr>
          <w:rFonts w:ascii="Times New Roman"/>
          <w:b/>
          <w:sz w:val="28"/>
        </w:rPr>
        <w:t xml:space="preserve"> </w:t>
      </w:r>
      <w:r w:rsidRPr="003314B7">
        <w:rPr>
          <w:rFonts w:ascii="Times New Roman" w:hAnsi="Times New Roman" w:cs="Times New Roman"/>
          <w:b/>
          <w:sz w:val="28"/>
        </w:rPr>
        <w:t>плановых</w:t>
      </w:r>
      <w:r w:rsidRPr="003314B7">
        <w:rPr>
          <w:rFonts w:ascii="Times New Roman"/>
          <w:b/>
          <w:sz w:val="28"/>
        </w:rPr>
        <w:t xml:space="preserve"> </w:t>
      </w:r>
      <w:r w:rsidRPr="003314B7">
        <w:rPr>
          <w:rFonts w:ascii="Times New Roman" w:hAnsi="Times New Roman" w:cs="Times New Roman"/>
          <w:b/>
          <w:sz w:val="28"/>
        </w:rPr>
        <w:t>и</w:t>
      </w:r>
      <w:r w:rsidRPr="003314B7">
        <w:rPr>
          <w:rFonts w:ascii="Times New Roman"/>
          <w:b/>
          <w:sz w:val="28"/>
        </w:rPr>
        <w:t xml:space="preserve"> </w:t>
      </w:r>
      <w:r w:rsidRPr="003314B7">
        <w:rPr>
          <w:rFonts w:ascii="Times New Roman" w:hAnsi="Times New Roman" w:cs="Times New Roman"/>
          <w:b/>
          <w:sz w:val="28"/>
        </w:rPr>
        <w:t>внеплановых проверок</w:t>
      </w:r>
      <w:r w:rsidRPr="003314B7">
        <w:rPr>
          <w:rFonts w:ascii="Times New Roman"/>
          <w:b/>
          <w:sz w:val="28"/>
        </w:rPr>
        <w:t xml:space="preserve"> </w:t>
      </w:r>
      <w:r w:rsidRPr="003314B7">
        <w:rPr>
          <w:rFonts w:ascii="Times New Roman" w:hAnsi="Times New Roman" w:cs="Times New Roman"/>
          <w:b/>
          <w:sz w:val="28"/>
        </w:rPr>
        <w:t>полноты</w:t>
      </w:r>
      <w:r w:rsidRPr="003314B7">
        <w:rPr>
          <w:rFonts w:ascii="Times New Roman"/>
          <w:b/>
          <w:sz w:val="28"/>
        </w:rPr>
        <w:t xml:space="preserve"> </w:t>
      </w:r>
      <w:r w:rsidRPr="003314B7">
        <w:rPr>
          <w:rFonts w:ascii="Times New Roman" w:hAnsi="Times New Roman" w:cs="Times New Roman"/>
          <w:b/>
          <w:sz w:val="28"/>
        </w:rPr>
        <w:t>и</w:t>
      </w:r>
      <w:r w:rsidRPr="003314B7">
        <w:rPr>
          <w:rFonts w:ascii="Times New Roman"/>
          <w:b/>
          <w:sz w:val="28"/>
        </w:rPr>
        <w:t xml:space="preserve"> </w:t>
      </w:r>
      <w:r w:rsidRPr="003314B7">
        <w:rPr>
          <w:rFonts w:ascii="Times New Roman" w:hAnsi="Times New Roman" w:cs="Times New Roman"/>
          <w:b/>
          <w:sz w:val="28"/>
        </w:rPr>
        <w:t>качества</w:t>
      </w:r>
      <w:r w:rsidRPr="003314B7">
        <w:rPr>
          <w:rFonts w:ascii="Times New Roman"/>
          <w:b/>
          <w:sz w:val="28"/>
        </w:rPr>
        <w:t xml:space="preserve"> </w:t>
      </w:r>
      <w:r w:rsidRPr="003314B7">
        <w:rPr>
          <w:rFonts w:ascii="Times New Roman" w:hAnsi="Times New Roman" w:cs="Times New Roman"/>
          <w:b/>
          <w:sz w:val="28"/>
        </w:rPr>
        <w:t>предоставления</w:t>
      </w:r>
      <w:r w:rsidRPr="003314B7">
        <w:rPr>
          <w:rFonts w:ascii="Times New Roman"/>
          <w:b/>
          <w:sz w:val="28"/>
        </w:rPr>
        <w:t xml:space="preserve"> </w:t>
      </w:r>
      <w:r w:rsidRPr="003314B7">
        <w:rPr>
          <w:rFonts w:ascii="Times New Roman" w:hAnsi="Times New Roman" w:cs="Times New Roman"/>
          <w:b/>
          <w:sz w:val="28"/>
        </w:rPr>
        <w:t>муниципальной</w:t>
      </w:r>
      <w:r w:rsidRPr="003314B7">
        <w:rPr>
          <w:rFonts w:ascii="Times New Roman"/>
          <w:b/>
          <w:sz w:val="28"/>
        </w:rPr>
        <w:t xml:space="preserve"> </w:t>
      </w:r>
      <w:r w:rsidRPr="003314B7">
        <w:rPr>
          <w:rFonts w:ascii="Times New Roman" w:hAnsi="Times New Roman" w:cs="Times New Roman"/>
          <w:b/>
          <w:sz w:val="28"/>
        </w:rPr>
        <w:t>услуги,</w:t>
      </w:r>
      <w:r w:rsidRPr="003314B7">
        <w:rPr>
          <w:rFonts w:ascii="Times New Roman"/>
          <w:b/>
          <w:sz w:val="28"/>
        </w:rPr>
        <w:t xml:space="preserve"> </w:t>
      </w:r>
      <w:r w:rsidRPr="003314B7">
        <w:rPr>
          <w:rFonts w:ascii="Times New Roman" w:hAnsi="Times New Roman" w:cs="Times New Roman"/>
          <w:b/>
          <w:sz w:val="28"/>
        </w:rPr>
        <w:t>в</w:t>
      </w:r>
      <w:r w:rsidRPr="003314B7">
        <w:rPr>
          <w:rFonts w:ascii="Times New Roman"/>
          <w:b/>
          <w:sz w:val="28"/>
        </w:rPr>
        <w:t xml:space="preserve"> </w:t>
      </w:r>
      <w:r w:rsidRPr="003314B7">
        <w:rPr>
          <w:rFonts w:ascii="Times New Roman" w:hAnsi="Times New Roman" w:cs="Times New Roman"/>
          <w:b/>
          <w:sz w:val="28"/>
        </w:rPr>
        <w:t>том</w:t>
      </w:r>
      <w:r w:rsidRPr="003314B7">
        <w:rPr>
          <w:rFonts w:ascii="Times New Roman"/>
          <w:b/>
          <w:sz w:val="28"/>
        </w:rPr>
        <w:t xml:space="preserve"> </w:t>
      </w:r>
      <w:r w:rsidRPr="003314B7">
        <w:rPr>
          <w:rFonts w:ascii="Times New Roman" w:hAnsi="Times New Roman" w:cs="Times New Roman"/>
          <w:b/>
          <w:sz w:val="28"/>
        </w:rPr>
        <w:t>числе</w:t>
      </w:r>
      <w:r w:rsidRPr="003314B7">
        <w:rPr>
          <w:rFonts w:ascii="Times New Roman"/>
          <w:b/>
          <w:sz w:val="28"/>
        </w:rPr>
        <w:t xml:space="preserve"> </w:t>
      </w:r>
      <w:r w:rsidRPr="003314B7">
        <w:rPr>
          <w:rFonts w:ascii="Times New Roman" w:hAnsi="Times New Roman" w:cs="Times New Roman"/>
          <w:b/>
          <w:sz w:val="28"/>
        </w:rPr>
        <w:t>порядок</w:t>
      </w:r>
      <w:r w:rsidRPr="003314B7">
        <w:rPr>
          <w:rFonts w:ascii="Times New Roman"/>
          <w:b/>
          <w:sz w:val="28"/>
        </w:rPr>
        <w:t xml:space="preserve"> </w:t>
      </w:r>
      <w:r w:rsidRPr="003314B7">
        <w:rPr>
          <w:rFonts w:ascii="Times New Roman" w:hAnsi="Times New Roman" w:cs="Times New Roman"/>
          <w:b/>
          <w:sz w:val="28"/>
        </w:rPr>
        <w:t>и</w:t>
      </w:r>
      <w:r w:rsidRPr="003314B7">
        <w:rPr>
          <w:rFonts w:ascii="Times New Roman"/>
          <w:b/>
          <w:sz w:val="28"/>
        </w:rPr>
        <w:t xml:space="preserve"> </w:t>
      </w:r>
      <w:r w:rsidRPr="003314B7">
        <w:rPr>
          <w:rFonts w:ascii="Times New Roman" w:hAnsi="Times New Roman" w:cs="Times New Roman"/>
          <w:b/>
          <w:sz w:val="28"/>
        </w:rPr>
        <w:t>формы</w:t>
      </w:r>
      <w:r w:rsidRPr="003314B7">
        <w:rPr>
          <w:rFonts w:ascii="Times New Roman"/>
          <w:b/>
          <w:sz w:val="28"/>
        </w:rPr>
        <w:t xml:space="preserve"> </w:t>
      </w:r>
      <w:r w:rsidRPr="003314B7">
        <w:rPr>
          <w:rFonts w:ascii="Times New Roman" w:hAnsi="Times New Roman" w:cs="Times New Roman"/>
          <w:b/>
          <w:sz w:val="28"/>
        </w:rPr>
        <w:t>контроля</w:t>
      </w:r>
      <w:r w:rsidRPr="003314B7">
        <w:rPr>
          <w:rFonts w:ascii="Times New Roman"/>
          <w:b/>
          <w:sz w:val="28"/>
        </w:rPr>
        <w:t xml:space="preserve"> </w:t>
      </w:r>
      <w:r w:rsidRPr="003314B7">
        <w:rPr>
          <w:rFonts w:ascii="Times New Roman" w:hAnsi="Times New Roman" w:cs="Times New Roman"/>
          <w:b/>
          <w:sz w:val="28"/>
        </w:rPr>
        <w:t>за</w:t>
      </w:r>
      <w:r w:rsidRPr="003314B7">
        <w:rPr>
          <w:rFonts w:ascii="Times New Roman"/>
          <w:b/>
          <w:sz w:val="28"/>
        </w:rPr>
        <w:t xml:space="preserve"> </w:t>
      </w:r>
      <w:r w:rsidRPr="003314B7">
        <w:rPr>
          <w:rFonts w:ascii="Times New Roman" w:hAnsi="Times New Roman" w:cs="Times New Roman"/>
          <w:b/>
          <w:sz w:val="28"/>
        </w:rPr>
        <w:t>полнотой и</w:t>
      </w:r>
      <w:r w:rsidRPr="003314B7">
        <w:rPr>
          <w:rFonts w:ascii="Times New Roman"/>
          <w:b/>
          <w:sz w:val="28"/>
        </w:rPr>
        <w:t xml:space="preserve"> </w:t>
      </w:r>
      <w:r w:rsidRPr="003314B7">
        <w:rPr>
          <w:rFonts w:ascii="Times New Roman" w:hAnsi="Times New Roman" w:cs="Times New Roman"/>
          <w:b/>
          <w:sz w:val="28"/>
        </w:rPr>
        <w:t>качеством</w:t>
      </w:r>
      <w:r w:rsidRPr="003314B7">
        <w:rPr>
          <w:rFonts w:ascii="Times New Roman"/>
          <w:b/>
          <w:sz w:val="28"/>
        </w:rPr>
        <w:t xml:space="preserve"> </w:t>
      </w:r>
      <w:r w:rsidRPr="003314B7">
        <w:rPr>
          <w:rFonts w:ascii="Times New Roman" w:hAnsi="Times New Roman" w:cs="Times New Roman"/>
          <w:b/>
          <w:sz w:val="28"/>
        </w:rPr>
        <w:t>предоставления</w:t>
      </w:r>
      <w:r w:rsidRPr="003314B7">
        <w:rPr>
          <w:rFonts w:ascii="Times New Roman"/>
          <w:b/>
          <w:sz w:val="28"/>
        </w:rPr>
        <w:t xml:space="preserve"> </w:t>
      </w:r>
      <w:r w:rsidRPr="003314B7">
        <w:rPr>
          <w:rFonts w:ascii="Times New Roman" w:hAnsi="Times New Roman" w:cs="Times New Roman"/>
          <w:b/>
          <w:sz w:val="28"/>
        </w:rPr>
        <w:t>муниципальной</w:t>
      </w:r>
      <w:r w:rsidRPr="003314B7">
        <w:rPr>
          <w:rFonts w:ascii="Times New Roman"/>
          <w:b/>
          <w:sz w:val="28"/>
        </w:rPr>
        <w:t xml:space="preserve"> </w:t>
      </w:r>
      <w:r w:rsidRPr="003314B7">
        <w:rPr>
          <w:rFonts w:ascii="Times New Roman" w:hAnsi="Times New Roman" w:cs="Times New Roman"/>
          <w:b/>
          <w:sz w:val="28"/>
        </w:rPr>
        <w:t>услуги</w:t>
      </w: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rPr>
      </w:pP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4.2. Контроль</w:t>
      </w:r>
      <w:r w:rsidRPr="003314B7">
        <w:rPr>
          <w:rFonts w:ascii="Times New Roman"/>
          <w:sz w:val="28"/>
        </w:rPr>
        <w:t xml:space="preserve"> </w:t>
      </w:r>
      <w:r w:rsidRPr="003314B7">
        <w:rPr>
          <w:rFonts w:ascii="Times New Roman" w:hAnsi="Times New Roman" w:cs="Times New Roman"/>
          <w:sz w:val="28"/>
        </w:rPr>
        <w:t>за</w:t>
      </w:r>
      <w:r w:rsidRPr="003314B7">
        <w:rPr>
          <w:rFonts w:ascii="Times New Roman"/>
          <w:sz w:val="28"/>
        </w:rPr>
        <w:t xml:space="preserve"> </w:t>
      </w:r>
      <w:r w:rsidRPr="003314B7">
        <w:rPr>
          <w:rFonts w:ascii="Times New Roman" w:hAnsi="Times New Roman" w:cs="Times New Roman"/>
          <w:sz w:val="28"/>
        </w:rPr>
        <w:t>полнотой</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качеством</w:t>
      </w:r>
      <w:r w:rsidRPr="003314B7">
        <w:rPr>
          <w:rFonts w:ascii="Times New Roman"/>
          <w:sz w:val="28"/>
        </w:rPr>
        <w:t xml:space="preserve"> </w:t>
      </w:r>
      <w:r w:rsidRPr="003314B7">
        <w:rPr>
          <w:rFonts w:ascii="Times New Roman" w:hAnsi="Times New Roman" w:cs="Times New Roman"/>
          <w:sz w:val="28"/>
        </w:rPr>
        <w:t>предоставления</w:t>
      </w:r>
      <w:r w:rsidRPr="003314B7">
        <w:rPr>
          <w:rFonts w:ascii="Times New Roman"/>
          <w:sz w:val="28"/>
        </w:rPr>
        <w:t xml:space="preserve"> </w:t>
      </w:r>
      <w:r w:rsidRPr="003314B7">
        <w:rPr>
          <w:rFonts w:ascii="Times New Roman" w:hAnsi="Times New Roman" w:cs="Times New Roman"/>
          <w:sz w:val="28"/>
        </w:rPr>
        <w:t>муниципальной</w:t>
      </w:r>
      <w:r w:rsidRPr="003314B7">
        <w:rPr>
          <w:rFonts w:ascii="Times New Roman"/>
          <w:sz w:val="28"/>
        </w:rPr>
        <w:t xml:space="preserve"> </w:t>
      </w:r>
      <w:r w:rsidRPr="003314B7">
        <w:rPr>
          <w:rFonts w:ascii="Times New Roman" w:hAnsi="Times New Roman" w:cs="Times New Roman"/>
          <w:sz w:val="28"/>
        </w:rPr>
        <w:t>услуги</w:t>
      </w:r>
      <w:r w:rsidRPr="003314B7">
        <w:rPr>
          <w:rFonts w:ascii="Times New Roman"/>
          <w:sz w:val="28"/>
        </w:rPr>
        <w:t xml:space="preserve"> </w:t>
      </w:r>
      <w:r w:rsidRPr="003314B7">
        <w:rPr>
          <w:rFonts w:ascii="Times New Roman" w:hAnsi="Times New Roman" w:cs="Times New Roman"/>
          <w:sz w:val="28"/>
        </w:rPr>
        <w:t>включает</w:t>
      </w:r>
      <w:r w:rsidRPr="003314B7">
        <w:rPr>
          <w:rFonts w:ascii="Times New Roman"/>
          <w:sz w:val="28"/>
        </w:rPr>
        <w:t xml:space="preserve"> </w:t>
      </w:r>
      <w:r w:rsidRPr="003314B7">
        <w:rPr>
          <w:rFonts w:ascii="Times New Roman" w:hAnsi="Times New Roman" w:cs="Times New Roman"/>
          <w:sz w:val="28"/>
        </w:rPr>
        <w:t>в</w:t>
      </w:r>
      <w:r w:rsidRPr="003314B7">
        <w:rPr>
          <w:rFonts w:ascii="Times New Roman"/>
          <w:sz w:val="28"/>
        </w:rPr>
        <w:t xml:space="preserve"> </w:t>
      </w:r>
      <w:r w:rsidRPr="003314B7">
        <w:rPr>
          <w:rFonts w:ascii="Times New Roman" w:hAnsi="Times New Roman" w:cs="Times New Roman"/>
          <w:sz w:val="28"/>
        </w:rPr>
        <w:t>себя</w:t>
      </w:r>
      <w:r w:rsidRPr="003314B7">
        <w:rPr>
          <w:rFonts w:ascii="Times New Roman"/>
          <w:sz w:val="28"/>
        </w:rPr>
        <w:t xml:space="preserve"> </w:t>
      </w:r>
      <w:r w:rsidRPr="003314B7">
        <w:rPr>
          <w:rFonts w:ascii="Times New Roman" w:hAnsi="Times New Roman" w:cs="Times New Roman"/>
          <w:sz w:val="28"/>
        </w:rPr>
        <w:t>проведение</w:t>
      </w:r>
      <w:r w:rsidRPr="003314B7">
        <w:rPr>
          <w:rFonts w:ascii="Times New Roman"/>
          <w:sz w:val="28"/>
        </w:rPr>
        <w:t xml:space="preserve"> </w:t>
      </w:r>
      <w:r w:rsidRPr="003314B7">
        <w:rPr>
          <w:rFonts w:ascii="Times New Roman" w:hAnsi="Times New Roman" w:cs="Times New Roman"/>
          <w:sz w:val="28"/>
        </w:rPr>
        <w:t>плановых</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внеплановых проверок.</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4.3. Плановые</w:t>
      </w:r>
      <w:r w:rsidRPr="003314B7">
        <w:rPr>
          <w:rFonts w:ascii="Times New Roman"/>
          <w:sz w:val="28"/>
        </w:rPr>
        <w:t xml:space="preserve"> </w:t>
      </w:r>
      <w:r w:rsidRPr="003314B7">
        <w:rPr>
          <w:rFonts w:ascii="Times New Roman" w:hAnsi="Times New Roman" w:cs="Times New Roman"/>
          <w:sz w:val="28"/>
        </w:rPr>
        <w:t>проверки</w:t>
      </w:r>
      <w:r w:rsidRPr="003314B7">
        <w:rPr>
          <w:rFonts w:ascii="Times New Roman"/>
          <w:sz w:val="28"/>
        </w:rPr>
        <w:t xml:space="preserve"> </w:t>
      </w:r>
      <w:r w:rsidRPr="003314B7">
        <w:rPr>
          <w:rFonts w:ascii="Times New Roman" w:hAnsi="Times New Roman" w:cs="Times New Roman"/>
          <w:sz w:val="28"/>
        </w:rPr>
        <w:t>осуществляются</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основании</w:t>
      </w:r>
      <w:r w:rsidRPr="003314B7">
        <w:rPr>
          <w:rFonts w:ascii="Times New Roman"/>
          <w:sz w:val="28"/>
        </w:rPr>
        <w:t xml:space="preserve"> </w:t>
      </w:r>
      <w:r w:rsidRPr="003314B7">
        <w:rPr>
          <w:rFonts w:ascii="Times New Roman" w:hAnsi="Times New Roman" w:cs="Times New Roman"/>
          <w:sz w:val="28"/>
        </w:rPr>
        <w:t>годовых</w:t>
      </w:r>
      <w:r w:rsidRPr="003314B7">
        <w:rPr>
          <w:rFonts w:ascii="Times New Roman"/>
          <w:sz w:val="28"/>
        </w:rPr>
        <w:t xml:space="preserve"> </w:t>
      </w:r>
      <w:r w:rsidRPr="003314B7">
        <w:rPr>
          <w:rFonts w:ascii="Times New Roman" w:hAnsi="Times New Roman" w:cs="Times New Roman"/>
          <w:sz w:val="28"/>
        </w:rPr>
        <w:t>планов</w:t>
      </w:r>
      <w:r w:rsidRPr="003314B7">
        <w:rPr>
          <w:rFonts w:ascii="Times New Roman"/>
          <w:sz w:val="28"/>
        </w:rPr>
        <w:t xml:space="preserve"> </w:t>
      </w:r>
      <w:r w:rsidRPr="003314B7">
        <w:rPr>
          <w:rFonts w:ascii="Times New Roman" w:hAnsi="Times New Roman" w:cs="Times New Roman"/>
          <w:sz w:val="28"/>
        </w:rPr>
        <w:t>работы Уполномоченного</w:t>
      </w:r>
      <w:r w:rsidRPr="003314B7">
        <w:rPr>
          <w:rFonts w:ascii="Times New Roman"/>
          <w:sz w:val="28"/>
        </w:rPr>
        <w:t xml:space="preserve"> </w:t>
      </w:r>
      <w:r w:rsidRPr="003314B7">
        <w:rPr>
          <w:rFonts w:ascii="Times New Roman" w:hAnsi="Times New Roman" w:cs="Times New Roman"/>
          <w:sz w:val="28"/>
        </w:rPr>
        <w:t>органа,</w:t>
      </w:r>
      <w:r w:rsidRPr="003314B7">
        <w:rPr>
          <w:rFonts w:ascii="Times New Roman"/>
          <w:sz w:val="28"/>
        </w:rPr>
        <w:t xml:space="preserve"> </w:t>
      </w:r>
      <w:r w:rsidRPr="003314B7">
        <w:rPr>
          <w:rFonts w:ascii="Times New Roman" w:hAnsi="Times New Roman" w:cs="Times New Roman"/>
          <w:sz w:val="28"/>
        </w:rPr>
        <w:t>утверждаемых</w:t>
      </w:r>
      <w:r w:rsidRPr="003314B7">
        <w:rPr>
          <w:rFonts w:ascii="Times New Roman"/>
          <w:sz w:val="28"/>
        </w:rPr>
        <w:t xml:space="preserve"> </w:t>
      </w:r>
      <w:r w:rsidRPr="003314B7">
        <w:rPr>
          <w:rFonts w:ascii="Times New Roman" w:hAnsi="Times New Roman" w:cs="Times New Roman"/>
          <w:sz w:val="28"/>
        </w:rPr>
        <w:t>руководителем</w:t>
      </w:r>
      <w:r w:rsidRPr="003314B7">
        <w:rPr>
          <w:rFonts w:ascii="Times New Roman"/>
          <w:sz w:val="28"/>
        </w:rPr>
        <w:t xml:space="preserve"> </w:t>
      </w:r>
      <w:r w:rsidRPr="003314B7">
        <w:rPr>
          <w:rFonts w:ascii="Times New Roman" w:hAnsi="Times New Roman" w:cs="Times New Roman"/>
          <w:sz w:val="28"/>
        </w:rPr>
        <w:t>Уполномоченного</w:t>
      </w:r>
      <w:r w:rsidRPr="003314B7">
        <w:rPr>
          <w:rFonts w:ascii="Times New Roman"/>
          <w:sz w:val="28"/>
        </w:rPr>
        <w:t xml:space="preserve"> </w:t>
      </w:r>
      <w:r w:rsidRPr="003314B7">
        <w:rPr>
          <w:rFonts w:ascii="Times New Roman" w:hAnsi="Times New Roman" w:cs="Times New Roman"/>
          <w:sz w:val="28"/>
        </w:rPr>
        <w:t>органа. При</w:t>
      </w:r>
      <w:r w:rsidRPr="003314B7">
        <w:rPr>
          <w:rFonts w:ascii="Times New Roman"/>
          <w:sz w:val="28"/>
        </w:rPr>
        <w:t xml:space="preserve"> </w:t>
      </w:r>
      <w:r w:rsidRPr="003314B7">
        <w:rPr>
          <w:rFonts w:ascii="Times New Roman" w:hAnsi="Times New Roman" w:cs="Times New Roman"/>
          <w:sz w:val="28"/>
        </w:rPr>
        <w:t>плановой</w:t>
      </w:r>
      <w:r w:rsidRPr="003314B7">
        <w:rPr>
          <w:rFonts w:ascii="Times New Roman"/>
          <w:sz w:val="28"/>
        </w:rPr>
        <w:t xml:space="preserve"> </w:t>
      </w:r>
      <w:r w:rsidRPr="003314B7">
        <w:rPr>
          <w:rFonts w:ascii="Times New Roman" w:hAnsi="Times New Roman" w:cs="Times New Roman"/>
          <w:sz w:val="28"/>
        </w:rPr>
        <w:t>проверке</w:t>
      </w:r>
      <w:r w:rsidRPr="003314B7">
        <w:rPr>
          <w:rFonts w:ascii="Times New Roman"/>
          <w:sz w:val="28"/>
        </w:rPr>
        <w:t xml:space="preserve"> </w:t>
      </w:r>
      <w:r w:rsidRPr="003314B7">
        <w:rPr>
          <w:rFonts w:ascii="Times New Roman" w:hAnsi="Times New Roman" w:cs="Times New Roman"/>
          <w:sz w:val="28"/>
        </w:rPr>
        <w:t>полноты</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качества</w:t>
      </w:r>
      <w:r w:rsidRPr="003314B7">
        <w:rPr>
          <w:rFonts w:ascii="Times New Roman"/>
          <w:sz w:val="28"/>
        </w:rPr>
        <w:t xml:space="preserve"> </w:t>
      </w:r>
      <w:r w:rsidRPr="003314B7">
        <w:rPr>
          <w:rFonts w:ascii="Times New Roman" w:hAnsi="Times New Roman" w:cs="Times New Roman"/>
          <w:sz w:val="28"/>
        </w:rPr>
        <w:t>предоставления</w:t>
      </w:r>
      <w:r w:rsidRPr="003314B7">
        <w:rPr>
          <w:rFonts w:ascii="Times New Roman"/>
          <w:sz w:val="28"/>
        </w:rPr>
        <w:t xml:space="preserve"> </w:t>
      </w:r>
      <w:r w:rsidRPr="003314B7">
        <w:rPr>
          <w:rFonts w:ascii="Times New Roman" w:hAnsi="Times New Roman" w:cs="Times New Roman"/>
          <w:sz w:val="28"/>
        </w:rPr>
        <w:t>муниципальной</w:t>
      </w:r>
      <w:r w:rsidRPr="003314B7">
        <w:rPr>
          <w:rFonts w:ascii="Times New Roman"/>
          <w:sz w:val="28"/>
        </w:rPr>
        <w:t xml:space="preserve"> </w:t>
      </w:r>
      <w:r w:rsidRPr="003314B7">
        <w:rPr>
          <w:rFonts w:ascii="Times New Roman" w:hAnsi="Times New Roman" w:cs="Times New Roman"/>
          <w:sz w:val="28"/>
        </w:rPr>
        <w:t>услуги</w:t>
      </w:r>
      <w:r w:rsidRPr="003314B7">
        <w:rPr>
          <w:rFonts w:ascii="Times New Roman"/>
          <w:sz w:val="28"/>
        </w:rPr>
        <w:t xml:space="preserve"> </w:t>
      </w:r>
      <w:r w:rsidRPr="003314B7">
        <w:rPr>
          <w:rFonts w:ascii="Times New Roman" w:hAnsi="Times New Roman" w:cs="Times New Roman"/>
          <w:sz w:val="28"/>
        </w:rPr>
        <w:t>контролю</w:t>
      </w:r>
      <w:r w:rsidRPr="003314B7">
        <w:rPr>
          <w:rFonts w:ascii="Times New Roman"/>
          <w:sz w:val="28"/>
        </w:rPr>
        <w:t xml:space="preserve"> </w:t>
      </w:r>
      <w:r w:rsidRPr="003314B7">
        <w:rPr>
          <w:rFonts w:ascii="Times New Roman" w:hAnsi="Times New Roman" w:cs="Times New Roman"/>
          <w:sz w:val="28"/>
        </w:rPr>
        <w:t>подлежат:</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соблюдение</w:t>
      </w:r>
      <w:r w:rsidRPr="003314B7">
        <w:rPr>
          <w:rFonts w:ascii="Times New Roman"/>
          <w:sz w:val="28"/>
        </w:rPr>
        <w:t xml:space="preserve"> </w:t>
      </w:r>
      <w:r w:rsidRPr="003314B7">
        <w:rPr>
          <w:rFonts w:ascii="Times New Roman" w:hAnsi="Times New Roman" w:cs="Times New Roman"/>
          <w:sz w:val="28"/>
        </w:rPr>
        <w:t>сроков</w:t>
      </w:r>
      <w:r w:rsidRPr="003314B7">
        <w:rPr>
          <w:rFonts w:ascii="Times New Roman"/>
          <w:sz w:val="28"/>
        </w:rPr>
        <w:t xml:space="preserve"> </w:t>
      </w:r>
      <w:r w:rsidRPr="003314B7">
        <w:rPr>
          <w:rFonts w:ascii="Times New Roman" w:hAnsi="Times New Roman" w:cs="Times New Roman"/>
          <w:sz w:val="28"/>
        </w:rPr>
        <w:t>предоставления</w:t>
      </w:r>
      <w:r w:rsidRPr="003314B7">
        <w:rPr>
          <w:rFonts w:ascii="Times New Roman"/>
          <w:sz w:val="28"/>
        </w:rPr>
        <w:t xml:space="preserve"> </w:t>
      </w:r>
      <w:r w:rsidRPr="003314B7">
        <w:rPr>
          <w:rFonts w:ascii="Times New Roman" w:hAnsi="Times New Roman" w:cs="Times New Roman"/>
          <w:sz w:val="28"/>
        </w:rPr>
        <w:t>муниципальной</w:t>
      </w:r>
      <w:r w:rsidRPr="003314B7">
        <w:rPr>
          <w:rFonts w:ascii="Times New Roman"/>
          <w:sz w:val="28"/>
        </w:rPr>
        <w:t xml:space="preserve"> </w:t>
      </w:r>
      <w:r w:rsidRPr="003314B7">
        <w:rPr>
          <w:rFonts w:ascii="Times New Roman" w:hAnsi="Times New Roman" w:cs="Times New Roman"/>
          <w:sz w:val="28"/>
        </w:rPr>
        <w:t>услуги;</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соблюдение</w:t>
      </w:r>
      <w:r w:rsidRPr="003314B7">
        <w:rPr>
          <w:rFonts w:ascii="Times New Roman"/>
          <w:sz w:val="28"/>
        </w:rPr>
        <w:t xml:space="preserve"> </w:t>
      </w:r>
      <w:r w:rsidRPr="003314B7">
        <w:rPr>
          <w:rFonts w:ascii="Times New Roman" w:hAnsi="Times New Roman" w:cs="Times New Roman"/>
          <w:sz w:val="28"/>
        </w:rPr>
        <w:t>положений</w:t>
      </w:r>
      <w:r w:rsidRPr="003314B7">
        <w:rPr>
          <w:rFonts w:ascii="Times New Roman"/>
          <w:sz w:val="28"/>
        </w:rPr>
        <w:t xml:space="preserve"> </w:t>
      </w:r>
      <w:r w:rsidRPr="003314B7">
        <w:rPr>
          <w:rFonts w:ascii="Times New Roman" w:hAnsi="Times New Roman" w:cs="Times New Roman"/>
          <w:sz w:val="28"/>
        </w:rPr>
        <w:t>настоящего</w:t>
      </w:r>
      <w:r w:rsidRPr="003314B7">
        <w:rPr>
          <w:rFonts w:ascii="Times New Roman"/>
          <w:sz w:val="28"/>
        </w:rPr>
        <w:t xml:space="preserve"> </w:t>
      </w:r>
      <w:r w:rsidRPr="003314B7">
        <w:rPr>
          <w:rFonts w:ascii="Times New Roman" w:hAnsi="Times New Roman" w:cs="Times New Roman"/>
          <w:sz w:val="28"/>
        </w:rPr>
        <w:t>Административного</w:t>
      </w:r>
      <w:r w:rsidRPr="003314B7">
        <w:rPr>
          <w:rFonts w:ascii="Times New Roman"/>
          <w:sz w:val="28"/>
        </w:rPr>
        <w:t xml:space="preserve"> </w:t>
      </w:r>
      <w:r w:rsidRPr="003314B7">
        <w:rPr>
          <w:rFonts w:ascii="Times New Roman" w:hAnsi="Times New Roman" w:cs="Times New Roman"/>
          <w:sz w:val="28"/>
        </w:rPr>
        <w:t>регламента;</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правильность и обоснованность принятого решения об отказе в предоставлении</w:t>
      </w:r>
      <w:r w:rsidRPr="003314B7">
        <w:rPr>
          <w:rFonts w:ascii="Times New Roman"/>
          <w:sz w:val="28"/>
        </w:rPr>
        <w:t xml:space="preserve"> </w:t>
      </w:r>
      <w:r w:rsidRPr="003314B7">
        <w:rPr>
          <w:rFonts w:ascii="Times New Roman" w:hAnsi="Times New Roman" w:cs="Times New Roman"/>
          <w:sz w:val="28"/>
        </w:rPr>
        <w:t>муниципальной</w:t>
      </w:r>
      <w:r w:rsidRPr="003314B7">
        <w:rPr>
          <w:rFonts w:ascii="Times New Roman"/>
          <w:sz w:val="28"/>
        </w:rPr>
        <w:t xml:space="preserve"> </w:t>
      </w:r>
      <w:r w:rsidRPr="003314B7">
        <w:rPr>
          <w:rFonts w:ascii="Times New Roman" w:hAnsi="Times New Roman" w:cs="Times New Roman"/>
          <w:sz w:val="28"/>
        </w:rPr>
        <w:t>услуги.</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Основанием</w:t>
      </w:r>
      <w:r w:rsidRPr="003314B7">
        <w:rPr>
          <w:rFonts w:ascii="Times New Roman"/>
          <w:sz w:val="28"/>
        </w:rPr>
        <w:t xml:space="preserve"> </w:t>
      </w:r>
      <w:r w:rsidRPr="003314B7">
        <w:rPr>
          <w:rFonts w:ascii="Times New Roman" w:hAnsi="Times New Roman" w:cs="Times New Roman"/>
          <w:sz w:val="28"/>
        </w:rPr>
        <w:t>для</w:t>
      </w:r>
      <w:r w:rsidRPr="003314B7">
        <w:rPr>
          <w:rFonts w:ascii="Times New Roman"/>
          <w:sz w:val="28"/>
        </w:rPr>
        <w:t xml:space="preserve"> </w:t>
      </w:r>
      <w:r w:rsidRPr="003314B7">
        <w:rPr>
          <w:rFonts w:ascii="Times New Roman" w:hAnsi="Times New Roman" w:cs="Times New Roman"/>
          <w:sz w:val="28"/>
        </w:rPr>
        <w:t>проведения</w:t>
      </w:r>
      <w:r w:rsidRPr="003314B7">
        <w:rPr>
          <w:rFonts w:ascii="Times New Roman"/>
          <w:sz w:val="28"/>
        </w:rPr>
        <w:t xml:space="preserve"> </w:t>
      </w:r>
      <w:r w:rsidRPr="003314B7">
        <w:rPr>
          <w:rFonts w:ascii="Times New Roman" w:hAnsi="Times New Roman" w:cs="Times New Roman"/>
          <w:sz w:val="28"/>
        </w:rPr>
        <w:t>внеплановых</w:t>
      </w:r>
      <w:r w:rsidRPr="003314B7">
        <w:rPr>
          <w:rFonts w:ascii="Times New Roman"/>
          <w:sz w:val="28"/>
        </w:rPr>
        <w:t xml:space="preserve"> </w:t>
      </w:r>
      <w:r w:rsidRPr="003314B7">
        <w:rPr>
          <w:rFonts w:ascii="Times New Roman" w:hAnsi="Times New Roman" w:cs="Times New Roman"/>
          <w:sz w:val="28"/>
        </w:rPr>
        <w:t>проверок</w:t>
      </w:r>
      <w:r w:rsidRPr="003314B7">
        <w:rPr>
          <w:rFonts w:ascii="Times New Roman"/>
          <w:sz w:val="28"/>
        </w:rPr>
        <w:t xml:space="preserve"> </w:t>
      </w:r>
      <w:r w:rsidRPr="003314B7">
        <w:rPr>
          <w:rFonts w:ascii="Times New Roman" w:hAnsi="Times New Roman" w:cs="Times New Roman"/>
          <w:sz w:val="28"/>
        </w:rPr>
        <w:t>являются:</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i/>
          <w:sz w:val="28"/>
        </w:rPr>
      </w:pPr>
      <w:r w:rsidRPr="003314B7">
        <w:rPr>
          <w:rFonts w:ascii="Times New Roman" w:hAnsi="Times New Roman" w:cs="Times New Roman"/>
          <w:sz w:val="28"/>
        </w:rPr>
        <w:t>получение</w:t>
      </w:r>
      <w:r w:rsidRPr="003314B7">
        <w:rPr>
          <w:rFonts w:ascii="Times New Roman"/>
          <w:sz w:val="28"/>
        </w:rPr>
        <w:t xml:space="preserve"> </w:t>
      </w:r>
      <w:r w:rsidRPr="003314B7">
        <w:rPr>
          <w:rFonts w:ascii="Times New Roman" w:hAnsi="Times New Roman" w:cs="Times New Roman"/>
          <w:sz w:val="28"/>
        </w:rPr>
        <w:t>от</w:t>
      </w:r>
      <w:r w:rsidRPr="003314B7">
        <w:rPr>
          <w:rFonts w:ascii="Times New Roman"/>
          <w:sz w:val="28"/>
        </w:rPr>
        <w:t xml:space="preserve"> </w:t>
      </w:r>
      <w:r w:rsidRPr="003314B7">
        <w:rPr>
          <w:rFonts w:ascii="Times New Roman" w:hAnsi="Times New Roman" w:cs="Times New Roman"/>
          <w:sz w:val="28"/>
        </w:rPr>
        <w:t>государственных</w:t>
      </w:r>
      <w:r w:rsidRPr="003314B7">
        <w:rPr>
          <w:rFonts w:ascii="Times New Roman"/>
          <w:sz w:val="28"/>
        </w:rPr>
        <w:t xml:space="preserve"> </w:t>
      </w:r>
      <w:r w:rsidRPr="003314B7">
        <w:rPr>
          <w:rFonts w:ascii="Times New Roman" w:hAnsi="Times New Roman" w:cs="Times New Roman"/>
          <w:sz w:val="28"/>
        </w:rPr>
        <w:t>органов,</w:t>
      </w:r>
      <w:r w:rsidRPr="003314B7">
        <w:rPr>
          <w:rFonts w:ascii="Times New Roman"/>
          <w:sz w:val="28"/>
        </w:rPr>
        <w:t xml:space="preserve"> </w:t>
      </w:r>
      <w:r w:rsidRPr="003314B7">
        <w:rPr>
          <w:rFonts w:ascii="Times New Roman" w:hAnsi="Times New Roman" w:cs="Times New Roman"/>
          <w:sz w:val="28"/>
        </w:rPr>
        <w:t>органов</w:t>
      </w:r>
      <w:r w:rsidRPr="003314B7">
        <w:rPr>
          <w:rFonts w:ascii="Times New Roman"/>
          <w:sz w:val="28"/>
        </w:rPr>
        <w:t xml:space="preserve"> </w:t>
      </w:r>
      <w:r w:rsidRPr="003314B7">
        <w:rPr>
          <w:rFonts w:ascii="Times New Roman" w:hAnsi="Times New Roman" w:cs="Times New Roman"/>
          <w:sz w:val="28"/>
        </w:rPr>
        <w:t>местного</w:t>
      </w:r>
      <w:r w:rsidRPr="003314B7">
        <w:rPr>
          <w:rFonts w:ascii="Times New Roman"/>
          <w:sz w:val="28"/>
        </w:rPr>
        <w:t xml:space="preserve"> </w:t>
      </w:r>
      <w:r w:rsidRPr="003314B7">
        <w:rPr>
          <w:rFonts w:ascii="Times New Roman" w:hAnsi="Times New Roman" w:cs="Times New Roman"/>
          <w:sz w:val="28"/>
        </w:rPr>
        <w:t>самоуправления информации</w:t>
      </w:r>
      <w:r w:rsidRPr="003314B7">
        <w:rPr>
          <w:rFonts w:ascii="Times New Roman"/>
          <w:sz w:val="28"/>
        </w:rPr>
        <w:t xml:space="preserve"> </w:t>
      </w:r>
      <w:r w:rsidRPr="003314B7">
        <w:rPr>
          <w:rFonts w:ascii="Times New Roman" w:hAnsi="Times New Roman" w:cs="Times New Roman"/>
          <w:sz w:val="28"/>
        </w:rPr>
        <w:t>о</w:t>
      </w:r>
      <w:r w:rsidRPr="003314B7">
        <w:rPr>
          <w:rFonts w:ascii="Times New Roman"/>
          <w:sz w:val="28"/>
        </w:rPr>
        <w:t xml:space="preserve"> </w:t>
      </w:r>
      <w:r w:rsidRPr="003314B7">
        <w:rPr>
          <w:rFonts w:ascii="Times New Roman" w:hAnsi="Times New Roman" w:cs="Times New Roman"/>
          <w:sz w:val="28"/>
        </w:rPr>
        <w:t>предполагаемых</w:t>
      </w:r>
      <w:r w:rsidRPr="003314B7">
        <w:rPr>
          <w:rFonts w:ascii="Times New Roman"/>
          <w:sz w:val="28"/>
        </w:rPr>
        <w:t xml:space="preserve"> </w:t>
      </w:r>
      <w:r w:rsidRPr="003314B7">
        <w:rPr>
          <w:rFonts w:ascii="Times New Roman" w:hAnsi="Times New Roman" w:cs="Times New Roman"/>
          <w:sz w:val="28"/>
        </w:rPr>
        <w:t>или</w:t>
      </w:r>
      <w:r w:rsidRPr="003314B7">
        <w:rPr>
          <w:rFonts w:ascii="Times New Roman"/>
          <w:sz w:val="28"/>
        </w:rPr>
        <w:t xml:space="preserve"> </w:t>
      </w:r>
      <w:r w:rsidRPr="003314B7">
        <w:rPr>
          <w:rFonts w:ascii="Times New Roman" w:hAnsi="Times New Roman" w:cs="Times New Roman"/>
          <w:sz w:val="28"/>
        </w:rPr>
        <w:t>выявленных</w:t>
      </w:r>
      <w:r w:rsidRPr="003314B7">
        <w:rPr>
          <w:rFonts w:ascii="Times New Roman"/>
          <w:sz w:val="28"/>
        </w:rPr>
        <w:t xml:space="preserve"> </w:t>
      </w:r>
      <w:r w:rsidRPr="003314B7">
        <w:rPr>
          <w:rFonts w:ascii="Times New Roman" w:hAnsi="Times New Roman" w:cs="Times New Roman"/>
          <w:sz w:val="28"/>
        </w:rPr>
        <w:t>нарушениях</w:t>
      </w:r>
      <w:r w:rsidRPr="003314B7">
        <w:rPr>
          <w:rFonts w:ascii="Times New Roman"/>
          <w:sz w:val="28"/>
        </w:rPr>
        <w:t xml:space="preserve"> </w:t>
      </w:r>
      <w:r w:rsidRPr="003314B7">
        <w:rPr>
          <w:rFonts w:ascii="Times New Roman" w:hAnsi="Times New Roman" w:cs="Times New Roman"/>
          <w:sz w:val="28"/>
        </w:rPr>
        <w:t>нормативных правовых</w:t>
      </w:r>
      <w:r w:rsidRPr="003314B7">
        <w:rPr>
          <w:rFonts w:ascii="Times New Roman"/>
          <w:sz w:val="28"/>
        </w:rPr>
        <w:t xml:space="preserve"> </w:t>
      </w:r>
      <w:r w:rsidRPr="003314B7">
        <w:rPr>
          <w:rFonts w:ascii="Times New Roman" w:hAnsi="Times New Roman" w:cs="Times New Roman"/>
          <w:sz w:val="28"/>
        </w:rPr>
        <w:t>актов</w:t>
      </w:r>
      <w:r w:rsidRPr="003314B7">
        <w:rPr>
          <w:rFonts w:ascii="Times New Roman"/>
          <w:sz w:val="28"/>
        </w:rPr>
        <w:t xml:space="preserve"> </w:t>
      </w:r>
      <w:r w:rsidRPr="003314B7">
        <w:rPr>
          <w:rFonts w:ascii="Times New Roman" w:hAnsi="Times New Roman" w:cs="Times New Roman"/>
          <w:sz w:val="28"/>
        </w:rPr>
        <w:t>Российской</w:t>
      </w:r>
      <w:r w:rsidRPr="003314B7">
        <w:rPr>
          <w:rFonts w:ascii="Times New Roman"/>
          <w:sz w:val="28"/>
        </w:rPr>
        <w:t xml:space="preserve"> </w:t>
      </w:r>
      <w:r w:rsidRPr="003314B7">
        <w:rPr>
          <w:rFonts w:ascii="Times New Roman" w:hAnsi="Times New Roman" w:cs="Times New Roman"/>
          <w:sz w:val="28"/>
        </w:rPr>
        <w:t>Федерации,</w:t>
      </w:r>
      <w:r w:rsidRPr="009B205B">
        <w:rPr>
          <w:rFonts w:ascii="Times New Roman" w:hAnsi="Times New Roman" w:cs="Times New Roman"/>
          <w:sz w:val="28"/>
        </w:rPr>
        <w:t xml:space="preserve"> </w:t>
      </w:r>
      <w:r w:rsidRPr="003314B7">
        <w:rPr>
          <w:rFonts w:ascii="Times New Roman" w:hAnsi="Times New Roman" w:cs="Times New Roman"/>
          <w:sz w:val="28"/>
        </w:rPr>
        <w:t>нормативных</w:t>
      </w:r>
      <w:r w:rsidRPr="009B205B">
        <w:rPr>
          <w:rFonts w:ascii="Times New Roman" w:hAnsi="Times New Roman" w:cs="Times New Roman"/>
          <w:sz w:val="28"/>
        </w:rPr>
        <w:t xml:space="preserve"> </w:t>
      </w:r>
      <w:r w:rsidRPr="003314B7">
        <w:rPr>
          <w:rFonts w:ascii="Times New Roman" w:hAnsi="Times New Roman" w:cs="Times New Roman"/>
          <w:sz w:val="28"/>
        </w:rPr>
        <w:t>правовых</w:t>
      </w:r>
      <w:r w:rsidRPr="009B205B">
        <w:rPr>
          <w:rFonts w:ascii="Times New Roman" w:hAnsi="Times New Roman" w:cs="Times New Roman"/>
          <w:sz w:val="28"/>
        </w:rPr>
        <w:t xml:space="preserve"> </w:t>
      </w:r>
      <w:r w:rsidRPr="003314B7">
        <w:rPr>
          <w:rFonts w:ascii="Times New Roman" w:hAnsi="Times New Roman" w:cs="Times New Roman"/>
          <w:sz w:val="28"/>
        </w:rPr>
        <w:t>актов</w:t>
      </w:r>
      <w:r w:rsidRPr="009B205B">
        <w:rPr>
          <w:rFonts w:ascii="Times New Roman" w:hAnsi="Times New Roman" w:cs="Times New Roman"/>
          <w:sz w:val="28"/>
        </w:rPr>
        <w:t xml:space="preserve"> </w:t>
      </w:r>
      <w:r w:rsidRPr="003314B7">
        <w:rPr>
          <w:rFonts w:ascii="Times New Roman" w:hAnsi="Times New Roman" w:cs="Times New Roman"/>
          <w:sz w:val="28"/>
        </w:rPr>
        <w:t>органов</w:t>
      </w:r>
      <w:r w:rsidRPr="009B205B">
        <w:rPr>
          <w:rFonts w:ascii="Times New Roman" w:hAnsi="Times New Roman" w:cs="Times New Roman"/>
          <w:sz w:val="28"/>
        </w:rPr>
        <w:t xml:space="preserve"> </w:t>
      </w:r>
      <w:r w:rsidRPr="003314B7">
        <w:rPr>
          <w:rFonts w:ascii="Times New Roman" w:hAnsi="Times New Roman" w:cs="Times New Roman"/>
          <w:sz w:val="28"/>
        </w:rPr>
        <w:t>местного</w:t>
      </w:r>
      <w:r w:rsidRPr="009B205B">
        <w:rPr>
          <w:rFonts w:ascii="Times New Roman" w:hAnsi="Times New Roman" w:cs="Times New Roman"/>
          <w:sz w:val="28"/>
        </w:rPr>
        <w:t xml:space="preserve"> </w:t>
      </w:r>
      <w:r w:rsidRPr="003314B7">
        <w:rPr>
          <w:rFonts w:ascii="Times New Roman" w:hAnsi="Times New Roman" w:cs="Times New Roman"/>
          <w:sz w:val="28"/>
        </w:rPr>
        <w:t>самоуправления</w:t>
      </w:r>
      <w:r w:rsidRPr="009B205B">
        <w:rPr>
          <w:rFonts w:ascii="Times New Roman" w:hAnsi="Times New Roman" w:cs="Times New Roman"/>
          <w:sz w:val="28"/>
        </w:rPr>
        <w:t xml:space="preserve"> ГО ЗАТО Комаровский Оренбургской области;</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обращения</w:t>
      </w:r>
      <w:r w:rsidRPr="003314B7">
        <w:rPr>
          <w:rFonts w:ascii="Times New Roman"/>
          <w:sz w:val="28"/>
        </w:rPr>
        <w:t xml:space="preserve"> </w:t>
      </w:r>
      <w:r w:rsidRPr="003314B7">
        <w:rPr>
          <w:rFonts w:ascii="Times New Roman" w:hAnsi="Times New Roman" w:cs="Times New Roman"/>
          <w:sz w:val="28"/>
        </w:rPr>
        <w:t>граждан</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юридических</w:t>
      </w:r>
      <w:r w:rsidRPr="003314B7">
        <w:rPr>
          <w:rFonts w:ascii="Times New Roman"/>
          <w:sz w:val="28"/>
        </w:rPr>
        <w:t xml:space="preserve"> </w:t>
      </w:r>
      <w:r w:rsidRPr="003314B7">
        <w:rPr>
          <w:rFonts w:ascii="Times New Roman" w:hAnsi="Times New Roman" w:cs="Times New Roman"/>
          <w:sz w:val="28"/>
        </w:rPr>
        <w:t>лиц</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нарушения</w:t>
      </w:r>
      <w:r w:rsidRPr="003314B7">
        <w:rPr>
          <w:rFonts w:ascii="Times New Roman"/>
          <w:sz w:val="28"/>
        </w:rPr>
        <w:t xml:space="preserve"> </w:t>
      </w:r>
      <w:r w:rsidRPr="003314B7">
        <w:rPr>
          <w:rFonts w:ascii="Times New Roman" w:hAnsi="Times New Roman" w:cs="Times New Roman"/>
          <w:sz w:val="28"/>
        </w:rPr>
        <w:t>законодательства,</w:t>
      </w:r>
      <w:r w:rsidRPr="003314B7">
        <w:rPr>
          <w:rFonts w:ascii="Times New Roman"/>
          <w:sz w:val="28"/>
        </w:rPr>
        <w:t xml:space="preserve"> </w:t>
      </w:r>
      <w:r w:rsidRPr="003314B7">
        <w:rPr>
          <w:rFonts w:ascii="Times New Roman" w:hAnsi="Times New Roman" w:cs="Times New Roman"/>
          <w:sz w:val="28"/>
        </w:rPr>
        <w:t>в</w:t>
      </w:r>
      <w:r w:rsidRPr="003314B7">
        <w:rPr>
          <w:rFonts w:ascii="Times New Roman"/>
          <w:sz w:val="28"/>
        </w:rPr>
        <w:t xml:space="preserve"> </w:t>
      </w:r>
      <w:r w:rsidRPr="003314B7">
        <w:rPr>
          <w:rFonts w:ascii="Times New Roman" w:hAnsi="Times New Roman" w:cs="Times New Roman"/>
          <w:sz w:val="28"/>
        </w:rPr>
        <w:t>том числе</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качество</w:t>
      </w:r>
      <w:r w:rsidRPr="003314B7">
        <w:rPr>
          <w:rFonts w:ascii="Times New Roman"/>
          <w:sz w:val="28"/>
        </w:rPr>
        <w:t xml:space="preserve"> </w:t>
      </w:r>
      <w:r w:rsidRPr="003314B7">
        <w:rPr>
          <w:rFonts w:ascii="Times New Roman" w:hAnsi="Times New Roman" w:cs="Times New Roman"/>
          <w:sz w:val="28"/>
        </w:rPr>
        <w:t>предоставления</w:t>
      </w:r>
      <w:r w:rsidRPr="003314B7">
        <w:rPr>
          <w:rFonts w:ascii="Times New Roman"/>
          <w:sz w:val="28"/>
        </w:rPr>
        <w:t xml:space="preserve"> </w:t>
      </w:r>
      <w:r w:rsidRPr="003314B7">
        <w:rPr>
          <w:rFonts w:ascii="Times New Roman" w:hAnsi="Times New Roman" w:cs="Times New Roman"/>
          <w:sz w:val="28"/>
        </w:rPr>
        <w:t>муниципальной</w:t>
      </w:r>
      <w:r w:rsidRPr="003314B7">
        <w:rPr>
          <w:rFonts w:ascii="Times New Roman"/>
          <w:sz w:val="28"/>
        </w:rPr>
        <w:t xml:space="preserve"> </w:t>
      </w:r>
      <w:r w:rsidRPr="003314B7">
        <w:rPr>
          <w:rFonts w:ascii="Times New Roman" w:hAnsi="Times New Roman" w:cs="Times New Roman"/>
          <w:sz w:val="28"/>
        </w:rPr>
        <w:t>услуги.</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rPr>
      </w:pPr>
      <w:r w:rsidRPr="003314B7">
        <w:rPr>
          <w:rFonts w:ascii="Times New Roman" w:hAnsi="Times New Roman" w:cs="Times New Roman"/>
          <w:b/>
          <w:sz w:val="28"/>
        </w:rPr>
        <w:t>Ответственность</w:t>
      </w:r>
      <w:r w:rsidRPr="003314B7">
        <w:rPr>
          <w:rFonts w:ascii="Times New Roman"/>
          <w:b/>
          <w:sz w:val="28"/>
        </w:rPr>
        <w:t xml:space="preserve"> </w:t>
      </w:r>
      <w:r w:rsidRPr="003314B7">
        <w:rPr>
          <w:rFonts w:ascii="Times New Roman" w:hAnsi="Times New Roman" w:cs="Times New Roman"/>
          <w:b/>
          <w:sz w:val="28"/>
        </w:rPr>
        <w:t>должностных</w:t>
      </w:r>
      <w:r w:rsidRPr="003314B7">
        <w:rPr>
          <w:rFonts w:ascii="Times New Roman"/>
          <w:b/>
          <w:sz w:val="28"/>
        </w:rPr>
        <w:t xml:space="preserve"> </w:t>
      </w:r>
      <w:r w:rsidRPr="003314B7">
        <w:rPr>
          <w:rFonts w:ascii="Times New Roman" w:hAnsi="Times New Roman" w:cs="Times New Roman"/>
          <w:b/>
          <w:sz w:val="28"/>
        </w:rPr>
        <w:t>лиц</w:t>
      </w:r>
      <w:r w:rsidRPr="003314B7">
        <w:rPr>
          <w:rFonts w:ascii="Times New Roman"/>
          <w:b/>
          <w:sz w:val="28"/>
        </w:rPr>
        <w:t xml:space="preserve"> </w:t>
      </w:r>
      <w:r w:rsidRPr="003314B7">
        <w:rPr>
          <w:rFonts w:ascii="Times New Roman" w:hAnsi="Times New Roman" w:cs="Times New Roman"/>
          <w:b/>
          <w:sz w:val="28"/>
        </w:rPr>
        <w:t>за</w:t>
      </w:r>
      <w:r w:rsidRPr="003314B7">
        <w:rPr>
          <w:rFonts w:ascii="Times New Roman"/>
          <w:b/>
          <w:sz w:val="28"/>
        </w:rPr>
        <w:t xml:space="preserve"> </w:t>
      </w:r>
      <w:r w:rsidRPr="003314B7">
        <w:rPr>
          <w:rFonts w:ascii="Times New Roman" w:hAnsi="Times New Roman" w:cs="Times New Roman"/>
          <w:b/>
          <w:sz w:val="28"/>
        </w:rPr>
        <w:t>решения</w:t>
      </w:r>
      <w:r w:rsidRPr="003314B7">
        <w:rPr>
          <w:rFonts w:ascii="Times New Roman"/>
          <w:b/>
          <w:sz w:val="28"/>
        </w:rPr>
        <w:t xml:space="preserve"> </w:t>
      </w:r>
      <w:r w:rsidRPr="003314B7">
        <w:rPr>
          <w:rFonts w:ascii="Times New Roman" w:hAnsi="Times New Roman" w:cs="Times New Roman"/>
          <w:b/>
          <w:sz w:val="28"/>
        </w:rPr>
        <w:t>и</w:t>
      </w:r>
      <w:r w:rsidRPr="003314B7">
        <w:rPr>
          <w:rFonts w:ascii="Times New Roman"/>
          <w:b/>
          <w:sz w:val="28"/>
        </w:rPr>
        <w:t xml:space="preserve"> </w:t>
      </w:r>
      <w:r w:rsidRPr="003314B7">
        <w:rPr>
          <w:rFonts w:ascii="Times New Roman" w:hAnsi="Times New Roman" w:cs="Times New Roman"/>
          <w:b/>
          <w:sz w:val="28"/>
        </w:rPr>
        <w:t>действия (бездействие),</w:t>
      </w:r>
      <w:r w:rsidRPr="003314B7">
        <w:rPr>
          <w:rFonts w:ascii="Times New Roman"/>
          <w:b/>
          <w:sz w:val="28"/>
        </w:rPr>
        <w:t xml:space="preserve"> </w:t>
      </w:r>
      <w:r w:rsidRPr="003314B7">
        <w:rPr>
          <w:rFonts w:ascii="Times New Roman" w:hAnsi="Times New Roman" w:cs="Times New Roman"/>
          <w:b/>
          <w:sz w:val="28"/>
        </w:rPr>
        <w:t>принимаемые</w:t>
      </w:r>
      <w:r w:rsidRPr="003314B7">
        <w:rPr>
          <w:rFonts w:ascii="Times New Roman"/>
          <w:b/>
          <w:sz w:val="28"/>
        </w:rPr>
        <w:t xml:space="preserve"> </w:t>
      </w:r>
      <w:r w:rsidRPr="003314B7">
        <w:rPr>
          <w:rFonts w:ascii="Times New Roman" w:hAnsi="Times New Roman" w:cs="Times New Roman"/>
          <w:b/>
          <w:sz w:val="28"/>
        </w:rPr>
        <w:t>(осуществляемые)</w:t>
      </w:r>
      <w:r w:rsidRPr="003314B7">
        <w:rPr>
          <w:rFonts w:ascii="Times New Roman"/>
          <w:b/>
          <w:sz w:val="28"/>
        </w:rPr>
        <w:t xml:space="preserve"> </w:t>
      </w:r>
      <w:r w:rsidRPr="003314B7">
        <w:rPr>
          <w:rFonts w:ascii="Times New Roman" w:hAnsi="Times New Roman" w:cs="Times New Roman"/>
          <w:b/>
          <w:sz w:val="28"/>
        </w:rPr>
        <w:t>ими</w:t>
      </w:r>
      <w:r w:rsidRPr="003314B7">
        <w:rPr>
          <w:rFonts w:ascii="Times New Roman"/>
          <w:b/>
          <w:sz w:val="28"/>
        </w:rPr>
        <w:t xml:space="preserve"> </w:t>
      </w:r>
      <w:r w:rsidRPr="003314B7">
        <w:rPr>
          <w:rFonts w:ascii="Times New Roman" w:hAnsi="Times New Roman" w:cs="Times New Roman"/>
          <w:b/>
          <w:sz w:val="28"/>
        </w:rPr>
        <w:t>в</w:t>
      </w:r>
      <w:r w:rsidRPr="003314B7">
        <w:rPr>
          <w:rFonts w:ascii="Times New Roman"/>
          <w:b/>
          <w:sz w:val="28"/>
        </w:rPr>
        <w:t xml:space="preserve"> </w:t>
      </w:r>
      <w:r w:rsidRPr="003314B7">
        <w:rPr>
          <w:rFonts w:ascii="Times New Roman" w:hAnsi="Times New Roman" w:cs="Times New Roman"/>
          <w:b/>
          <w:sz w:val="28"/>
        </w:rPr>
        <w:t>ходе предоставления</w:t>
      </w:r>
      <w:r w:rsidRPr="003314B7">
        <w:rPr>
          <w:rFonts w:ascii="Times New Roman"/>
          <w:b/>
          <w:sz w:val="28"/>
        </w:rPr>
        <w:t xml:space="preserve"> </w:t>
      </w:r>
      <w:r w:rsidRPr="003314B7">
        <w:rPr>
          <w:rFonts w:ascii="Times New Roman" w:hAnsi="Times New Roman" w:cs="Times New Roman"/>
          <w:b/>
          <w:sz w:val="28"/>
        </w:rPr>
        <w:t>муниципальной</w:t>
      </w:r>
      <w:r w:rsidRPr="003314B7">
        <w:rPr>
          <w:rFonts w:ascii="Times New Roman"/>
          <w:b/>
          <w:sz w:val="28"/>
        </w:rPr>
        <w:t xml:space="preserve"> </w:t>
      </w:r>
      <w:r w:rsidRPr="003314B7">
        <w:rPr>
          <w:rFonts w:ascii="Times New Roman" w:hAnsi="Times New Roman" w:cs="Times New Roman"/>
          <w:b/>
          <w:sz w:val="28"/>
        </w:rPr>
        <w:t>услуги</w:t>
      </w: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rPr>
      </w:pP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4.4. По</w:t>
      </w:r>
      <w:r w:rsidRPr="003314B7">
        <w:rPr>
          <w:rFonts w:ascii="Times New Roman"/>
          <w:sz w:val="28"/>
        </w:rPr>
        <w:t xml:space="preserve"> </w:t>
      </w:r>
      <w:r w:rsidRPr="003314B7">
        <w:rPr>
          <w:rFonts w:ascii="Times New Roman" w:hAnsi="Times New Roman" w:cs="Times New Roman"/>
          <w:sz w:val="28"/>
        </w:rPr>
        <w:t>результатам</w:t>
      </w:r>
      <w:r w:rsidRPr="003314B7">
        <w:rPr>
          <w:rFonts w:ascii="Times New Roman"/>
          <w:sz w:val="28"/>
        </w:rPr>
        <w:t xml:space="preserve"> </w:t>
      </w:r>
      <w:r w:rsidRPr="003314B7">
        <w:rPr>
          <w:rFonts w:ascii="Times New Roman" w:hAnsi="Times New Roman" w:cs="Times New Roman"/>
          <w:sz w:val="28"/>
        </w:rPr>
        <w:t>проведенных</w:t>
      </w:r>
      <w:r w:rsidRPr="003314B7">
        <w:rPr>
          <w:rFonts w:ascii="Times New Roman"/>
          <w:sz w:val="28"/>
        </w:rPr>
        <w:t xml:space="preserve"> </w:t>
      </w:r>
      <w:r w:rsidRPr="003314B7">
        <w:rPr>
          <w:rFonts w:ascii="Times New Roman" w:hAnsi="Times New Roman" w:cs="Times New Roman"/>
          <w:sz w:val="28"/>
        </w:rPr>
        <w:t>проверок</w:t>
      </w:r>
      <w:r w:rsidRPr="003314B7">
        <w:rPr>
          <w:rFonts w:ascii="Times New Roman"/>
          <w:sz w:val="28"/>
        </w:rPr>
        <w:t xml:space="preserve"> </w:t>
      </w:r>
      <w:r w:rsidRPr="003314B7">
        <w:rPr>
          <w:rFonts w:ascii="Times New Roman" w:hAnsi="Times New Roman" w:cs="Times New Roman"/>
          <w:sz w:val="28"/>
        </w:rPr>
        <w:t>в</w:t>
      </w:r>
      <w:r w:rsidRPr="003314B7">
        <w:rPr>
          <w:rFonts w:ascii="Times New Roman"/>
          <w:sz w:val="28"/>
        </w:rPr>
        <w:t xml:space="preserve"> </w:t>
      </w:r>
      <w:r w:rsidRPr="003314B7">
        <w:rPr>
          <w:rFonts w:ascii="Times New Roman" w:hAnsi="Times New Roman" w:cs="Times New Roman"/>
          <w:sz w:val="28"/>
        </w:rPr>
        <w:t>случае</w:t>
      </w:r>
      <w:r w:rsidRPr="003314B7">
        <w:rPr>
          <w:rFonts w:ascii="Times New Roman"/>
          <w:sz w:val="28"/>
        </w:rPr>
        <w:t xml:space="preserve"> </w:t>
      </w:r>
      <w:r w:rsidRPr="003314B7">
        <w:rPr>
          <w:rFonts w:ascii="Times New Roman" w:hAnsi="Times New Roman" w:cs="Times New Roman"/>
          <w:sz w:val="28"/>
        </w:rPr>
        <w:t>выявления</w:t>
      </w:r>
      <w:r w:rsidRPr="003314B7">
        <w:rPr>
          <w:rFonts w:ascii="Times New Roman"/>
          <w:sz w:val="28"/>
        </w:rPr>
        <w:t xml:space="preserve"> </w:t>
      </w:r>
      <w:r w:rsidRPr="003314B7">
        <w:rPr>
          <w:rFonts w:ascii="Times New Roman" w:hAnsi="Times New Roman" w:cs="Times New Roman"/>
          <w:sz w:val="28"/>
        </w:rPr>
        <w:t>нарушений положений</w:t>
      </w:r>
      <w:r w:rsidRPr="003314B7">
        <w:rPr>
          <w:rFonts w:ascii="Times New Roman"/>
          <w:sz w:val="28"/>
        </w:rPr>
        <w:t xml:space="preserve"> </w:t>
      </w:r>
      <w:r w:rsidRPr="003314B7">
        <w:rPr>
          <w:rFonts w:ascii="Times New Roman" w:hAnsi="Times New Roman" w:cs="Times New Roman"/>
          <w:sz w:val="28"/>
        </w:rPr>
        <w:t>настоящего</w:t>
      </w:r>
      <w:r w:rsidRPr="003314B7">
        <w:rPr>
          <w:rFonts w:ascii="Times New Roman"/>
          <w:sz w:val="28"/>
        </w:rPr>
        <w:t xml:space="preserve"> </w:t>
      </w:r>
      <w:r w:rsidRPr="003314B7">
        <w:rPr>
          <w:rFonts w:ascii="Times New Roman" w:hAnsi="Times New Roman" w:cs="Times New Roman"/>
          <w:sz w:val="28"/>
        </w:rPr>
        <w:t>Административного</w:t>
      </w:r>
      <w:r w:rsidRPr="003314B7">
        <w:rPr>
          <w:rFonts w:ascii="Times New Roman"/>
          <w:sz w:val="28"/>
        </w:rPr>
        <w:t xml:space="preserve"> </w:t>
      </w:r>
      <w:r w:rsidRPr="003314B7">
        <w:rPr>
          <w:rFonts w:ascii="Times New Roman" w:hAnsi="Times New Roman" w:cs="Times New Roman"/>
          <w:sz w:val="28"/>
        </w:rPr>
        <w:t>регламента,</w:t>
      </w:r>
      <w:r w:rsidRPr="003314B7">
        <w:rPr>
          <w:rFonts w:ascii="Times New Roman"/>
          <w:sz w:val="28"/>
        </w:rPr>
        <w:t xml:space="preserve"> </w:t>
      </w:r>
      <w:r w:rsidRPr="003314B7">
        <w:rPr>
          <w:rFonts w:ascii="Times New Roman" w:hAnsi="Times New Roman" w:cs="Times New Roman"/>
          <w:sz w:val="28"/>
        </w:rPr>
        <w:t>нормативных</w:t>
      </w:r>
      <w:r w:rsidRPr="003314B7">
        <w:rPr>
          <w:rFonts w:ascii="Times New Roman"/>
          <w:sz w:val="28"/>
        </w:rPr>
        <w:t xml:space="preserve"> </w:t>
      </w:r>
      <w:r w:rsidRPr="003314B7">
        <w:rPr>
          <w:rFonts w:ascii="Times New Roman" w:hAnsi="Times New Roman" w:cs="Times New Roman"/>
          <w:sz w:val="28"/>
        </w:rPr>
        <w:t>правовых</w:t>
      </w:r>
      <w:r w:rsidRPr="003314B7">
        <w:rPr>
          <w:rFonts w:ascii="Times New Roman"/>
          <w:sz w:val="28"/>
        </w:rPr>
        <w:t xml:space="preserve"> </w:t>
      </w:r>
      <w:r w:rsidRPr="003314B7">
        <w:rPr>
          <w:rFonts w:ascii="Times New Roman" w:hAnsi="Times New Roman" w:cs="Times New Roman"/>
          <w:sz w:val="28"/>
        </w:rPr>
        <w:t>актов</w:t>
      </w:r>
      <w:r w:rsidRPr="003314B7">
        <w:rPr>
          <w:rFonts w:ascii="Times New Roman"/>
          <w:sz w:val="28"/>
        </w:rPr>
        <w:t xml:space="preserve"> </w:t>
      </w:r>
      <w:r w:rsidRPr="003314B7">
        <w:rPr>
          <w:rFonts w:ascii="Times New Roman" w:hAnsi="Times New Roman" w:cs="Times New Roman"/>
          <w:sz w:val="28"/>
        </w:rPr>
        <w:t>органов</w:t>
      </w:r>
      <w:r w:rsidRPr="003314B7">
        <w:rPr>
          <w:rFonts w:ascii="Times New Roman"/>
          <w:sz w:val="28"/>
        </w:rPr>
        <w:t xml:space="preserve"> </w:t>
      </w:r>
      <w:r w:rsidRPr="003314B7">
        <w:rPr>
          <w:rFonts w:ascii="Times New Roman" w:hAnsi="Times New Roman" w:cs="Times New Roman"/>
          <w:sz w:val="28"/>
        </w:rPr>
        <w:t>местного</w:t>
      </w:r>
      <w:r w:rsidRPr="003314B7">
        <w:rPr>
          <w:rFonts w:ascii="Times New Roman"/>
          <w:sz w:val="28"/>
        </w:rPr>
        <w:t xml:space="preserve"> </w:t>
      </w:r>
      <w:r w:rsidRPr="003314B7">
        <w:rPr>
          <w:rFonts w:ascii="Times New Roman" w:hAnsi="Times New Roman" w:cs="Times New Roman"/>
          <w:sz w:val="28"/>
        </w:rPr>
        <w:t>самоуправления</w:t>
      </w:r>
      <w:r>
        <w:rPr>
          <w:rFonts w:ascii="Times New Roman" w:hAnsi="Times New Roman" w:cs="Times New Roman"/>
          <w:sz w:val="28"/>
        </w:rPr>
        <w:t xml:space="preserve"> ГО ЗАТО Комаровский Оренбургской области</w:t>
      </w:r>
      <w:r w:rsidRPr="003314B7">
        <w:rPr>
          <w:rFonts w:ascii="Times New Roman" w:hAnsi="Times New Roman" w:cs="Times New Roman"/>
          <w:i/>
          <w:sz w:val="28"/>
        </w:rPr>
        <w:t xml:space="preserve"> </w:t>
      </w:r>
      <w:r w:rsidRPr="003314B7">
        <w:rPr>
          <w:rFonts w:ascii="Times New Roman" w:hAnsi="Times New Roman" w:cs="Times New Roman"/>
          <w:sz w:val="28"/>
        </w:rPr>
        <w:t>осуществляется привлечение виновных лиц к ответственности в соответствии с законодательством Российской Федерации.</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Персональная</w:t>
      </w:r>
      <w:r w:rsidRPr="003314B7">
        <w:rPr>
          <w:rFonts w:ascii="Times New Roman"/>
          <w:sz w:val="28"/>
        </w:rPr>
        <w:t xml:space="preserve"> </w:t>
      </w:r>
      <w:r w:rsidRPr="003314B7">
        <w:rPr>
          <w:rFonts w:ascii="Times New Roman" w:hAnsi="Times New Roman" w:cs="Times New Roman"/>
          <w:sz w:val="28"/>
        </w:rPr>
        <w:t>ответственность</w:t>
      </w:r>
      <w:r w:rsidRPr="003314B7">
        <w:rPr>
          <w:rFonts w:ascii="Times New Roman"/>
          <w:sz w:val="28"/>
        </w:rPr>
        <w:t xml:space="preserve"> </w:t>
      </w:r>
      <w:r w:rsidRPr="003314B7">
        <w:rPr>
          <w:rFonts w:ascii="Times New Roman" w:hAnsi="Times New Roman" w:cs="Times New Roman"/>
          <w:sz w:val="28"/>
        </w:rPr>
        <w:t>должностных</w:t>
      </w:r>
      <w:r w:rsidRPr="003314B7">
        <w:rPr>
          <w:rFonts w:ascii="Times New Roman"/>
          <w:sz w:val="28"/>
        </w:rPr>
        <w:t xml:space="preserve"> </w:t>
      </w:r>
      <w:r w:rsidRPr="003314B7">
        <w:rPr>
          <w:rFonts w:ascii="Times New Roman" w:hAnsi="Times New Roman" w:cs="Times New Roman"/>
          <w:sz w:val="28"/>
        </w:rPr>
        <w:t>лиц</w:t>
      </w:r>
      <w:r w:rsidRPr="003314B7">
        <w:rPr>
          <w:rFonts w:ascii="Times New Roman"/>
          <w:sz w:val="28"/>
        </w:rPr>
        <w:t xml:space="preserve"> </w:t>
      </w:r>
      <w:r w:rsidRPr="003314B7">
        <w:rPr>
          <w:rFonts w:ascii="Times New Roman" w:hAnsi="Times New Roman" w:cs="Times New Roman"/>
          <w:sz w:val="28"/>
        </w:rPr>
        <w:t>за</w:t>
      </w:r>
      <w:r w:rsidRPr="003314B7">
        <w:rPr>
          <w:rFonts w:ascii="Times New Roman"/>
          <w:sz w:val="28"/>
        </w:rPr>
        <w:t xml:space="preserve"> </w:t>
      </w:r>
      <w:r w:rsidRPr="003314B7">
        <w:rPr>
          <w:rFonts w:ascii="Times New Roman" w:hAnsi="Times New Roman" w:cs="Times New Roman"/>
          <w:sz w:val="28"/>
        </w:rPr>
        <w:t>правильность и своевременность</w:t>
      </w:r>
      <w:r w:rsidRPr="003314B7">
        <w:rPr>
          <w:rFonts w:ascii="Times New Roman"/>
          <w:sz w:val="28"/>
        </w:rPr>
        <w:t xml:space="preserve"> </w:t>
      </w:r>
      <w:r w:rsidRPr="003314B7">
        <w:rPr>
          <w:rFonts w:ascii="Times New Roman" w:hAnsi="Times New Roman" w:cs="Times New Roman"/>
          <w:sz w:val="28"/>
        </w:rPr>
        <w:t>принятия</w:t>
      </w:r>
      <w:r w:rsidRPr="003314B7">
        <w:rPr>
          <w:rFonts w:ascii="Times New Roman"/>
          <w:sz w:val="28"/>
        </w:rPr>
        <w:t xml:space="preserve"> </w:t>
      </w:r>
      <w:r w:rsidRPr="003314B7">
        <w:rPr>
          <w:rFonts w:ascii="Times New Roman" w:hAnsi="Times New Roman" w:cs="Times New Roman"/>
          <w:sz w:val="28"/>
        </w:rPr>
        <w:t>решения</w:t>
      </w:r>
      <w:r w:rsidRPr="003314B7">
        <w:rPr>
          <w:rFonts w:ascii="Times New Roman"/>
          <w:sz w:val="28"/>
        </w:rPr>
        <w:t xml:space="preserve"> </w:t>
      </w:r>
      <w:r w:rsidRPr="003314B7">
        <w:rPr>
          <w:rFonts w:ascii="Times New Roman" w:hAnsi="Times New Roman" w:cs="Times New Roman"/>
          <w:sz w:val="28"/>
        </w:rPr>
        <w:t>предоставлении</w:t>
      </w:r>
      <w:r w:rsidRPr="003314B7">
        <w:rPr>
          <w:rFonts w:ascii="Times New Roman"/>
          <w:sz w:val="28"/>
        </w:rPr>
        <w:t xml:space="preserve"> </w:t>
      </w:r>
      <w:r w:rsidRPr="003314B7">
        <w:rPr>
          <w:rFonts w:ascii="Times New Roman" w:hAnsi="Times New Roman" w:cs="Times New Roman"/>
          <w:sz w:val="28"/>
        </w:rPr>
        <w:t>(об</w:t>
      </w:r>
      <w:r w:rsidRPr="003314B7">
        <w:rPr>
          <w:rFonts w:ascii="Times New Roman"/>
          <w:sz w:val="28"/>
        </w:rPr>
        <w:t xml:space="preserve"> </w:t>
      </w:r>
      <w:r w:rsidRPr="003314B7">
        <w:rPr>
          <w:rFonts w:ascii="Times New Roman" w:hAnsi="Times New Roman" w:cs="Times New Roman"/>
          <w:sz w:val="28"/>
        </w:rPr>
        <w:t>отказе в</w:t>
      </w:r>
      <w:r w:rsidRPr="003314B7">
        <w:rPr>
          <w:rFonts w:ascii="Times New Roman"/>
          <w:sz w:val="28"/>
        </w:rPr>
        <w:t xml:space="preserve"> </w:t>
      </w:r>
      <w:r w:rsidRPr="003314B7">
        <w:rPr>
          <w:rFonts w:ascii="Times New Roman" w:hAnsi="Times New Roman" w:cs="Times New Roman"/>
          <w:sz w:val="28"/>
        </w:rPr>
        <w:t>предоставлении)</w:t>
      </w:r>
      <w:r w:rsidRPr="003314B7">
        <w:rPr>
          <w:rFonts w:ascii="Times New Roman"/>
          <w:sz w:val="28"/>
        </w:rPr>
        <w:t xml:space="preserve"> </w:t>
      </w:r>
      <w:r w:rsidRPr="003314B7">
        <w:rPr>
          <w:rFonts w:ascii="Times New Roman" w:hAnsi="Times New Roman" w:cs="Times New Roman"/>
          <w:sz w:val="28"/>
        </w:rPr>
        <w:t>муниципальной</w:t>
      </w:r>
      <w:r w:rsidRPr="003314B7">
        <w:rPr>
          <w:rFonts w:ascii="Times New Roman"/>
          <w:sz w:val="28"/>
        </w:rPr>
        <w:t xml:space="preserve"> </w:t>
      </w:r>
      <w:r w:rsidRPr="003314B7">
        <w:rPr>
          <w:rFonts w:ascii="Times New Roman" w:hAnsi="Times New Roman" w:cs="Times New Roman"/>
          <w:sz w:val="28"/>
        </w:rPr>
        <w:t>услуги</w:t>
      </w:r>
      <w:r w:rsidRPr="003314B7">
        <w:rPr>
          <w:rFonts w:ascii="Times New Roman"/>
          <w:sz w:val="28"/>
        </w:rPr>
        <w:t xml:space="preserve"> </w:t>
      </w:r>
      <w:r w:rsidRPr="003314B7">
        <w:rPr>
          <w:rFonts w:ascii="Times New Roman" w:hAnsi="Times New Roman" w:cs="Times New Roman"/>
          <w:sz w:val="28"/>
        </w:rPr>
        <w:t>закрепляется</w:t>
      </w:r>
      <w:r w:rsidRPr="003314B7">
        <w:rPr>
          <w:rFonts w:ascii="Times New Roman"/>
          <w:sz w:val="28"/>
        </w:rPr>
        <w:t xml:space="preserve"> </w:t>
      </w:r>
      <w:r w:rsidRPr="003314B7">
        <w:rPr>
          <w:rFonts w:ascii="Times New Roman" w:hAnsi="Times New Roman" w:cs="Times New Roman"/>
          <w:sz w:val="28"/>
        </w:rPr>
        <w:t>в</w:t>
      </w:r>
      <w:r w:rsidRPr="003314B7">
        <w:rPr>
          <w:rFonts w:ascii="Times New Roman"/>
          <w:sz w:val="28"/>
        </w:rPr>
        <w:t xml:space="preserve"> </w:t>
      </w:r>
      <w:r w:rsidRPr="003314B7">
        <w:rPr>
          <w:rFonts w:ascii="Times New Roman" w:hAnsi="Times New Roman" w:cs="Times New Roman"/>
          <w:sz w:val="28"/>
        </w:rPr>
        <w:t>их должностных</w:t>
      </w:r>
      <w:r w:rsidRPr="003314B7">
        <w:rPr>
          <w:rFonts w:ascii="Times New Roman"/>
          <w:sz w:val="28"/>
        </w:rPr>
        <w:t xml:space="preserve"> </w:t>
      </w:r>
      <w:r w:rsidRPr="003314B7">
        <w:rPr>
          <w:rFonts w:ascii="Times New Roman" w:hAnsi="Times New Roman" w:cs="Times New Roman"/>
          <w:sz w:val="28"/>
        </w:rPr>
        <w:t>регламентах</w:t>
      </w:r>
      <w:r w:rsidRPr="003314B7">
        <w:rPr>
          <w:rFonts w:ascii="Times New Roman"/>
          <w:sz w:val="28"/>
        </w:rPr>
        <w:t xml:space="preserve"> </w:t>
      </w:r>
      <w:r w:rsidRPr="003314B7">
        <w:rPr>
          <w:rFonts w:ascii="Times New Roman" w:hAnsi="Times New Roman" w:cs="Times New Roman"/>
          <w:sz w:val="28"/>
        </w:rPr>
        <w:t>в</w:t>
      </w:r>
      <w:r w:rsidRPr="003314B7">
        <w:rPr>
          <w:rFonts w:ascii="Times New Roman"/>
          <w:sz w:val="28"/>
        </w:rPr>
        <w:t xml:space="preserve"> </w:t>
      </w:r>
      <w:r w:rsidRPr="003314B7">
        <w:rPr>
          <w:rFonts w:ascii="Times New Roman" w:hAnsi="Times New Roman" w:cs="Times New Roman"/>
          <w:sz w:val="28"/>
        </w:rPr>
        <w:t>соответствии</w:t>
      </w:r>
      <w:r w:rsidRPr="003314B7">
        <w:rPr>
          <w:rFonts w:ascii="Times New Roman"/>
          <w:sz w:val="28"/>
        </w:rPr>
        <w:t xml:space="preserve"> </w:t>
      </w:r>
      <w:r w:rsidRPr="003314B7">
        <w:rPr>
          <w:rFonts w:ascii="Times New Roman" w:hAnsi="Times New Roman" w:cs="Times New Roman"/>
          <w:sz w:val="28"/>
        </w:rPr>
        <w:t>с</w:t>
      </w:r>
      <w:r w:rsidRPr="003314B7">
        <w:rPr>
          <w:rFonts w:ascii="Times New Roman"/>
          <w:sz w:val="28"/>
        </w:rPr>
        <w:t xml:space="preserve"> </w:t>
      </w:r>
      <w:r w:rsidRPr="003314B7">
        <w:rPr>
          <w:rFonts w:ascii="Times New Roman" w:hAnsi="Times New Roman" w:cs="Times New Roman"/>
          <w:sz w:val="28"/>
        </w:rPr>
        <w:t>требованиями</w:t>
      </w:r>
      <w:r w:rsidRPr="003314B7">
        <w:rPr>
          <w:rFonts w:ascii="Times New Roman"/>
          <w:sz w:val="28"/>
        </w:rPr>
        <w:t xml:space="preserve"> </w:t>
      </w:r>
      <w:r w:rsidRPr="003314B7">
        <w:rPr>
          <w:rFonts w:ascii="Times New Roman" w:hAnsi="Times New Roman" w:cs="Times New Roman"/>
          <w:sz w:val="28"/>
        </w:rPr>
        <w:t>законодательства.</w:t>
      </w:r>
    </w:p>
    <w:p w:rsidR="00794F11" w:rsidRPr="003314B7" w:rsidRDefault="00794F11" w:rsidP="007E0683">
      <w:pPr>
        <w:autoSpaceDE w:val="0"/>
        <w:autoSpaceDN w:val="0"/>
        <w:spacing w:after="0" w:line="240" w:lineRule="auto"/>
        <w:ind w:firstLine="709"/>
        <w:contextualSpacing/>
        <w:rPr>
          <w:rFonts w:ascii="Times New Roman" w:hAnsi="Times New Roman" w:cs="Times New Roman"/>
          <w:sz w:val="28"/>
        </w:rPr>
      </w:pPr>
      <w:r w:rsidRPr="003314B7">
        <w:rPr>
          <w:rFonts w:ascii="Times New Roman" w:hAnsi="Times New Roman" w:cs="Times New Roman"/>
          <w:sz w:val="28"/>
        </w:rPr>
        <w:tab/>
      </w: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rPr>
      </w:pPr>
      <w:r w:rsidRPr="003314B7">
        <w:rPr>
          <w:rFonts w:ascii="Times New Roman" w:hAnsi="Times New Roman" w:cs="Times New Roman"/>
          <w:b/>
          <w:sz w:val="28"/>
        </w:rPr>
        <w:t>Требования</w:t>
      </w:r>
      <w:r w:rsidRPr="003314B7">
        <w:rPr>
          <w:rFonts w:ascii="Times New Roman"/>
          <w:b/>
          <w:sz w:val="28"/>
        </w:rPr>
        <w:t xml:space="preserve"> </w:t>
      </w:r>
      <w:r w:rsidRPr="003314B7">
        <w:rPr>
          <w:rFonts w:ascii="Times New Roman" w:hAnsi="Times New Roman" w:cs="Times New Roman"/>
          <w:b/>
          <w:sz w:val="28"/>
        </w:rPr>
        <w:t>к</w:t>
      </w:r>
      <w:r w:rsidRPr="003314B7">
        <w:rPr>
          <w:rFonts w:ascii="Times New Roman"/>
          <w:b/>
          <w:sz w:val="28"/>
        </w:rPr>
        <w:t xml:space="preserve"> </w:t>
      </w:r>
      <w:r w:rsidRPr="003314B7">
        <w:rPr>
          <w:rFonts w:ascii="Times New Roman" w:hAnsi="Times New Roman" w:cs="Times New Roman"/>
          <w:b/>
          <w:sz w:val="28"/>
        </w:rPr>
        <w:t>порядку</w:t>
      </w:r>
      <w:r w:rsidRPr="003314B7">
        <w:rPr>
          <w:rFonts w:ascii="Times New Roman"/>
          <w:b/>
          <w:sz w:val="28"/>
        </w:rPr>
        <w:t xml:space="preserve"> </w:t>
      </w:r>
      <w:r w:rsidRPr="003314B7">
        <w:rPr>
          <w:rFonts w:ascii="Times New Roman" w:hAnsi="Times New Roman" w:cs="Times New Roman"/>
          <w:b/>
          <w:sz w:val="28"/>
        </w:rPr>
        <w:t>и</w:t>
      </w:r>
      <w:r w:rsidRPr="003314B7">
        <w:rPr>
          <w:rFonts w:ascii="Times New Roman"/>
          <w:b/>
          <w:sz w:val="28"/>
        </w:rPr>
        <w:t xml:space="preserve"> </w:t>
      </w:r>
      <w:r w:rsidRPr="003314B7">
        <w:rPr>
          <w:rFonts w:ascii="Times New Roman" w:hAnsi="Times New Roman" w:cs="Times New Roman"/>
          <w:b/>
          <w:sz w:val="28"/>
        </w:rPr>
        <w:t>формам</w:t>
      </w:r>
      <w:r w:rsidRPr="003314B7">
        <w:rPr>
          <w:rFonts w:ascii="Times New Roman"/>
          <w:b/>
          <w:sz w:val="28"/>
        </w:rPr>
        <w:t xml:space="preserve"> </w:t>
      </w:r>
      <w:r w:rsidRPr="003314B7">
        <w:rPr>
          <w:rFonts w:ascii="Times New Roman" w:hAnsi="Times New Roman" w:cs="Times New Roman"/>
          <w:b/>
          <w:sz w:val="28"/>
        </w:rPr>
        <w:t>контроля</w:t>
      </w:r>
      <w:r w:rsidRPr="003314B7">
        <w:rPr>
          <w:rFonts w:ascii="Times New Roman"/>
          <w:b/>
          <w:sz w:val="28"/>
        </w:rPr>
        <w:t xml:space="preserve"> </w:t>
      </w:r>
      <w:r w:rsidRPr="003314B7">
        <w:rPr>
          <w:rFonts w:ascii="Times New Roman" w:hAnsi="Times New Roman" w:cs="Times New Roman"/>
          <w:b/>
          <w:sz w:val="28"/>
        </w:rPr>
        <w:t>за</w:t>
      </w:r>
      <w:r w:rsidRPr="003314B7">
        <w:rPr>
          <w:rFonts w:ascii="Times New Roman"/>
          <w:b/>
          <w:sz w:val="28"/>
        </w:rPr>
        <w:t xml:space="preserve"> </w:t>
      </w:r>
      <w:r w:rsidRPr="003314B7">
        <w:rPr>
          <w:rFonts w:ascii="Times New Roman" w:hAnsi="Times New Roman" w:cs="Times New Roman"/>
          <w:b/>
          <w:sz w:val="28"/>
        </w:rPr>
        <w:t>предоставлением муниципальной</w:t>
      </w:r>
      <w:r w:rsidRPr="003314B7">
        <w:rPr>
          <w:rFonts w:ascii="Times New Roman"/>
          <w:b/>
          <w:sz w:val="28"/>
        </w:rPr>
        <w:t xml:space="preserve"> </w:t>
      </w:r>
      <w:r w:rsidRPr="003314B7">
        <w:rPr>
          <w:rFonts w:ascii="Times New Roman" w:hAnsi="Times New Roman" w:cs="Times New Roman"/>
          <w:b/>
          <w:sz w:val="28"/>
        </w:rPr>
        <w:t>услуги,</w:t>
      </w:r>
      <w:r w:rsidRPr="003314B7">
        <w:rPr>
          <w:rFonts w:ascii="Times New Roman"/>
          <w:b/>
          <w:sz w:val="28"/>
        </w:rPr>
        <w:t xml:space="preserve"> </w:t>
      </w:r>
      <w:r w:rsidRPr="003314B7">
        <w:rPr>
          <w:rFonts w:ascii="Times New Roman" w:hAnsi="Times New Roman" w:cs="Times New Roman"/>
          <w:b/>
          <w:sz w:val="28"/>
        </w:rPr>
        <w:t>в</w:t>
      </w:r>
      <w:r w:rsidRPr="003314B7">
        <w:rPr>
          <w:rFonts w:ascii="Times New Roman"/>
          <w:b/>
          <w:sz w:val="28"/>
        </w:rPr>
        <w:t xml:space="preserve"> </w:t>
      </w:r>
      <w:r w:rsidRPr="003314B7">
        <w:rPr>
          <w:rFonts w:ascii="Times New Roman" w:hAnsi="Times New Roman" w:cs="Times New Roman"/>
          <w:b/>
          <w:sz w:val="28"/>
        </w:rPr>
        <w:t>том</w:t>
      </w:r>
      <w:r w:rsidRPr="003314B7">
        <w:rPr>
          <w:rFonts w:ascii="Times New Roman"/>
          <w:b/>
          <w:sz w:val="28"/>
        </w:rPr>
        <w:t xml:space="preserve"> </w:t>
      </w:r>
      <w:r w:rsidRPr="003314B7">
        <w:rPr>
          <w:rFonts w:ascii="Times New Roman" w:hAnsi="Times New Roman" w:cs="Times New Roman"/>
          <w:b/>
          <w:sz w:val="28"/>
        </w:rPr>
        <w:t>числе</w:t>
      </w:r>
      <w:r w:rsidRPr="003314B7">
        <w:rPr>
          <w:rFonts w:ascii="Times New Roman"/>
          <w:b/>
          <w:sz w:val="28"/>
        </w:rPr>
        <w:t xml:space="preserve"> </w:t>
      </w:r>
      <w:r w:rsidRPr="003314B7">
        <w:rPr>
          <w:rFonts w:ascii="Times New Roman" w:hAnsi="Times New Roman" w:cs="Times New Roman"/>
          <w:b/>
          <w:sz w:val="28"/>
        </w:rPr>
        <w:t>со</w:t>
      </w:r>
      <w:r w:rsidRPr="003314B7">
        <w:rPr>
          <w:rFonts w:ascii="Times New Roman"/>
          <w:b/>
          <w:sz w:val="28"/>
        </w:rPr>
        <w:t xml:space="preserve"> </w:t>
      </w:r>
      <w:r w:rsidRPr="003314B7">
        <w:rPr>
          <w:rFonts w:ascii="Times New Roman" w:hAnsi="Times New Roman" w:cs="Times New Roman"/>
          <w:b/>
          <w:sz w:val="28"/>
        </w:rPr>
        <w:t>стороны</w:t>
      </w:r>
      <w:r w:rsidRPr="003314B7">
        <w:rPr>
          <w:rFonts w:ascii="Times New Roman"/>
          <w:b/>
          <w:sz w:val="28"/>
        </w:rPr>
        <w:t xml:space="preserve"> </w:t>
      </w:r>
      <w:r w:rsidRPr="003314B7">
        <w:rPr>
          <w:rFonts w:ascii="Times New Roman" w:hAnsi="Times New Roman" w:cs="Times New Roman"/>
          <w:b/>
          <w:sz w:val="28"/>
        </w:rPr>
        <w:t>граждан, их</w:t>
      </w:r>
      <w:r w:rsidRPr="003314B7">
        <w:rPr>
          <w:rFonts w:ascii="Times New Roman"/>
          <w:b/>
          <w:sz w:val="28"/>
        </w:rPr>
        <w:t xml:space="preserve"> </w:t>
      </w:r>
      <w:r w:rsidRPr="003314B7">
        <w:rPr>
          <w:rFonts w:ascii="Times New Roman" w:hAnsi="Times New Roman" w:cs="Times New Roman"/>
          <w:b/>
          <w:sz w:val="28"/>
        </w:rPr>
        <w:t>объединений</w:t>
      </w:r>
      <w:r w:rsidRPr="003314B7">
        <w:rPr>
          <w:rFonts w:ascii="Times New Roman"/>
          <w:b/>
          <w:sz w:val="28"/>
        </w:rPr>
        <w:t xml:space="preserve"> </w:t>
      </w:r>
      <w:r w:rsidRPr="003314B7">
        <w:rPr>
          <w:rFonts w:ascii="Times New Roman" w:hAnsi="Times New Roman" w:cs="Times New Roman"/>
          <w:b/>
          <w:sz w:val="28"/>
        </w:rPr>
        <w:t>и</w:t>
      </w:r>
      <w:r w:rsidRPr="003314B7">
        <w:rPr>
          <w:rFonts w:ascii="Times New Roman"/>
          <w:b/>
          <w:sz w:val="28"/>
        </w:rPr>
        <w:t xml:space="preserve"> </w:t>
      </w:r>
      <w:r w:rsidRPr="003314B7">
        <w:rPr>
          <w:rFonts w:ascii="Times New Roman" w:hAnsi="Times New Roman" w:cs="Times New Roman"/>
          <w:b/>
          <w:sz w:val="28"/>
        </w:rPr>
        <w:t>организаций</w:t>
      </w: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rPr>
      </w:pPr>
    </w:p>
    <w:p w:rsidR="00794F11" w:rsidRPr="003314B7" w:rsidRDefault="00794F11" w:rsidP="007E0683">
      <w:pPr>
        <w:autoSpaceDE w:val="0"/>
        <w:autoSpaceDN w:val="0"/>
        <w:spacing w:after="0" w:line="240" w:lineRule="auto"/>
        <w:contextualSpacing/>
        <w:jc w:val="both"/>
        <w:rPr>
          <w:rFonts w:ascii="Times New Roman" w:hAnsi="Times New Roman" w:cs="Times New Roman"/>
          <w:sz w:val="28"/>
        </w:rPr>
      </w:pPr>
      <w:r w:rsidRPr="003314B7">
        <w:rPr>
          <w:rFonts w:ascii="Times New Roman" w:hAnsi="Times New Roman" w:cs="Times New Roman"/>
          <w:sz w:val="28"/>
        </w:rPr>
        <w:t>4.5. Граждане,</w:t>
      </w:r>
      <w:r w:rsidRPr="003314B7">
        <w:rPr>
          <w:rFonts w:ascii="Times New Roman"/>
          <w:sz w:val="28"/>
        </w:rPr>
        <w:t xml:space="preserve"> </w:t>
      </w:r>
      <w:r w:rsidRPr="003314B7">
        <w:rPr>
          <w:rFonts w:ascii="Times New Roman" w:hAnsi="Times New Roman" w:cs="Times New Roman"/>
          <w:sz w:val="28"/>
        </w:rPr>
        <w:t>их</w:t>
      </w:r>
      <w:r w:rsidRPr="003314B7">
        <w:rPr>
          <w:rFonts w:ascii="Times New Roman"/>
          <w:sz w:val="28"/>
        </w:rPr>
        <w:t xml:space="preserve"> </w:t>
      </w:r>
      <w:r w:rsidRPr="003314B7">
        <w:rPr>
          <w:rFonts w:ascii="Times New Roman" w:hAnsi="Times New Roman" w:cs="Times New Roman"/>
          <w:sz w:val="28"/>
        </w:rPr>
        <w:t>объединения</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организации</w:t>
      </w:r>
      <w:r w:rsidRPr="003314B7">
        <w:rPr>
          <w:rFonts w:ascii="Times New Roman"/>
          <w:sz w:val="28"/>
        </w:rPr>
        <w:t xml:space="preserve"> </w:t>
      </w:r>
      <w:r w:rsidRPr="003314B7">
        <w:rPr>
          <w:rFonts w:ascii="Times New Roman" w:hAnsi="Times New Roman" w:cs="Times New Roman"/>
          <w:sz w:val="28"/>
        </w:rPr>
        <w:t>имеют</w:t>
      </w:r>
      <w:r w:rsidRPr="003314B7">
        <w:rPr>
          <w:rFonts w:ascii="Times New Roman"/>
          <w:sz w:val="28"/>
        </w:rPr>
        <w:t xml:space="preserve"> </w:t>
      </w:r>
      <w:r w:rsidRPr="003314B7">
        <w:rPr>
          <w:rFonts w:ascii="Times New Roman" w:hAnsi="Times New Roman" w:cs="Times New Roman"/>
          <w:sz w:val="28"/>
        </w:rPr>
        <w:t>право</w:t>
      </w:r>
      <w:r w:rsidRPr="003314B7">
        <w:rPr>
          <w:rFonts w:ascii="Times New Roman"/>
          <w:sz w:val="28"/>
        </w:rPr>
        <w:t xml:space="preserve"> </w:t>
      </w:r>
      <w:r w:rsidRPr="003314B7">
        <w:rPr>
          <w:rFonts w:ascii="Times New Roman" w:hAnsi="Times New Roman" w:cs="Times New Roman"/>
          <w:sz w:val="28"/>
        </w:rPr>
        <w:t>осуществлять контроль</w:t>
      </w:r>
      <w:r w:rsidRPr="003314B7">
        <w:rPr>
          <w:rFonts w:ascii="Times New Roman"/>
          <w:sz w:val="28"/>
        </w:rPr>
        <w:t xml:space="preserve"> </w:t>
      </w:r>
      <w:r w:rsidRPr="003314B7">
        <w:rPr>
          <w:rFonts w:ascii="Times New Roman" w:hAnsi="Times New Roman" w:cs="Times New Roman"/>
          <w:sz w:val="28"/>
        </w:rPr>
        <w:t>за</w:t>
      </w:r>
      <w:r w:rsidRPr="003314B7">
        <w:rPr>
          <w:rFonts w:ascii="Times New Roman"/>
          <w:sz w:val="28"/>
        </w:rPr>
        <w:t xml:space="preserve"> </w:t>
      </w:r>
      <w:r w:rsidRPr="003314B7">
        <w:rPr>
          <w:rFonts w:ascii="Times New Roman" w:hAnsi="Times New Roman" w:cs="Times New Roman"/>
          <w:sz w:val="28"/>
        </w:rPr>
        <w:t>предоставлением</w:t>
      </w:r>
      <w:r w:rsidRPr="003314B7">
        <w:rPr>
          <w:rFonts w:ascii="Times New Roman"/>
          <w:sz w:val="28"/>
        </w:rPr>
        <w:t xml:space="preserve"> </w:t>
      </w:r>
      <w:r w:rsidRPr="003314B7">
        <w:rPr>
          <w:rFonts w:ascii="Times New Roman" w:hAnsi="Times New Roman" w:cs="Times New Roman"/>
          <w:sz w:val="28"/>
        </w:rPr>
        <w:t>муниципальной</w:t>
      </w:r>
      <w:r w:rsidRPr="003314B7">
        <w:rPr>
          <w:rFonts w:ascii="Times New Roman"/>
          <w:sz w:val="28"/>
        </w:rPr>
        <w:t xml:space="preserve"> </w:t>
      </w:r>
      <w:r w:rsidRPr="003314B7">
        <w:rPr>
          <w:rFonts w:ascii="Times New Roman" w:hAnsi="Times New Roman" w:cs="Times New Roman"/>
          <w:sz w:val="28"/>
        </w:rPr>
        <w:t>услуги</w:t>
      </w:r>
      <w:r w:rsidRPr="003314B7">
        <w:rPr>
          <w:rFonts w:ascii="Times New Roman"/>
          <w:sz w:val="28"/>
        </w:rPr>
        <w:t xml:space="preserve"> </w:t>
      </w:r>
      <w:r w:rsidRPr="003314B7">
        <w:rPr>
          <w:rFonts w:ascii="Times New Roman" w:hAnsi="Times New Roman" w:cs="Times New Roman"/>
          <w:sz w:val="28"/>
        </w:rPr>
        <w:t>путем получения</w:t>
      </w:r>
      <w:r w:rsidRPr="003314B7">
        <w:rPr>
          <w:rFonts w:ascii="Times New Roman"/>
          <w:sz w:val="28"/>
        </w:rPr>
        <w:t xml:space="preserve"> </w:t>
      </w:r>
      <w:r w:rsidRPr="003314B7">
        <w:rPr>
          <w:rFonts w:ascii="Times New Roman" w:hAnsi="Times New Roman" w:cs="Times New Roman"/>
          <w:sz w:val="28"/>
        </w:rPr>
        <w:t>информации</w:t>
      </w:r>
      <w:r w:rsidRPr="003314B7">
        <w:rPr>
          <w:rFonts w:ascii="Times New Roman"/>
          <w:sz w:val="28"/>
        </w:rPr>
        <w:t xml:space="preserve"> </w:t>
      </w:r>
      <w:r w:rsidRPr="003314B7">
        <w:rPr>
          <w:rFonts w:ascii="Times New Roman" w:hAnsi="Times New Roman" w:cs="Times New Roman"/>
          <w:sz w:val="28"/>
        </w:rPr>
        <w:t>о</w:t>
      </w:r>
      <w:r w:rsidRPr="003314B7">
        <w:rPr>
          <w:rFonts w:ascii="Times New Roman"/>
          <w:sz w:val="28"/>
        </w:rPr>
        <w:t xml:space="preserve"> </w:t>
      </w:r>
      <w:r w:rsidRPr="003314B7">
        <w:rPr>
          <w:rFonts w:ascii="Times New Roman" w:hAnsi="Times New Roman" w:cs="Times New Roman"/>
          <w:sz w:val="28"/>
        </w:rPr>
        <w:t>ходе</w:t>
      </w:r>
      <w:r w:rsidRPr="003314B7">
        <w:rPr>
          <w:rFonts w:ascii="Times New Roman"/>
          <w:sz w:val="28"/>
        </w:rPr>
        <w:t xml:space="preserve"> </w:t>
      </w:r>
      <w:r w:rsidRPr="003314B7">
        <w:rPr>
          <w:rFonts w:ascii="Times New Roman" w:hAnsi="Times New Roman" w:cs="Times New Roman"/>
          <w:sz w:val="28"/>
        </w:rPr>
        <w:t>предоставления</w:t>
      </w:r>
      <w:r w:rsidRPr="003314B7">
        <w:rPr>
          <w:rFonts w:ascii="Times New Roman"/>
          <w:sz w:val="28"/>
        </w:rPr>
        <w:t xml:space="preserve"> </w:t>
      </w:r>
      <w:r w:rsidRPr="003314B7">
        <w:rPr>
          <w:rFonts w:ascii="Times New Roman" w:hAnsi="Times New Roman" w:cs="Times New Roman"/>
          <w:sz w:val="28"/>
        </w:rPr>
        <w:t>муниципальной</w:t>
      </w:r>
      <w:r w:rsidRPr="003314B7">
        <w:rPr>
          <w:rFonts w:ascii="Times New Roman"/>
          <w:sz w:val="28"/>
        </w:rPr>
        <w:t xml:space="preserve"> </w:t>
      </w:r>
      <w:r w:rsidRPr="003314B7">
        <w:rPr>
          <w:rFonts w:ascii="Times New Roman" w:hAnsi="Times New Roman" w:cs="Times New Roman"/>
          <w:sz w:val="28"/>
        </w:rPr>
        <w:t>услуги,</w:t>
      </w:r>
      <w:r w:rsidRPr="003314B7">
        <w:rPr>
          <w:rFonts w:ascii="Times New Roman"/>
          <w:sz w:val="28"/>
        </w:rPr>
        <w:t xml:space="preserve"> </w:t>
      </w:r>
      <w:r w:rsidRPr="003314B7">
        <w:rPr>
          <w:rFonts w:ascii="Times New Roman" w:hAnsi="Times New Roman" w:cs="Times New Roman"/>
          <w:sz w:val="28"/>
        </w:rPr>
        <w:t>в</w:t>
      </w:r>
      <w:r w:rsidRPr="003314B7">
        <w:rPr>
          <w:rFonts w:ascii="Times New Roman"/>
          <w:sz w:val="28"/>
        </w:rPr>
        <w:t xml:space="preserve"> </w:t>
      </w:r>
      <w:r w:rsidRPr="003314B7">
        <w:rPr>
          <w:rFonts w:ascii="Times New Roman" w:hAnsi="Times New Roman" w:cs="Times New Roman"/>
          <w:sz w:val="28"/>
        </w:rPr>
        <w:t>том</w:t>
      </w:r>
      <w:r w:rsidRPr="003314B7">
        <w:rPr>
          <w:rFonts w:ascii="Times New Roman"/>
          <w:sz w:val="28"/>
        </w:rPr>
        <w:t xml:space="preserve"> </w:t>
      </w:r>
      <w:r w:rsidRPr="003314B7">
        <w:rPr>
          <w:rFonts w:ascii="Times New Roman" w:hAnsi="Times New Roman" w:cs="Times New Roman"/>
          <w:sz w:val="28"/>
        </w:rPr>
        <w:t>числе</w:t>
      </w:r>
      <w:r w:rsidRPr="003314B7">
        <w:rPr>
          <w:rFonts w:ascii="Times New Roman"/>
          <w:sz w:val="28"/>
        </w:rPr>
        <w:t xml:space="preserve"> </w:t>
      </w:r>
      <w:r w:rsidRPr="003314B7">
        <w:rPr>
          <w:rFonts w:ascii="Times New Roman" w:hAnsi="Times New Roman" w:cs="Times New Roman"/>
          <w:sz w:val="28"/>
        </w:rPr>
        <w:t>о</w:t>
      </w:r>
      <w:r w:rsidRPr="003314B7">
        <w:rPr>
          <w:rFonts w:ascii="Times New Roman"/>
          <w:sz w:val="28"/>
        </w:rPr>
        <w:t xml:space="preserve"> </w:t>
      </w:r>
      <w:r w:rsidRPr="003314B7">
        <w:rPr>
          <w:rFonts w:ascii="Times New Roman" w:hAnsi="Times New Roman" w:cs="Times New Roman"/>
          <w:sz w:val="28"/>
        </w:rPr>
        <w:t>сроках</w:t>
      </w:r>
      <w:r w:rsidRPr="003314B7">
        <w:rPr>
          <w:rFonts w:ascii="Times New Roman"/>
          <w:sz w:val="28"/>
        </w:rPr>
        <w:t xml:space="preserve"> </w:t>
      </w:r>
      <w:r w:rsidRPr="003314B7">
        <w:rPr>
          <w:rFonts w:ascii="Times New Roman" w:hAnsi="Times New Roman" w:cs="Times New Roman"/>
          <w:sz w:val="28"/>
        </w:rPr>
        <w:t>завершения</w:t>
      </w:r>
      <w:r w:rsidRPr="003314B7">
        <w:rPr>
          <w:rFonts w:ascii="Times New Roman"/>
          <w:sz w:val="28"/>
        </w:rPr>
        <w:t xml:space="preserve"> </w:t>
      </w:r>
      <w:r w:rsidRPr="003314B7">
        <w:rPr>
          <w:rFonts w:ascii="Times New Roman" w:hAnsi="Times New Roman" w:cs="Times New Roman"/>
          <w:sz w:val="28"/>
        </w:rPr>
        <w:t>административных</w:t>
      </w:r>
      <w:r w:rsidRPr="003314B7">
        <w:rPr>
          <w:rFonts w:ascii="Times New Roman"/>
          <w:sz w:val="28"/>
        </w:rPr>
        <w:t xml:space="preserve"> </w:t>
      </w:r>
      <w:r w:rsidRPr="003314B7">
        <w:rPr>
          <w:rFonts w:ascii="Times New Roman" w:hAnsi="Times New Roman" w:cs="Times New Roman"/>
          <w:sz w:val="28"/>
        </w:rPr>
        <w:t>процедур</w:t>
      </w:r>
      <w:r w:rsidRPr="003314B7">
        <w:rPr>
          <w:rFonts w:ascii="Times New Roman"/>
          <w:sz w:val="28"/>
        </w:rPr>
        <w:t xml:space="preserve"> </w:t>
      </w:r>
      <w:r w:rsidRPr="003314B7">
        <w:rPr>
          <w:rFonts w:ascii="Times New Roman" w:hAnsi="Times New Roman" w:cs="Times New Roman"/>
          <w:sz w:val="28"/>
        </w:rPr>
        <w:t>(действий).</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Граждане,</w:t>
      </w:r>
      <w:r w:rsidRPr="003314B7">
        <w:rPr>
          <w:rFonts w:ascii="Times New Roman"/>
          <w:sz w:val="28"/>
        </w:rPr>
        <w:t xml:space="preserve"> </w:t>
      </w:r>
      <w:r w:rsidRPr="003314B7">
        <w:rPr>
          <w:rFonts w:ascii="Times New Roman" w:hAnsi="Times New Roman" w:cs="Times New Roman"/>
          <w:sz w:val="28"/>
        </w:rPr>
        <w:t>их</w:t>
      </w:r>
      <w:r w:rsidRPr="003314B7">
        <w:rPr>
          <w:rFonts w:ascii="Times New Roman"/>
          <w:sz w:val="28"/>
        </w:rPr>
        <w:t xml:space="preserve"> </w:t>
      </w:r>
      <w:r w:rsidRPr="003314B7">
        <w:rPr>
          <w:rFonts w:ascii="Times New Roman" w:hAnsi="Times New Roman" w:cs="Times New Roman"/>
          <w:sz w:val="28"/>
        </w:rPr>
        <w:t>объединения</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организации</w:t>
      </w:r>
      <w:r w:rsidRPr="003314B7">
        <w:rPr>
          <w:rFonts w:ascii="Times New Roman"/>
          <w:sz w:val="28"/>
        </w:rPr>
        <w:t xml:space="preserve"> </w:t>
      </w:r>
      <w:r w:rsidRPr="003314B7">
        <w:rPr>
          <w:rFonts w:ascii="Times New Roman" w:hAnsi="Times New Roman" w:cs="Times New Roman"/>
          <w:sz w:val="28"/>
        </w:rPr>
        <w:t>также</w:t>
      </w:r>
      <w:r w:rsidRPr="003314B7">
        <w:rPr>
          <w:rFonts w:ascii="Times New Roman"/>
          <w:sz w:val="28"/>
        </w:rPr>
        <w:t xml:space="preserve"> </w:t>
      </w:r>
      <w:r w:rsidRPr="003314B7">
        <w:rPr>
          <w:rFonts w:ascii="Times New Roman" w:hAnsi="Times New Roman" w:cs="Times New Roman"/>
          <w:sz w:val="28"/>
        </w:rPr>
        <w:t>имеют</w:t>
      </w:r>
      <w:r w:rsidRPr="003314B7">
        <w:rPr>
          <w:rFonts w:ascii="Times New Roman"/>
          <w:sz w:val="28"/>
        </w:rPr>
        <w:t xml:space="preserve"> </w:t>
      </w:r>
      <w:r w:rsidRPr="003314B7">
        <w:rPr>
          <w:rFonts w:ascii="Times New Roman" w:hAnsi="Times New Roman" w:cs="Times New Roman"/>
          <w:sz w:val="28"/>
        </w:rPr>
        <w:t>право:</w:t>
      </w:r>
    </w:p>
    <w:p w:rsidR="00794F11" w:rsidRPr="003314B7" w:rsidRDefault="00794F11" w:rsidP="007E0683">
      <w:pPr>
        <w:autoSpaceDE w:val="0"/>
        <w:autoSpaceDN w:val="0"/>
        <w:spacing w:after="0" w:line="240" w:lineRule="auto"/>
        <w:ind w:left="709"/>
        <w:contextualSpacing/>
        <w:jc w:val="both"/>
        <w:rPr>
          <w:rFonts w:ascii="Times New Roman" w:hAnsi="Times New Roman" w:cs="Times New Roman"/>
          <w:sz w:val="28"/>
        </w:rPr>
      </w:pPr>
      <w:r w:rsidRPr="003314B7">
        <w:rPr>
          <w:rFonts w:ascii="Times New Roman" w:hAnsi="Times New Roman" w:cs="Times New Roman"/>
          <w:sz w:val="28"/>
        </w:rPr>
        <w:t>направлять</w:t>
      </w:r>
      <w:r w:rsidRPr="003314B7">
        <w:rPr>
          <w:rFonts w:ascii="Times New Roman"/>
          <w:sz w:val="28"/>
        </w:rPr>
        <w:t xml:space="preserve"> </w:t>
      </w:r>
      <w:r w:rsidRPr="003314B7">
        <w:rPr>
          <w:rFonts w:ascii="Times New Roman" w:hAnsi="Times New Roman" w:cs="Times New Roman"/>
          <w:sz w:val="28"/>
        </w:rPr>
        <w:t>замечания</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предложения</w:t>
      </w:r>
      <w:r w:rsidRPr="003314B7">
        <w:rPr>
          <w:rFonts w:ascii="Times New Roman"/>
          <w:sz w:val="28"/>
        </w:rPr>
        <w:t xml:space="preserve"> </w:t>
      </w:r>
      <w:r w:rsidRPr="003314B7">
        <w:rPr>
          <w:rFonts w:ascii="Times New Roman" w:hAnsi="Times New Roman" w:cs="Times New Roman"/>
          <w:sz w:val="28"/>
        </w:rPr>
        <w:t>по</w:t>
      </w:r>
      <w:r w:rsidRPr="003314B7">
        <w:rPr>
          <w:rFonts w:ascii="Times New Roman"/>
          <w:sz w:val="28"/>
        </w:rPr>
        <w:t xml:space="preserve"> </w:t>
      </w:r>
      <w:r w:rsidRPr="003314B7">
        <w:rPr>
          <w:rFonts w:ascii="Times New Roman" w:hAnsi="Times New Roman" w:cs="Times New Roman"/>
          <w:sz w:val="28"/>
        </w:rPr>
        <w:t>улучшению</w:t>
      </w:r>
      <w:r w:rsidRPr="003314B7">
        <w:rPr>
          <w:rFonts w:ascii="Times New Roman"/>
          <w:sz w:val="28"/>
        </w:rPr>
        <w:t xml:space="preserve"> </w:t>
      </w:r>
      <w:r w:rsidRPr="003314B7">
        <w:rPr>
          <w:rFonts w:ascii="Times New Roman" w:hAnsi="Times New Roman" w:cs="Times New Roman"/>
          <w:sz w:val="28"/>
        </w:rPr>
        <w:t>доступности</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качества предоставления</w:t>
      </w:r>
      <w:r w:rsidRPr="003314B7">
        <w:rPr>
          <w:rFonts w:ascii="Times New Roman"/>
          <w:sz w:val="28"/>
        </w:rPr>
        <w:t xml:space="preserve"> </w:t>
      </w:r>
      <w:r w:rsidRPr="003314B7">
        <w:rPr>
          <w:rFonts w:ascii="Times New Roman" w:hAnsi="Times New Roman" w:cs="Times New Roman"/>
          <w:sz w:val="28"/>
        </w:rPr>
        <w:t>муниципальной</w:t>
      </w:r>
      <w:r w:rsidRPr="003314B7">
        <w:rPr>
          <w:rFonts w:ascii="Times New Roman"/>
          <w:sz w:val="28"/>
        </w:rPr>
        <w:t xml:space="preserve"> </w:t>
      </w:r>
      <w:r w:rsidRPr="003314B7">
        <w:rPr>
          <w:rFonts w:ascii="Times New Roman" w:hAnsi="Times New Roman" w:cs="Times New Roman"/>
          <w:sz w:val="28"/>
        </w:rPr>
        <w:t>услуги;</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вносить</w:t>
      </w:r>
      <w:r w:rsidRPr="003314B7">
        <w:rPr>
          <w:rFonts w:ascii="Times New Roman"/>
          <w:sz w:val="28"/>
        </w:rPr>
        <w:t xml:space="preserve"> </w:t>
      </w:r>
      <w:r w:rsidRPr="003314B7">
        <w:rPr>
          <w:rFonts w:ascii="Times New Roman" w:hAnsi="Times New Roman" w:cs="Times New Roman"/>
          <w:sz w:val="28"/>
        </w:rPr>
        <w:t>предложения</w:t>
      </w:r>
      <w:r w:rsidRPr="003314B7">
        <w:rPr>
          <w:rFonts w:ascii="Times New Roman"/>
          <w:sz w:val="28"/>
        </w:rPr>
        <w:t xml:space="preserve"> </w:t>
      </w:r>
      <w:r w:rsidRPr="003314B7">
        <w:rPr>
          <w:rFonts w:ascii="Times New Roman" w:hAnsi="Times New Roman" w:cs="Times New Roman"/>
          <w:sz w:val="28"/>
        </w:rPr>
        <w:t>о</w:t>
      </w:r>
      <w:r w:rsidRPr="003314B7">
        <w:rPr>
          <w:rFonts w:ascii="Times New Roman"/>
          <w:sz w:val="28"/>
        </w:rPr>
        <w:t xml:space="preserve"> </w:t>
      </w:r>
      <w:r w:rsidRPr="003314B7">
        <w:rPr>
          <w:rFonts w:ascii="Times New Roman" w:hAnsi="Times New Roman" w:cs="Times New Roman"/>
          <w:sz w:val="28"/>
        </w:rPr>
        <w:t>мерах</w:t>
      </w:r>
      <w:r w:rsidRPr="003314B7">
        <w:rPr>
          <w:rFonts w:ascii="Times New Roman"/>
          <w:sz w:val="28"/>
        </w:rPr>
        <w:t xml:space="preserve"> </w:t>
      </w:r>
      <w:r w:rsidRPr="003314B7">
        <w:rPr>
          <w:rFonts w:ascii="Times New Roman" w:hAnsi="Times New Roman" w:cs="Times New Roman"/>
          <w:sz w:val="28"/>
        </w:rPr>
        <w:t>по</w:t>
      </w:r>
      <w:r w:rsidRPr="003314B7">
        <w:rPr>
          <w:rFonts w:ascii="Times New Roman"/>
          <w:sz w:val="28"/>
        </w:rPr>
        <w:t xml:space="preserve"> </w:t>
      </w:r>
      <w:r w:rsidRPr="003314B7">
        <w:rPr>
          <w:rFonts w:ascii="Times New Roman" w:hAnsi="Times New Roman" w:cs="Times New Roman"/>
          <w:sz w:val="28"/>
        </w:rPr>
        <w:t>устранению</w:t>
      </w:r>
      <w:r w:rsidRPr="003314B7">
        <w:rPr>
          <w:rFonts w:ascii="Times New Roman"/>
          <w:sz w:val="28"/>
        </w:rPr>
        <w:t xml:space="preserve"> </w:t>
      </w:r>
      <w:r w:rsidRPr="003314B7">
        <w:rPr>
          <w:rFonts w:ascii="Times New Roman" w:hAnsi="Times New Roman" w:cs="Times New Roman"/>
          <w:sz w:val="28"/>
        </w:rPr>
        <w:t>нарушений</w:t>
      </w:r>
      <w:r w:rsidRPr="003314B7">
        <w:rPr>
          <w:rFonts w:ascii="Times New Roman"/>
          <w:sz w:val="28"/>
        </w:rPr>
        <w:t xml:space="preserve"> </w:t>
      </w:r>
      <w:r w:rsidRPr="003314B7">
        <w:rPr>
          <w:rFonts w:ascii="Times New Roman" w:hAnsi="Times New Roman" w:cs="Times New Roman"/>
          <w:sz w:val="28"/>
        </w:rPr>
        <w:t>настоящего Административного</w:t>
      </w:r>
      <w:r w:rsidRPr="003314B7">
        <w:rPr>
          <w:rFonts w:ascii="Times New Roman"/>
          <w:sz w:val="28"/>
        </w:rPr>
        <w:t xml:space="preserve"> </w:t>
      </w:r>
      <w:r w:rsidRPr="003314B7">
        <w:rPr>
          <w:rFonts w:ascii="Times New Roman" w:hAnsi="Times New Roman" w:cs="Times New Roman"/>
          <w:sz w:val="28"/>
        </w:rPr>
        <w:t>регламента.</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4.6. Должностные</w:t>
      </w:r>
      <w:r w:rsidRPr="003314B7">
        <w:rPr>
          <w:rFonts w:ascii="Times New Roman"/>
          <w:sz w:val="28"/>
        </w:rPr>
        <w:t xml:space="preserve"> </w:t>
      </w:r>
      <w:r w:rsidRPr="003314B7">
        <w:rPr>
          <w:rFonts w:ascii="Times New Roman" w:hAnsi="Times New Roman" w:cs="Times New Roman"/>
          <w:sz w:val="28"/>
        </w:rPr>
        <w:t>лица</w:t>
      </w:r>
      <w:r w:rsidRPr="003314B7">
        <w:rPr>
          <w:rFonts w:ascii="Times New Roman"/>
          <w:sz w:val="28"/>
        </w:rPr>
        <w:t xml:space="preserve"> </w:t>
      </w:r>
      <w:r w:rsidRPr="003314B7">
        <w:rPr>
          <w:rFonts w:ascii="Times New Roman" w:hAnsi="Times New Roman" w:cs="Times New Roman"/>
          <w:sz w:val="28"/>
        </w:rPr>
        <w:t>Уполномоченного</w:t>
      </w:r>
      <w:r w:rsidRPr="003314B7">
        <w:rPr>
          <w:rFonts w:ascii="Times New Roman"/>
          <w:sz w:val="28"/>
        </w:rPr>
        <w:t xml:space="preserve"> </w:t>
      </w:r>
      <w:r w:rsidRPr="003314B7">
        <w:rPr>
          <w:rFonts w:ascii="Times New Roman" w:hAnsi="Times New Roman" w:cs="Times New Roman"/>
          <w:sz w:val="28"/>
        </w:rPr>
        <w:t>органа</w:t>
      </w:r>
      <w:r w:rsidRPr="003314B7">
        <w:rPr>
          <w:rFonts w:ascii="Times New Roman"/>
          <w:sz w:val="28"/>
        </w:rPr>
        <w:t xml:space="preserve"> </w:t>
      </w:r>
      <w:r w:rsidRPr="003314B7">
        <w:rPr>
          <w:rFonts w:ascii="Times New Roman" w:hAnsi="Times New Roman" w:cs="Times New Roman"/>
          <w:sz w:val="28"/>
        </w:rPr>
        <w:t>принимают</w:t>
      </w:r>
      <w:r w:rsidRPr="003314B7">
        <w:rPr>
          <w:rFonts w:ascii="Times New Roman"/>
          <w:sz w:val="28"/>
        </w:rPr>
        <w:t xml:space="preserve"> </w:t>
      </w:r>
      <w:r w:rsidRPr="003314B7">
        <w:rPr>
          <w:rFonts w:ascii="Times New Roman" w:hAnsi="Times New Roman" w:cs="Times New Roman"/>
          <w:sz w:val="28"/>
        </w:rPr>
        <w:t>меры к</w:t>
      </w:r>
      <w:r w:rsidRPr="003314B7">
        <w:rPr>
          <w:rFonts w:ascii="Times New Roman"/>
          <w:sz w:val="28"/>
        </w:rPr>
        <w:t xml:space="preserve"> </w:t>
      </w:r>
      <w:r w:rsidRPr="003314B7">
        <w:rPr>
          <w:rFonts w:ascii="Times New Roman" w:hAnsi="Times New Roman" w:cs="Times New Roman"/>
          <w:sz w:val="28"/>
        </w:rPr>
        <w:t>прекращению</w:t>
      </w:r>
      <w:r w:rsidRPr="003314B7">
        <w:rPr>
          <w:rFonts w:ascii="Times New Roman"/>
          <w:sz w:val="28"/>
        </w:rPr>
        <w:t xml:space="preserve"> </w:t>
      </w:r>
      <w:r w:rsidRPr="003314B7">
        <w:rPr>
          <w:rFonts w:ascii="Times New Roman" w:hAnsi="Times New Roman" w:cs="Times New Roman"/>
          <w:sz w:val="28"/>
        </w:rPr>
        <w:t>допущенных</w:t>
      </w:r>
      <w:r w:rsidRPr="003314B7">
        <w:rPr>
          <w:rFonts w:ascii="Times New Roman"/>
          <w:sz w:val="28"/>
        </w:rPr>
        <w:t xml:space="preserve"> </w:t>
      </w:r>
      <w:r w:rsidRPr="003314B7">
        <w:rPr>
          <w:rFonts w:ascii="Times New Roman" w:hAnsi="Times New Roman" w:cs="Times New Roman"/>
          <w:sz w:val="28"/>
        </w:rPr>
        <w:t>нарушений,</w:t>
      </w:r>
      <w:r w:rsidRPr="003314B7">
        <w:rPr>
          <w:rFonts w:ascii="Times New Roman"/>
          <w:sz w:val="28"/>
        </w:rPr>
        <w:t xml:space="preserve"> </w:t>
      </w:r>
      <w:r w:rsidRPr="003314B7">
        <w:rPr>
          <w:rFonts w:ascii="Times New Roman" w:hAnsi="Times New Roman" w:cs="Times New Roman"/>
          <w:sz w:val="28"/>
        </w:rPr>
        <w:t>устраняют</w:t>
      </w:r>
      <w:r w:rsidRPr="003314B7">
        <w:rPr>
          <w:rFonts w:ascii="Times New Roman"/>
          <w:sz w:val="28"/>
        </w:rPr>
        <w:t xml:space="preserve"> </w:t>
      </w:r>
      <w:r w:rsidRPr="003314B7">
        <w:rPr>
          <w:rFonts w:ascii="Times New Roman" w:hAnsi="Times New Roman" w:cs="Times New Roman"/>
          <w:sz w:val="28"/>
        </w:rPr>
        <w:t>причины</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условия, способствующие</w:t>
      </w:r>
      <w:r w:rsidRPr="003314B7">
        <w:rPr>
          <w:rFonts w:ascii="Times New Roman"/>
          <w:sz w:val="28"/>
        </w:rPr>
        <w:t xml:space="preserve"> </w:t>
      </w:r>
      <w:r w:rsidRPr="003314B7">
        <w:rPr>
          <w:rFonts w:ascii="Times New Roman" w:hAnsi="Times New Roman" w:cs="Times New Roman"/>
          <w:sz w:val="28"/>
        </w:rPr>
        <w:t>совершению</w:t>
      </w:r>
      <w:r w:rsidRPr="003314B7">
        <w:rPr>
          <w:rFonts w:ascii="Times New Roman"/>
          <w:sz w:val="28"/>
        </w:rPr>
        <w:t xml:space="preserve"> </w:t>
      </w:r>
      <w:r w:rsidRPr="003314B7">
        <w:rPr>
          <w:rFonts w:ascii="Times New Roman" w:hAnsi="Times New Roman" w:cs="Times New Roman"/>
          <w:sz w:val="28"/>
        </w:rPr>
        <w:t>нарушений.</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Информация</w:t>
      </w:r>
      <w:r w:rsidRPr="003314B7">
        <w:rPr>
          <w:rFonts w:ascii="Times New Roman"/>
          <w:sz w:val="28"/>
        </w:rPr>
        <w:t xml:space="preserve"> </w:t>
      </w:r>
      <w:r w:rsidRPr="003314B7">
        <w:rPr>
          <w:rFonts w:ascii="Times New Roman" w:hAnsi="Times New Roman" w:cs="Times New Roman"/>
          <w:sz w:val="28"/>
        </w:rPr>
        <w:t>о</w:t>
      </w:r>
      <w:r w:rsidRPr="003314B7">
        <w:rPr>
          <w:rFonts w:ascii="Times New Roman"/>
          <w:sz w:val="28"/>
        </w:rPr>
        <w:t xml:space="preserve"> </w:t>
      </w:r>
      <w:r w:rsidRPr="003314B7">
        <w:rPr>
          <w:rFonts w:ascii="Times New Roman" w:hAnsi="Times New Roman" w:cs="Times New Roman"/>
          <w:sz w:val="28"/>
        </w:rPr>
        <w:t>результатах</w:t>
      </w:r>
      <w:r w:rsidRPr="003314B7">
        <w:rPr>
          <w:rFonts w:ascii="Times New Roman"/>
          <w:sz w:val="28"/>
        </w:rPr>
        <w:t xml:space="preserve"> </w:t>
      </w:r>
      <w:r w:rsidRPr="003314B7">
        <w:rPr>
          <w:rFonts w:ascii="Times New Roman" w:hAnsi="Times New Roman" w:cs="Times New Roman"/>
          <w:sz w:val="28"/>
        </w:rPr>
        <w:t>рассмотрения</w:t>
      </w:r>
      <w:r w:rsidRPr="003314B7">
        <w:rPr>
          <w:rFonts w:ascii="Times New Roman"/>
          <w:sz w:val="28"/>
        </w:rPr>
        <w:t xml:space="preserve"> </w:t>
      </w:r>
      <w:r w:rsidRPr="003314B7">
        <w:rPr>
          <w:rFonts w:ascii="Times New Roman" w:hAnsi="Times New Roman" w:cs="Times New Roman"/>
          <w:sz w:val="28"/>
        </w:rPr>
        <w:t>замечаний</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предложений</w:t>
      </w:r>
      <w:r w:rsidRPr="003314B7">
        <w:rPr>
          <w:rFonts w:ascii="Times New Roman"/>
          <w:sz w:val="28"/>
        </w:rPr>
        <w:t xml:space="preserve"> </w:t>
      </w:r>
      <w:r w:rsidRPr="003314B7">
        <w:rPr>
          <w:rFonts w:ascii="Times New Roman" w:hAnsi="Times New Roman" w:cs="Times New Roman"/>
          <w:sz w:val="28"/>
        </w:rPr>
        <w:t>граждан, их</w:t>
      </w:r>
      <w:r w:rsidRPr="003314B7">
        <w:rPr>
          <w:rFonts w:ascii="Times New Roman"/>
          <w:sz w:val="28"/>
        </w:rPr>
        <w:t xml:space="preserve"> </w:t>
      </w:r>
      <w:r w:rsidRPr="003314B7">
        <w:rPr>
          <w:rFonts w:ascii="Times New Roman" w:hAnsi="Times New Roman" w:cs="Times New Roman"/>
          <w:sz w:val="28"/>
        </w:rPr>
        <w:t>объединений</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организаций</w:t>
      </w:r>
      <w:r w:rsidRPr="003314B7">
        <w:rPr>
          <w:rFonts w:ascii="Times New Roman"/>
          <w:sz w:val="28"/>
        </w:rPr>
        <w:t xml:space="preserve"> </w:t>
      </w:r>
      <w:r w:rsidRPr="003314B7">
        <w:rPr>
          <w:rFonts w:ascii="Times New Roman" w:hAnsi="Times New Roman" w:cs="Times New Roman"/>
          <w:sz w:val="28"/>
        </w:rPr>
        <w:t>доводится</w:t>
      </w:r>
      <w:r w:rsidRPr="003314B7">
        <w:rPr>
          <w:rFonts w:ascii="Times New Roman"/>
          <w:sz w:val="28"/>
        </w:rPr>
        <w:t xml:space="preserve"> </w:t>
      </w:r>
      <w:r w:rsidRPr="003314B7">
        <w:rPr>
          <w:rFonts w:ascii="Times New Roman" w:hAnsi="Times New Roman" w:cs="Times New Roman"/>
          <w:sz w:val="28"/>
        </w:rPr>
        <w:t>до</w:t>
      </w:r>
      <w:r w:rsidRPr="003314B7">
        <w:rPr>
          <w:rFonts w:ascii="Times New Roman"/>
          <w:sz w:val="28"/>
        </w:rPr>
        <w:t xml:space="preserve"> </w:t>
      </w:r>
      <w:r w:rsidRPr="003314B7">
        <w:rPr>
          <w:rFonts w:ascii="Times New Roman" w:hAnsi="Times New Roman" w:cs="Times New Roman"/>
          <w:sz w:val="28"/>
        </w:rPr>
        <w:t>сведения</w:t>
      </w:r>
      <w:r w:rsidRPr="003314B7">
        <w:rPr>
          <w:rFonts w:ascii="Times New Roman"/>
          <w:sz w:val="28"/>
        </w:rPr>
        <w:t xml:space="preserve"> </w:t>
      </w:r>
      <w:r w:rsidRPr="003314B7">
        <w:rPr>
          <w:rFonts w:ascii="Times New Roman" w:hAnsi="Times New Roman" w:cs="Times New Roman"/>
          <w:sz w:val="28"/>
        </w:rPr>
        <w:t>лиц,</w:t>
      </w:r>
      <w:r w:rsidRPr="003314B7">
        <w:rPr>
          <w:rFonts w:ascii="Times New Roman"/>
          <w:sz w:val="28"/>
        </w:rPr>
        <w:t xml:space="preserve"> </w:t>
      </w:r>
      <w:r w:rsidRPr="003314B7">
        <w:rPr>
          <w:rFonts w:ascii="Times New Roman" w:hAnsi="Times New Roman" w:cs="Times New Roman"/>
          <w:sz w:val="28"/>
        </w:rPr>
        <w:t>направивших</w:t>
      </w:r>
      <w:r w:rsidRPr="003314B7">
        <w:rPr>
          <w:rFonts w:ascii="Times New Roman"/>
          <w:sz w:val="28"/>
        </w:rPr>
        <w:t xml:space="preserve"> </w:t>
      </w:r>
      <w:r w:rsidRPr="003314B7">
        <w:rPr>
          <w:rFonts w:ascii="Times New Roman" w:hAnsi="Times New Roman" w:cs="Times New Roman"/>
          <w:sz w:val="28"/>
        </w:rPr>
        <w:t>эти замечания</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предложения.</w:t>
      </w:r>
    </w:p>
    <w:p w:rsidR="00794F11" w:rsidRPr="003314B7" w:rsidRDefault="00794F11" w:rsidP="007E0683">
      <w:pPr>
        <w:autoSpaceDE w:val="0"/>
        <w:autoSpaceDN w:val="0"/>
        <w:spacing w:after="0" w:line="240" w:lineRule="auto"/>
        <w:ind w:firstLine="709"/>
        <w:contextualSpacing/>
        <w:rPr>
          <w:rFonts w:ascii="Times New Roman" w:hAnsi="Times New Roman" w:cs="Times New Roman"/>
          <w:sz w:val="28"/>
        </w:rPr>
      </w:pP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rPr>
      </w:pPr>
      <w:r w:rsidRPr="003314B7">
        <w:rPr>
          <w:rFonts w:ascii="Times New Roman"/>
          <w:b/>
          <w:sz w:val="28"/>
        </w:rPr>
        <w:t xml:space="preserve">V. </w:t>
      </w:r>
      <w:r w:rsidRPr="003314B7">
        <w:rPr>
          <w:rFonts w:ascii="Times New Roman" w:hAnsi="Times New Roman" w:cs="Times New Roman"/>
          <w:b/>
          <w:sz w:val="28"/>
        </w:rPr>
        <w:t>Досудебный</w:t>
      </w:r>
      <w:r w:rsidRPr="003314B7">
        <w:rPr>
          <w:rFonts w:ascii="Times New Roman"/>
          <w:b/>
          <w:sz w:val="28"/>
        </w:rPr>
        <w:t xml:space="preserve"> </w:t>
      </w:r>
      <w:r w:rsidRPr="003314B7">
        <w:rPr>
          <w:rFonts w:ascii="Times New Roman" w:hAnsi="Times New Roman" w:cs="Times New Roman"/>
          <w:b/>
          <w:sz w:val="28"/>
        </w:rPr>
        <w:t>(внесудебный)</w:t>
      </w:r>
      <w:r w:rsidRPr="003314B7">
        <w:rPr>
          <w:rFonts w:ascii="Times New Roman"/>
          <w:b/>
          <w:sz w:val="28"/>
        </w:rPr>
        <w:t xml:space="preserve"> </w:t>
      </w:r>
      <w:r w:rsidRPr="003314B7">
        <w:rPr>
          <w:rFonts w:ascii="Times New Roman" w:hAnsi="Times New Roman" w:cs="Times New Roman"/>
          <w:b/>
          <w:sz w:val="28"/>
        </w:rPr>
        <w:t>порядок</w:t>
      </w:r>
      <w:r w:rsidRPr="003314B7">
        <w:rPr>
          <w:rFonts w:ascii="Times New Roman"/>
          <w:b/>
          <w:sz w:val="28"/>
        </w:rPr>
        <w:t xml:space="preserve"> </w:t>
      </w:r>
      <w:r w:rsidRPr="003314B7">
        <w:rPr>
          <w:rFonts w:ascii="Times New Roman" w:hAnsi="Times New Roman" w:cs="Times New Roman"/>
          <w:b/>
          <w:sz w:val="28"/>
        </w:rPr>
        <w:t>обжалования</w:t>
      </w:r>
      <w:r w:rsidRPr="003314B7">
        <w:rPr>
          <w:rFonts w:ascii="Times New Roman"/>
          <w:b/>
          <w:sz w:val="28"/>
        </w:rPr>
        <w:t xml:space="preserve"> </w:t>
      </w:r>
      <w:r w:rsidRPr="003314B7">
        <w:rPr>
          <w:rFonts w:ascii="Times New Roman" w:hAnsi="Times New Roman" w:cs="Times New Roman"/>
          <w:b/>
          <w:sz w:val="28"/>
        </w:rPr>
        <w:t>решений</w:t>
      </w:r>
      <w:r w:rsidRPr="003314B7">
        <w:rPr>
          <w:rFonts w:ascii="Times New Roman"/>
          <w:b/>
          <w:sz w:val="28"/>
        </w:rPr>
        <w:t xml:space="preserve"> </w:t>
      </w:r>
      <w:r w:rsidRPr="003314B7">
        <w:rPr>
          <w:rFonts w:ascii="Times New Roman" w:hAnsi="Times New Roman" w:cs="Times New Roman"/>
          <w:b/>
          <w:sz w:val="28"/>
        </w:rPr>
        <w:t>и</w:t>
      </w:r>
      <w:r w:rsidRPr="003314B7">
        <w:rPr>
          <w:rFonts w:ascii="Times New Roman"/>
          <w:b/>
          <w:sz w:val="28"/>
        </w:rPr>
        <w:t xml:space="preserve"> </w:t>
      </w:r>
      <w:r w:rsidRPr="003314B7">
        <w:rPr>
          <w:rFonts w:ascii="Times New Roman" w:hAnsi="Times New Roman" w:cs="Times New Roman"/>
          <w:b/>
          <w:sz w:val="28"/>
        </w:rPr>
        <w:t>действий (бездействия)</w:t>
      </w:r>
      <w:r w:rsidRPr="003314B7">
        <w:rPr>
          <w:rFonts w:ascii="Times New Roman"/>
          <w:b/>
          <w:sz w:val="28"/>
        </w:rPr>
        <w:t xml:space="preserve"> </w:t>
      </w:r>
      <w:r w:rsidRPr="003314B7">
        <w:rPr>
          <w:rFonts w:ascii="Times New Roman" w:hAnsi="Times New Roman" w:cs="Times New Roman"/>
          <w:b/>
          <w:sz w:val="28"/>
        </w:rPr>
        <w:t>органа местного самоуправления, многофункционального центра, организаций, осуществляющих функции по предоставлению муниципальных</w:t>
      </w:r>
      <w:r w:rsidRPr="003314B7">
        <w:rPr>
          <w:rFonts w:ascii="Times New Roman"/>
          <w:b/>
          <w:sz w:val="28"/>
        </w:rPr>
        <w:t xml:space="preserve"> </w:t>
      </w:r>
      <w:r w:rsidRPr="003314B7">
        <w:rPr>
          <w:rFonts w:ascii="Times New Roman" w:hAnsi="Times New Roman" w:cs="Times New Roman"/>
          <w:b/>
          <w:sz w:val="28"/>
        </w:rPr>
        <w:t>услуг,</w:t>
      </w:r>
      <w:r w:rsidRPr="003314B7">
        <w:rPr>
          <w:rFonts w:ascii="Times New Roman"/>
          <w:b/>
          <w:sz w:val="28"/>
        </w:rPr>
        <w:t xml:space="preserve"> </w:t>
      </w:r>
      <w:r w:rsidRPr="003314B7">
        <w:rPr>
          <w:rFonts w:ascii="Times New Roman" w:hAnsi="Times New Roman" w:cs="Times New Roman"/>
          <w:b/>
          <w:sz w:val="28"/>
        </w:rPr>
        <w:t>а</w:t>
      </w:r>
      <w:r w:rsidRPr="003314B7">
        <w:rPr>
          <w:rFonts w:ascii="Times New Roman"/>
          <w:b/>
          <w:sz w:val="28"/>
        </w:rPr>
        <w:t xml:space="preserve"> </w:t>
      </w:r>
      <w:r w:rsidRPr="003314B7">
        <w:rPr>
          <w:rFonts w:ascii="Times New Roman" w:hAnsi="Times New Roman" w:cs="Times New Roman"/>
          <w:b/>
          <w:sz w:val="28"/>
        </w:rPr>
        <w:t>также</w:t>
      </w:r>
      <w:r w:rsidRPr="003314B7">
        <w:rPr>
          <w:rFonts w:ascii="Times New Roman"/>
          <w:b/>
          <w:sz w:val="28"/>
        </w:rPr>
        <w:t xml:space="preserve"> </w:t>
      </w:r>
      <w:r w:rsidRPr="003314B7">
        <w:rPr>
          <w:rFonts w:ascii="Times New Roman" w:hAnsi="Times New Roman" w:cs="Times New Roman"/>
          <w:b/>
          <w:sz w:val="28"/>
        </w:rPr>
        <w:t>их</w:t>
      </w:r>
      <w:r w:rsidRPr="003314B7">
        <w:rPr>
          <w:rFonts w:ascii="Times New Roman"/>
          <w:b/>
          <w:sz w:val="28"/>
        </w:rPr>
        <w:t xml:space="preserve"> </w:t>
      </w:r>
      <w:r w:rsidRPr="003314B7">
        <w:rPr>
          <w:rFonts w:ascii="Times New Roman" w:hAnsi="Times New Roman" w:cs="Times New Roman"/>
          <w:b/>
          <w:sz w:val="28"/>
        </w:rPr>
        <w:t>должностных</w:t>
      </w:r>
      <w:r w:rsidRPr="003314B7">
        <w:rPr>
          <w:rFonts w:ascii="Times New Roman"/>
          <w:b/>
          <w:sz w:val="28"/>
        </w:rPr>
        <w:t xml:space="preserve"> </w:t>
      </w:r>
      <w:r w:rsidRPr="003314B7">
        <w:rPr>
          <w:rFonts w:ascii="Times New Roman" w:hAnsi="Times New Roman" w:cs="Times New Roman"/>
          <w:b/>
          <w:sz w:val="28"/>
        </w:rPr>
        <w:t>лиц,</w:t>
      </w:r>
      <w:r w:rsidRPr="003314B7">
        <w:rPr>
          <w:rFonts w:ascii="Times New Roman"/>
          <w:b/>
          <w:sz w:val="28"/>
        </w:rPr>
        <w:t xml:space="preserve"> </w:t>
      </w:r>
      <w:r w:rsidRPr="003314B7">
        <w:rPr>
          <w:rFonts w:ascii="Times New Roman" w:hAnsi="Times New Roman" w:cs="Times New Roman"/>
          <w:b/>
          <w:sz w:val="28"/>
        </w:rPr>
        <w:t>муниципальных</w:t>
      </w:r>
      <w:r w:rsidRPr="003314B7">
        <w:rPr>
          <w:rFonts w:ascii="Times New Roman"/>
          <w:b/>
          <w:sz w:val="28"/>
        </w:rPr>
        <w:t xml:space="preserve"> </w:t>
      </w:r>
      <w:r w:rsidRPr="003314B7">
        <w:rPr>
          <w:rFonts w:ascii="Times New Roman" w:hAnsi="Times New Roman" w:cs="Times New Roman"/>
          <w:b/>
          <w:sz w:val="28"/>
        </w:rPr>
        <w:t>служащих, работников</w:t>
      </w: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rPr>
      </w:pP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5.1. Заявитель</w:t>
      </w:r>
      <w:r w:rsidRPr="003314B7">
        <w:rPr>
          <w:rFonts w:ascii="Times New Roman"/>
          <w:sz w:val="28"/>
        </w:rPr>
        <w:t xml:space="preserve"> </w:t>
      </w:r>
      <w:r w:rsidRPr="003314B7">
        <w:rPr>
          <w:rFonts w:ascii="Times New Roman" w:hAnsi="Times New Roman" w:cs="Times New Roman"/>
          <w:sz w:val="28"/>
        </w:rPr>
        <w:t>имеет</w:t>
      </w:r>
      <w:r w:rsidRPr="003314B7">
        <w:rPr>
          <w:rFonts w:ascii="Times New Roman"/>
          <w:sz w:val="28"/>
        </w:rPr>
        <w:t xml:space="preserve"> </w:t>
      </w:r>
      <w:r w:rsidRPr="003314B7">
        <w:rPr>
          <w:rFonts w:ascii="Times New Roman" w:hAnsi="Times New Roman" w:cs="Times New Roman"/>
          <w:sz w:val="28"/>
        </w:rPr>
        <w:t>право</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обжалование</w:t>
      </w:r>
      <w:r w:rsidRPr="003314B7">
        <w:rPr>
          <w:rFonts w:ascii="Times New Roman"/>
          <w:sz w:val="28"/>
        </w:rPr>
        <w:t xml:space="preserve"> </w:t>
      </w:r>
      <w:r w:rsidRPr="003314B7">
        <w:rPr>
          <w:rFonts w:ascii="Times New Roman" w:hAnsi="Times New Roman" w:cs="Times New Roman"/>
          <w:sz w:val="28"/>
        </w:rPr>
        <w:t>решения</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(или)</w:t>
      </w:r>
      <w:r w:rsidRPr="003314B7">
        <w:rPr>
          <w:rFonts w:ascii="Times New Roman"/>
          <w:sz w:val="28"/>
        </w:rPr>
        <w:t xml:space="preserve"> </w:t>
      </w:r>
      <w:r w:rsidRPr="003314B7">
        <w:rPr>
          <w:rFonts w:ascii="Times New Roman" w:hAnsi="Times New Roman" w:cs="Times New Roman"/>
          <w:sz w:val="28"/>
        </w:rPr>
        <w:t>действий (бездействия)</w:t>
      </w:r>
      <w:r w:rsidRPr="003314B7">
        <w:rPr>
          <w:rFonts w:ascii="Times New Roman"/>
          <w:sz w:val="28"/>
        </w:rPr>
        <w:t xml:space="preserve"> </w:t>
      </w:r>
      <w:r w:rsidRPr="003314B7">
        <w:rPr>
          <w:rFonts w:ascii="Times New Roman" w:hAnsi="Times New Roman" w:cs="Times New Roman"/>
          <w:sz w:val="28"/>
        </w:rPr>
        <w:t>Уполномоченного</w:t>
      </w:r>
      <w:r w:rsidRPr="003314B7">
        <w:rPr>
          <w:rFonts w:ascii="Times New Roman"/>
          <w:sz w:val="28"/>
        </w:rPr>
        <w:t xml:space="preserve"> </w:t>
      </w:r>
      <w:r w:rsidRPr="003314B7">
        <w:rPr>
          <w:rFonts w:ascii="Times New Roman" w:hAnsi="Times New Roman" w:cs="Times New Roman"/>
          <w:sz w:val="28"/>
        </w:rPr>
        <w:t>органа,</w:t>
      </w:r>
      <w:r w:rsidRPr="003314B7">
        <w:rPr>
          <w:rFonts w:ascii="Times New Roman"/>
          <w:sz w:val="28"/>
        </w:rPr>
        <w:t xml:space="preserve"> </w:t>
      </w:r>
      <w:r w:rsidRPr="003314B7">
        <w:rPr>
          <w:rFonts w:ascii="Times New Roman" w:hAnsi="Times New Roman" w:cs="Times New Roman"/>
          <w:sz w:val="28"/>
        </w:rPr>
        <w:t>должностных</w:t>
      </w:r>
      <w:r w:rsidRPr="003314B7">
        <w:rPr>
          <w:rFonts w:ascii="Times New Roman"/>
          <w:sz w:val="28"/>
        </w:rPr>
        <w:t xml:space="preserve"> </w:t>
      </w:r>
      <w:r w:rsidRPr="003314B7">
        <w:rPr>
          <w:rFonts w:ascii="Times New Roman" w:hAnsi="Times New Roman" w:cs="Times New Roman"/>
          <w:sz w:val="28"/>
        </w:rPr>
        <w:t>лиц</w:t>
      </w:r>
      <w:r w:rsidRPr="003314B7">
        <w:rPr>
          <w:rFonts w:ascii="Times New Roman"/>
          <w:sz w:val="28"/>
        </w:rPr>
        <w:t xml:space="preserve"> </w:t>
      </w:r>
      <w:r w:rsidRPr="003314B7">
        <w:rPr>
          <w:rFonts w:ascii="Times New Roman" w:hAnsi="Times New Roman" w:cs="Times New Roman"/>
          <w:sz w:val="28"/>
        </w:rPr>
        <w:t>Уполномоченного органа,</w:t>
      </w:r>
      <w:r w:rsidRPr="003314B7">
        <w:rPr>
          <w:rFonts w:ascii="Times New Roman"/>
          <w:sz w:val="28"/>
        </w:rPr>
        <w:t xml:space="preserve"> </w:t>
      </w:r>
      <w:r w:rsidRPr="003314B7">
        <w:rPr>
          <w:rFonts w:ascii="Times New Roman" w:hAnsi="Times New Roman" w:cs="Times New Roman"/>
          <w:sz w:val="28"/>
        </w:rPr>
        <w:t>муниципальных</w:t>
      </w:r>
      <w:r w:rsidRPr="003314B7">
        <w:rPr>
          <w:rFonts w:ascii="Times New Roman"/>
          <w:sz w:val="28"/>
        </w:rPr>
        <w:t xml:space="preserve"> </w:t>
      </w:r>
      <w:r w:rsidRPr="003314B7">
        <w:rPr>
          <w:rFonts w:ascii="Times New Roman" w:hAnsi="Times New Roman" w:cs="Times New Roman"/>
          <w:sz w:val="28"/>
        </w:rPr>
        <w:t>служащих,</w:t>
      </w:r>
      <w:r w:rsidRPr="003314B7">
        <w:rPr>
          <w:rFonts w:ascii="Times New Roman"/>
          <w:sz w:val="28"/>
        </w:rPr>
        <w:t xml:space="preserve"> </w:t>
      </w:r>
      <w:r w:rsidRPr="003314B7">
        <w:rPr>
          <w:rFonts w:ascii="Times New Roman" w:hAnsi="Times New Roman" w:cs="Times New Roman"/>
          <w:sz w:val="28"/>
        </w:rPr>
        <w:t>многофункционального центра,</w:t>
      </w:r>
      <w:r w:rsidRPr="003314B7">
        <w:rPr>
          <w:rFonts w:ascii="Times New Roman"/>
          <w:sz w:val="28"/>
        </w:rPr>
        <w:t xml:space="preserve"> </w:t>
      </w:r>
      <w:r w:rsidRPr="003314B7">
        <w:rPr>
          <w:rFonts w:ascii="Times New Roman" w:hAnsi="Times New Roman" w:cs="Times New Roman"/>
          <w:sz w:val="28"/>
        </w:rPr>
        <w:t>а</w:t>
      </w:r>
      <w:r w:rsidRPr="003314B7">
        <w:rPr>
          <w:rFonts w:ascii="Times New Roman"/>
          <w:sz w:val="28"/>
        </w:rPr>
        <w:t xml:space="preserve"> </w:t>
      </w:r>
      <w:r w:rsidRPr="003314B7">
        <w:rPr>
          <w:rFonts w:ascii="Times New Roman" w:hAnsi="Times New Roman" w:cs="Times New Roman"/>
          <w:sz w:val="28"/>
        </w:rPr>
        <w:t>также</w:t>
      </w:r>
      <w:r w:rsidRPr="003314B7">
        <w:rPr>
          <w:rFonts w:ascii="Times New Roman"/>
          <w:sz w:val="28"/>
        </w:rPr>
        <w:t xml:space="preserve"> </w:t>
      </w:r>
      <w:r w:rsidRPr="003314B7">
        <w:rPr>
          <w:rFonts w:ascii="Times New Roman" w:hAnsi="Times New Roman" w:cs="Times New Roman"/>
          <w:sz w:val="28"/>
        </w:rPr>
        <w:t>работника</w:t>
      </w:r>
      <w:r w:rsidRPr="003314B7">
        <w:rPr>
          <w:rFonts w:ascii="Times New Roman"/>
          <w:sz w:val="28"/>
        </w:rPr>
        <w:t xml:space="preserve"> </w:t>
      </w:r>
      <w:r w:rsidRPr="003314B7">
        <w:rPr>
          <w:rFonts w:ascii="Times New Roman" w:hAnsi="Times New Roman" w:cs="Times New Roman"/>
          <w:sz w:val="28"/>
        </w:rPr>
        <w:t>многофункционального</w:t>
      </w:r>
      <w:r w:rsidRPr="003314B7">
        <w:rPr>
          <w:rFonts w:ascii="Times New Roman"/>
          <w:sz w:val="28"/>
        </w:rPr>
        <w:t xml:space="preserve"> </w:t>
      </w:r>
      <w:r w:rsidRPr="003314B7">
        <w:rPr>
          <w:rFonts w:ascii="Times New Roman" w:hAnsi="Times New Roman" w:cs="Times New Roman"/>
          <w:sz w:val="28"/>
        </w:rPr>
        <w:t>центра</w:t>
      </w:r>
      <w:r w:rsidRPr="003314B7">
        <w:rPr>
          <w:rFonts w:ascii="Times New Roman"/>
          <w:sz w:val="28"/>
        </w:rPr>
        <w:t xml:space="preserve"> </w:t>
      </w:r>
      <w:r w:rsidRPr="003314B7">
        <w:rPr>
          <w:rFonts w:ascii="Times New Roman" w:hAnsi="Times New Roman" w:cs="Times New Roman"/>
          <w:sz w:val="28"/>
        </w:rPr>
        <w:t>при</w:t>
      </w:r>
      <w:r w:rsidRPr="003314B7">
        <w:rPr>
          <w:rFonts w:ascii="Times New Roman"/>
          <w:sz w:val="28"/>
        </w:rPr>
        <w:t xml:space="preserve"> </w:t>
      </w:r>
      <w:r w:rsidRPr="003314B7">
        <w:rPr>
          <w:rFonts w:ascii="Times New Roman" w:hAnsi="Times New Roman" w:cs="Times New Roman"/>
          <w:sz w:val="28"/>
        </w:rPr>
        <w:t>предоставлении муниципальной</w:t>
      </w:r>
      <w:r w:rsidRPr="003314B7">
        <w:rPr>
          <w:rFonts w:ascii="Times New Roman"/>
          <w:sz w:val="28"/>
        </w:rPr>
        <w:t xml:space="preserve"> </w:t>
      </w:r>
      <w:r w:rsidRPr="003314B7">
        <w:rPr>
          <w:rFonts w:ascii="Times New Roman" w:hAnsi="Times New Roman" w:cs="Times New Roman"/>
          <w:sz w:val="28"/>
        </w:rPr>
        <w:t>услуги</w:t>
      </w:r>
      <w:r w:rsidRPr="003314B7">
        <w:rPr>
          <w:rFonts w:ascii="Times New Roman"/>
          <w:sz w:val="28"/>
        </w:rPr>
        <w:t xml:space="preserve"> </w:t>
      </w:r>
      <w:r w:rsidRPr="003314B7">
        <w:rPr>
          <w:rFonts w:ascii="Times New Roman" w:hAnsi="Times New Roman" w:cs="Times New Roman"/>
          <w:sz w:val="28"/>
        </w:rPr>
        <w:t>в</w:t>
      </w:r>
      <w:r w:rsidRPr="003314B7">
        <w:rPr>
          <w:rFonts w:ascii="Times New Roman"/>
          <w:sz w:val="28"/>
        </w:rPr>
        <w:t xml:space="preserve"> </w:t>
      </w:r>
      <w:r w:rsidRPr="003314B7">
        <w:rPr>
          <w:rFonts w:ascii="Times New Roman" w:hAnsi="Times New Roman" w:cs="Times New Roman"/>
          <w:sz w:val="28"/>
        </w:rPr>
        <w:t>досудебном</w:t>
      </w:r>
      <w:r w:rsidRPr="003314B7">
        <w:rPr>
          <w:rFonts w:ascii="Times New Roman"/>
          <w:sz w:val="28"/>
        </w:rPr>
        <w:t xml:space="preserve"> </w:t>
      </w:r>
      <w:r w:rsidRPr="003314B7">
        <w:rPr>
          <w:rFonts w:ascii="Times New Roman" w:hAnsi="Times New Roman" w:cs="Times New Roman"/>
          <w:sz w:val="28"/>
        </w:rPr>
        <w:t>(внесудебном)</w:t>
      </w:r>
      <w:r w:rsidRPr="003314B7">
        <w:rPr>
          <w:rFonts w:ascii="Times New Roman"/>
          <w:sz w:val="28"/>
        </w:rPr>
        <w:t xml:space="preserve"> </w:t>
      </w:r>
      <w:r w:rsidRPr="003314B7">
        <w:rPr>
          <w:rFonts w:ascii="Times New Roman" w:hAnsi="Times New Roman" w:cs="Times New Roman"/>
          <w:sz w:val="28"/>
        </w:rPr>
        <w:t>порядке (далее</w:t>
      </w:r>
      <w:r w:rsidRPr="003314B7">
        <w:rPr>
          <w:rFonts w:ascii="Times New Roman"/>
          <w:sz w:val="28"/>
        </w:rPr>
        <w:t xml:space="preserve"> </w:t>
      </w:r>
      <w:r w:rsidRPr="003314B7">
        <w:rPr>
          <w:rFonts w:ascii="Times New Roman" w:hAnsi="Times New Roman" w:cs="Times New Roman"/>
          <w:sz w:val="28"/>
        </w:rPr>
        <w:t>–</w:t>
      </w:r>
      <w:r w:rsidRPr="003314B7">
        <w:rPr>
          <w:rFonts w:ascii="Times New Roman"/>
          <w:sz w:val="28"/>
        </w:rPr>
        <w:t xml:space="preserve"> </w:t>
      </w:r>
      <w:r w:rsidRPr="003314B7">
        <w:rPr>
          <w:rFonts w:ascii="Times New Roman" w:hAnsi="Times New Roman" w:cs="Times New Roman"/>
          <w:sz w:val="28"/>
        </w:rPr>
        <w:t>жалоба).</w:t>
      </w:r>
    </w:p>
    <w:p w:rsidR="00794F11" w:rsidRPr="003314B7" w:rsidRDefault="00794F11" w:rsidP="007E0683">
      <w:pPr>
        <w:autoSpaceDE w:val="0"/>
        <w:autoSpaceDN w:val="0"/>
        <w:spacing w:after="0" w:line="240" w:lineRule="auto"/>
        <w:ind w:firstLine="709"/>
        <w:contextualSpacing/>
        <w:rPr>
          <w:rFonts w:ascii="Times New Roman" w:hAnsi="Times New Roman" w:cs="Times New Roman"/>
          <w:sz w:val="28"/>
        </w:rPr>
      </w:pP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szCs w:val="28"/>
        </w:rPr>
      </w:pPr>
      <w:r w:rsidRPr="003314B7">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94F11" w:rsidRPr="003314B7" w:rsidRDefault="00794F11" w:rsidP="007E0683">
      <w:pPr>
        <w:autoSpaceDE w:val="0"/>
        <w:autoSpaceDN w:val="0"/>
        <w:spacing w:after="0" w:line="240" w:lineRule="auto"/>
        <w:ind w:firstLine="709"/>
        <w:contextualSpacing/>
        <w:jc w:val="center"/>
        <w:rPr>
          <w:rFonts w:ascii="Times New Roman" w:hAnsi="Times New Roman" w:cs="Times New Roman"/>
          <w:b/>
          <w:sz w:val="28"/>
          <w:szCs w:val="28"/>
        </w:rPr>
      </w:pP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b/>
          <w:sz w:val="28"/>
          <w:szCs w:val="28"/>
        </w:rPr>
      </w:pPr>
      <w:r w:rsidRPr="003314B7">
        <w:rPr>
          <w:rFonts w:ascii="Times New Roman" w:hAnsi="Times New Roman" w:cs="Times New Roman"/>
          <w:sz w:val="28"/>
          <w:szCs w:val="28"/>
        </w:rPr>
        <w:t>5.2.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94F11" w:rsidRPr="003314B7" w:rsidRDefault="00794F11" w:rsidP="007E0683">
      <w:pPr>
        <w:autoSpaceDE w:val="0"/>
        <w:autoSpaceDN w:val="0"/>
        <w:spacing w:after="0" w:line="240" w:lineRule="auto"/>
        <w:ind w:firstLine="709"/>
        <w:contextualSpacing/>
        <w:rPr>
          <w:rFonts w:ascii="Times New Roman" w:hAnsi="Times New Roman" w:cs="Times New Roman"/>
          <w:sz w:val="28"/>
        </w:rPr>
      </w:pPr>
      <w:r w:rsidRPr="003314B7">
        <w:rPr>
          <w:rFonts w:ascii="Times New Roman" w:hAnsi="Times New Roman" w:cs="Times New Roman"/>
          <w:sz w:val="28"/>
        </w:rPr>
        <w:tab/>
      </w: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rPr>
      </w:pPr>
      <w:r w:rsidRPr="003314B7">
        <w:rPr>
          <w:rFonts w:ascii="Times New Roman" w:hAnsi="Times New Roman" w:cs="Times New Roman"/>
          <w:b/>
          <w:sz w:val="28"/>
        </w:rPr>
        <w:t>Органы</w:t>
      </w:r>
      <w:r w:rsidRPr="003314B7">
        <w:rPr>
          <w:rFonts w:ascii="Times New Roman"/>
          <w:b/>
          <w:sz w:val="28"/>
        </w:rPr>
        <w:t xml:space="preserve"> </w:t>
      </w:r>
      <w:r w:rsidRPr="003314B7">
        <w:rPr>
          <w:rFonts w:ascii="Times New Roman" w:hAnsi="Times New Roman" w:cs="Times New Roman"/>
          <w:b/>
          <w:sz w:val="28"/>
        </w:rPr>
        <w:t>местного</w:t>
      </w:r>
      <w:r w:rsidRPr="003314B7">
        <w:rPr>
          <w:rFonts w:ascii="Times New Roman"/>
          <w:b/>
          <w:sz w:val="28"/>
        </w:rPr>
        <w:t xml:space="preserve"> </w:t>
      </w:r>
      <w:r w:rsidRPr="003314B7">
        <w:rPr>
          <w:rFonts w:ascii="Times New Roman" w:hAnsi="Times New Roman" w:cs="Times New Roman"/>
          <w:b/>
          <w:sz w:val="28"/>
        </w:rPr>
        <w:t>самоуправления,</w:t>
      </w:r>
      <w:r w:rsidRPr="003314B7">
        <w:rPr>
          <w:rFonts w:ascii="Times New Roman"/>
          <w:b/>
          <w:sz w:val="28"/>
        </w:rPr>
        <w:t xml:space="preserve"> </w:t>
      </w:r>
      <w:r w:rsidRPr="003314B7">
        <w:rPr>
          <w:rFonts w:ascii="Times New Roman" w:hAnsi="Times New Roman" w:cs="Times New Roman"/>
          <w:b/>
          <w:sz w:val="28"/>
        </w:rPr>
        <w:t>организации</w:t>
      </w:r>
      <w:r w:rsidRPr="003314B7">
        <w:rPr>
          <w:rFonts w:ascii="Times New Roman"/>
          <w:b/>
          <w:sz w:val="28"/>
        </w:rPr>
        <w:t xml:space="preserve"> </w:t>
      </w:r>
      <w:r w:rsidRPr="003314B7">
        <w:rPr>
          <w:rFonts w:ascii="Times New Roman" w:hAnsi="Times New Roman" w:cs="Times New Roman"/>
          <w:b/>
          <w:sz w:val="28"/>
        </w:rPr>
        <w:t>и</w:t>
      </w:r>
      <w:r w:rsidRPr="003314B7">
        <w:rPr>
          <w:rFonts w:ascii="Times New Roman"/>
          <w:b/>
          <w:sz w:val="28"/>
        </w:rPr>
        <w:t xml:space="preserve"> </w:t>
      </w:r>
      <w:r w:rsidRPr="003314B7">
        <w:rPr>
          <w:rFonts w:ascii="Times New Roman" w:hAnsi="Times New Roman" w:cs="Times New Roman"/>
          <w:b/>
          <w:sz w:val="28"/>
        </w:rPr>
        <w:t>уполномоченные</w:t>
      </w:r>
      <w:r w:rsidRPr="003314B7">
        <w:rPr>
          <w:rFonts w:ascii="Times New Roman"/>
          <w:b/>
          <w:sz w:val="28"/>
        </w:rPr>
        <w:t xml:space="preserve"> </w:t>
      </w:r>
      <w:r w:rsidRPr="003314B7">
        <w:rPr>
          <w:rFonts w:ascii="Times New Roman" w:hAnsi="Times New Roman" w:cs="Times New Roman"/>
          <w:b/>
          <w:sz w:val="28"/>
        </w:rPr>
        <w:t>на рассмотрение</w:t>
      </w:r>
      <w:r w:rsidRPr="003314B7">
        <w:rPr>
          <w:rFonts w:ascii="Times New Roman"/>
          <w:b/>
          <w:sz w:val="28"/>
        </w:rPr>
        <w:t xml:space="preserve"> </w:t>
      </w:r>
      <w:r w:rsidRPr="003314B7">
        <w:rPr>
          <w:rFonts w:ascii="Times New Roman" w:hAnsi="Times New Roman" w:cs="Times New Roman"/>
          <w:b/>
          <w:sz w:val="28"/>
        </w:rPr>
        <w:t>жалобы</w:t>
      </w:r>
      <w:r w:rsidRPr="003314B7">
        <w:rPr>
          <w:rFonts w:ascii="Times New Roman"/>
          <w:b/>
          <w:sz w:val="28"/>
        </w:rPr>
        <w:t xml:space="preserve"> </w:t>
      </w:r>
      <w:r w:rsidRPr="003314B7">
        <w:rPr>
          <w:rFonts w:ascii="Times New Roman" w:hAnsi="Times New Roman" w:cs="Times New Roman"/>
          <w:b/>
          <w:sz w:val="28"/>
        </w:rPr>
        <w:t>лица,</w:t>
      </w:r>
      <w:r w:rsidRPr="003314B7">
        <w:rPr>
          <w:rFonts w:ascii="Times New Roman"/>
          <w:b/>
          <w:sz w:val="28"/>
        </w:rPr>
        <w:t xml:space="preserve"> </w:t>
      </w:r>
      <w:r w:rsidRPr="003314B7">
        <w:rPr>
          <w:rFonts w:ascii="Times New Roman" w:hAnsi="Times New Roman" w:cs="Times New Roman"/>
          <w:b/>
          <w:sz w:val="28"/>
        </w:rPr>
        <w:t>которым</w:t>
      </w:r>
      <w:r w:rsidRPr="003314B7">
        <w:rPr>
          <w:rFonts w:ascii="Times New Roman"/>
          <w:b/>
          <w:sz w:val="28"/>
        </w:rPr>
        <w:t xml:space="preserve"> </w:t>
      </w:r>
      <w:r w:rsidRPr="003314B7">
        <w:rPr>
          <w:rFonts w:ascii="Times New Roman" w:hAnsi="Times New Roman" w:cs="Times New Roman"/>
          <w:b/>
          <w:sz w:val="28"/>
        </w:rPr>
        <w:t>может</w:t>
      </w:r>
      <w:r w:rsidRPr="003314B7">
        <w:rPr>
          <w:rFonts w:ascii="Times New Roman"/>
          <w:b/>
          <w:sz w:val="28"/>
        </w:rPr>
        <w:t xml:space="preserve"> </w:t>
      </w:r>
      <w:r w:rsidRPr="003314B7">
        <w:rPr>
          <w:rFonts w:ascii="Times New Roman" w:hAnsi="Times New Roman" w:cs="Times New Roman"/>
          <w:b/>
          <w:sz w:val="28"/>
        </w:rPr>
        <w:t>быть</w:t>
      </w:r>
      <w:r w:rsidRPr="003314B7">
        <w:rPr>
          <w:rFonts w:ascii="Times New Roman"/>
          <w:b/>
          <w:sz w:val="28"/>
        </w:rPr>
        <w:t xml:space="preserve"> </w:t>
      </w:r>
      <w:r w:rsidRPr="003314B7">
        <w:rPr>
          <w:rFonts w:ascii="Times New Roman" w:hAnsi="Times New Roman" w:cs="Times New Roman"/>
          <w:b/>
          <w:sz w:val="28"/>
        </w:rPr>
        <w:t>направлена</w:t>
      </w:r>
      <w:r w:rsidRPr="003314B7">
        <w:rPr>
          <w:rFonts w:ascii="Times New Roman"/>
          <w:b/>
          <w:sz w:val="28"/>
        </w:rPr>
        <w:t xml:space="preserve"> </w:t>
      </w:r>
      <w:r w:rsidRPr="003314B7">
        <w:rPr>
          <w:rFonts w:ascii="Times New Roman" w:hAnsi="Times New Roman" w:cs="Times New Roman"/>
          <w:b/>
          <w:sz w:val="28"/>
        </w:rPr>
        <w:t>жалоба заявителя</w:t>
      </w:r>
      <w:r w:rsidRPr="003314B7">
        <w:rPr>
          <w:rFonts w:ascii="Times New Roman"/>
          <w:b/>
          <w:sz w:val="28"/>
        </w:rPr>
        <w:t xml:space="preserve"> </w:t>
      </w:r>
      <w:r w:rsidRPr="003314B7">
        <w:rPr>
          <w:rFonts w:ascii="Times New Roman" w:hAnsi="Times New Roman" w:cs="Times New Roman"/>
          <w:b/>
          <w:sz w:val="28"/>
        </w:rPr>
        <w:t>в</w:t>
      </w:r>
      <w:r w:rsidRPr="003314B7">
        <w:rPr>
          <w:rFonts w:ascii="Times New Roman"/>
          <w:b/>
          <w:sz w:val="28"/>
        </w:rPr>
        <w:t xml:space="preserve"> </w:t>
      </w:r>
      <w:r w:rsidRPr="003314B7">
        <w:rPr>
          <w:rFonts w:ascii="Times New Roman" w:hAnsi="Times New Roman" w:cs="Times New Roman"/>
          <w:b/>
          <w:sz w:val="28"/>
        </w:rPr>
        <w:t>досудебном</w:t>
      </w:r>
      <w:r w:rsidRPr="003314B7">
        <w:rPr>
          <w:rFonts w:ascii="Times New Roman"/>
          <w:b/>
          <w:sz w:val="28"/>
        </w:rPr>
        <w:t xml:space="preserve"> </w:t>
      </w:r>
      <w:r w:rsidRPr="003314B7">
        <w:rPr>
          <w:rFonts w:ascii="Times New Roman" w:hAnsi="Times New Roman" w:cs="Times New Roman"/>
          <w:b/>
          <w:sz w:val="28"/>
        </w:rPr>
        <w:t>(внесудебном)</w:t>
      </w:r>
      <w:r w:rsidRPr="003314B7">
        <w:rPr>
          <w:rFonts w:ascii="Times New Roman"/>
          <w:b/>
          <w:sz w:val="28"/>
        </w:rPr>
        <w:t xml:space="preserve"> </w:t>
      </w:r>
      <w:r w:rsidRPr="003314B7">
        <w:rPr>
          <w:rFonts w:ascii="Times New Roman" w:hAnsi="Times New Roman" w:cs="Times New Roman"/>
          <w:b/>
          <w:sz w:val="28"/>
        </w:rPr>
        <w:t>порядке</w:t>
      </w: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rPr>
      </w:pP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5.3. В</w:t>
      </w:r>
      <w:r w:rsidRPr="003314B7">
        <w:rPr>
          <w:rFonts w:ascii="Times New Roman"/>
          <w:sz w:val="28"/>
        </w:rPr>
        <w:t xml:space="preserve"> </w:t>
      </w:r>
      <w:r w:rsidRPr="003314B7">
        <w:rPr>
          <w:rFonts w:ascii="Times New Roman" w:hAnsi="Times New Roman" w:cs="Times New Roman"/>
          <w:sz w:val="28"/>
        </w:rPr>
        <w:t>досудебном</w:t>
      </w:r>
      <w:r w:rsidRPr="003314B7">
        <w:rPr>
          <w:rFonts w:ascii="Times New Roman"/>
          <w:sz w:val="28"/>
        </w:rPr>
        <w:t xml:space="preserve"> </w:t>
      </w:r>
      <w:r w:rsidRPr="003314B7">
        <w:rPr>
          <w:rFonts w:ascii="Times New Roman" w:hAnsi="Times New Roman" w:cs="Times New Roman"/>
          <w:sz w:val="28"/>
        </w:rPr>
        <w:t>(внесудебном)</w:t>
      </w:r>
      <w:r w:rsidRPr="003314B7">
        <w:rPr>
          <w:rFonts w:ascii="Times New Roman"/>
          <w:sz w:val="28"/>
        </w:rPr>
        <w:t xml:space="preserve"> </w:t>
      </w:r>
      <w:r w:rsidRPr="003314B7">
        <w:rPr>
          <w:rFonts w:ascii="Times New Roman" w:hAnsi="Times New Roman" w:cs="Times New Roman"/>
          <w:sz w:val="28"/>
        </w:rPr>
        <w:t>порядке</w:t>
      </w:r>
      <w:r w:rsidRPr="003314B7">
        <w:rPr>
          <w:rFonts w:ascii="Times New Roman"/>
          <w:sz w:val="28"/>
        </w:rPr>
        <w:t xml:space="preserve"> </w:t>
      </w:r>
      <w:r w:rsidRPr="003314B7">
        <w:rPr>
          <w:rFonts w:ascii="Times New Roman" w:hAnsi="Times New Roman" w:cs="Times New Roman"/>
          <w:sz w:val="28"/>
        </w:rPr>
        <w:t>заявитель</w:t>
      </w:r>
      <w:r w:rsidRPr="003314B7">
        <w:rPr>
          <w:rFonts w:ascii="Times New Roman"/>
          <w:sz w:val="28"/>
        </w:rPr>
        <w:t xml:space="preserve"> </w:t>
      </w:r>
      <w:r w:rsidRPr="003314B7">
        <w:rPr>
          <w:rFonts w:ascii="Times New Roman" w:hAnsi="Times New Roman" w:cs="Times New Roman"/>
          <w:sz w:val="28"/>
        </w:rPr>
        <w:t>вправе</w:t>
      </w:r>
      <w:r w:rsidRPr="003314B7">
        <w:rPr>
          <w:rFonts w:ascii="Times New Roman"/>
          <w:sz w:val="28"/>
        </w:rPr>
        <w:t xml:space="preserve"> </w:t>
      </w:r>
      <w:r w:rsidRPr="003314B7">
        <w:rPr>
          <w:rFonts w:ascii="Times New Roman" w:hAnsi="Times New Roman" w:cs="Times New Roman"/>
          <w:sz w:val="28"/>
        </w:rPr>
        <w:t>обратиться с</w:t>
      </w:r>
      <w:r w:rsidRPr="003314B7">
        <w:rPr>
          <w:rFonts w:ascii="Times New Roman"/>
          <w:sz w:val="28"/>
        </w:rPr>
        <w:t xml:space="preserve"> </w:t>
      </w:r>
      <w:r w:rsidRPr="003314B7">
        <w:rPr>
          <w:rFonts w:ascii="Times New Roman" w:hAnsi="Times New Roman" w:cs="Times New Roman"/>
          <w:sz w:val="28"/>
        </w:rPr>
        <w:t>жалобой</w:t>
      </w:r>
      <w:r w:rsidRPr="003314B7">
        <w:rPr>
          <w:rFonts w:ascii="Times New Roman"/>
          <w:sz w:val="28"/>
        </w:rPr>
        <w:t xml:space="preserve"> </w:t>
      </w:r>
      <w:r w:rsidRPr="003314B7">
        <w:rPr>
          <w:rFonts w:ascii="Times New Roman" w:hAnsi="Times New Roman" w:cs="Times New Roman"/>
          <w:sz w:val="28"/>
        </w:rPr>
        <w:t>в</w:t>
      </w:r>
      <w:r w:rsidRPr="003314B7">
        <w:rPr>
          <w:rFonts w:ascii="Times New Roman"/>
          <w:sz w:val="28"/>
        </w:rPr>
        <w:t xml:space="preserve"> </w:t>
      </w:r>
      <w:r w:rsidRPr="003314B7">
        <w:rPr>
          <w:rFonts w:ascii="Times New Roman" w:hAnsi="Times New Roman" w:cs="Times New Roman"/>
          <w:sz w:val="28"/>
        </w:rPr>
        <w:t>письменной</w:t>
      </w:r>
      <w:r w:rsidRPr="003314B7">
        <w:rPr>
          <w:rFonts w:ascii="Times New Roman"/>
          <w:sz w:val="28"/>
        </w:rPr>
        <w:t xml:space="preserve"> </w:t>
      </w:r>
      <w:r w:rsidRPr="003314B7">
        <w:rPr>
          <w:rFonts w:ascii="Times New Roman" w:hAnsi="Times New Roman" w:cs="Times New Roman"/>
          <w:sz w:val="28"/>
        </w:rPr>
        <w:t>форме</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бумажном</w:t>
      </w:r>
      <w:r w:rsidRPr="003314B7">
        <w:rPr>
          <w:rFonts w:ascii="Times New Roman"/>
          <w:sz w:val="28"/>
        </w:rPr>
        <w:t xml:space="preserve"> </w:t>
      </w:r>
      <w:r w:rsidRPr="003314B7">
        <w:rPr>
          <w:rFonts w:ascii="Times New Roman" w:hAnsi="Times New Roman" w:cs="Times New Roman"/>
          <w:sz w:val="28"/>
        </w:rPr>
        <w:t>носителе</w:t>
      </w:r>
      <w:r w:rsidRPr="003314B7">
        <w:rPr>
          <w:rFonts w:ascii="Times New Roman"/>
          <w:sz w:val="28"/>
        </w:rPr>
        <w:t xml:space="preserve"> </w:t>
      </w:r>
      <w:r w:rsidRPr="003314B7">
        <w:rPr>
          <w:rFonts w:ascii="Times New Roman" w:hAnsi="Times New Roman" w:cs="Times New Roman"/>
          <w:sz w:val="28"/>
        </w:rPr>
        <w:t>или</w:t>
      </w:r>
      <w:r w:rsidRPr="003314B7">
        <w:rPr>
          <w:rFonts w:ascii="Times New Roman"/>
          <w:sz w:val="28"/>
        </w:rPr>
        <w:t xml:space="preserve"> </w:t>
      </w:r>
      <w:r w:rsidRPr="003314B7">
        <w:rPr>
          <w:rFonts w:ascii="Times New Roman" w:hAnsi="Times New Roman" w:cs="Times New Roman"/>
          <w:sz w:val="28"/>
        </w:rPr>
        <w:t>в</w:t>
      </w:r>
      <w:r w:rsidRPr="003314B7">
        <w:rPr>
          <w:rFonts w:ascii="Times New Roman"/>
          <w:sz w:val="28"/>
        </w:rPr>
        <w:t xml:space="preserve"> </w:t>
      </w:r>
      <w:r w:rsidRPr="003314B7">
        <w:rPr>
          <w:rFonts w:ascii="Times New Roman" w:hAnsi="Times New Roman" w:cs="Times New Roman"/>
          <w:sz w:val="28"/>
        </w:rPr>
        <w:t>электронной</w:t>
      </w:r>
      <w:r w:rsidRPr="003314B7">
        <w:rPr>
          <w:rFonts w:ascii="Times New Roman"/>
          <w:sz w:val="28"/>
        </w:rPr>
        <w:t xml:space="preserve"> </w:t>
      </w:r>
      <w:r w:rsidRPr="003314B7">
        <w:rPr>
          <w:rFonts w:ascii="Times New Roman" w:hAnsi="Times New Roman" w:cs="Times New Roman"/>
          <w:sz w:val="28"/>
        </w:rPr>
        <w:t>форме:</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в</w:t>
      </w:r>
      <w:r w:rsidRPr="003314B7">
        <w:rPr>
          <w:rFonts w:ascii="Times New Roman"/>
          <w:sz w:val="28"/>
        </w:rPr>
        <w:t xml:space="preserve"> </w:t>
      </w:r>
      <w:r w:rsidRPr="003314B7">
        <w:rPr>
          <w:rFonts w:ascii="Times New Roman" w:hAnsi="Times New Roman" w:cs="Times New Roman"/>
          <w:sz w:val="28"/>
        </w:rPr>
        <w:t>Уполномоченный</w:t>
      </w:r>
      <w:r w:rsidRPr="003314B7">
        <w:rPr>
          <w:rFonts w:ascii="Times New Roman"/>
          <w:sz w:val="28"/>
        </w:rPr>
        <w:t xml:space="preserve"> </w:t>
      </w:r>
      <w:r w:rsidRPr="003314B7">
        <w:rPr>
          <w:rFonts w:ascii="Times New Roman" w:hAnsi="Times New Roman" w:cs="Times New Roman"/>
          <w:sz w:val="28"/>
        </w:rPr>
        <w:t>орган</w:t>
      </w:r>
      <w:r w:rsidRPr="003314B7">
        <w:rPr>
          <w:rFonts w:ascii="Times New Roman"/>
          <w:sz w:val="28"/>
        </w:rPr>
        <w:t xml:space="preserve"> </w:t>
      </w:r>
      <w:r w:rsidRPr="003314B7">
        <w:rPr>
          <w:rFonts w:ascii="Times New Roman" w:hAnsi="Times New Roman" w:cs="Times New Roman"/>
          <w:sz w:val="28"/>
        </w:rPr>
        <w:t>–</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решение</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(или)</w:t>
      </w:r>
      <w:r w:rsidRPr="003314B7">
        <w:rPr>
          <w:rFonts w:ascii="Times New Roman"/>
          <w:sz w:val="28"/>
        </w:rPr>
        <w:t xml:space="preserve"> </w:t>
      </w:r>
      <w:r w:rsidRPr="003314B7">
        <w:rPr>
          <w:rFonts w:ascii="Times New Roman" w:hAnsi="Times New Roman" w:cs="Times New Roman"/>
          <w:sz w:val="28"/>
        </w:rPr>
        <w:t>действия</w:t>
      </w:r>
      <w:r w:rsidRPr="003314B7">
        <w:rPr>
          <w:rFonts w:ascii="Times New Roman"/>
          <w:sz w:val="28"/>
        </w:rPr>
        <w:t xml:space="preserve"> </w:t>
      </w:r>
      <w:r w:rsidRPr="003314B7">
        <w:rPr>
          <w:rFonts w:ascii="Times New Roman" w:hAnsi="Times New Roman" w:cs="Times New Roman"/>
          <w:sz w:val="28"/>
        </w:rPr>
        <w:t>(бездействие) должностного</w:t>
      </w:r>
      <w:r w:rsidRPr="003314B7">
        <w:rPr>
          <w:rFonts w:ascii="Times New Roman"/>
          <w:sz w:val="28"/>
        </w:rPr>
        <w:t xml:space="preserve"> </w:t>
      </w:r>
      <w:r w:rsidRPr="003314B7">
        <w:rPr>
          <w:rFonts w:ascii="Times New Roman" w:hAnsi="Times New Roman" w:cs="Times New Roman"/>
          <w:sz w:val="28"/>
        </w:rPr>
        <w:t>лица,</w:t>
      </w:r>
      <w:r w:rsidRPr="003314B7">
        <w:rPr>
          <w:rFonts w:ascii="Times New Roman"/>
          <w:sz w:val="28"/>
        </w:rPr>
        <w:t xml:space="preserve"> </w:t>
      </w:r>
      <w:r w:rsidRPr="003314B7">
        <w:rPr>
          <w:rFonts w:ascii="Times New Roman" w:hAnsi="Times New Roman" w:cs="Times New Roman"/>
          <w:sz w:val="28"/>
        </w:rPr>
        <w:t>руководителя</w:t>
      </w:r>
      <w:r w:rsidRPr="003314B7">
        <w:rPr>
          <w:rFonts w:ascii="Times New Roman"/>
          <w:sz w:val="28"/>
        </w:rPr>
        <w:t xml:space="preserve"> </w:t>
      </w:r>
      <w:r w:rsidRPr="003314B7">
        <w:rPr>
          <w:rFonts w:ascii="Times New Roman" w:hAnsi="Times New Roman" w:cs="Times New Roman"/>
          <w:sz w:val="28"/>
        </w:rPr>
        <w:t>структурного</w:t>
      </w:r>
      <w:r w:rsidRPr="003314B7">
        <w:rPr>
          <w:rFonts w:ascii="Times New Roman"/>
          <w:sz w:val="28"/>
        </w:rPr>
        <w:t xml:space="preserve"> </w:t>
      </w:r>
      <w:r w:rsidRPr="003314B7">
        <w:rPr>
          <w:rFonts w:ascii="Times New Roman" w:hAnsi="Times New Roman" w:cs="Times New Roman"/>
          <w:sz w:val="28"/>
        </w:rPr>
        <w:t>подразделения</w:t>
      </w:r>
      <w:r w:rsidRPr="003314B7">
        <w:rPr>
          <w:rFonts w:ascii="Times New Roman"/>
          <w:sz w:val="28"/>
        </w:rPr>
        <w:t xml:space="preserve"> </w:t>
      </w:r>
      <w:r w:rsidRPr="003314B7">
        <w:rPr>
          <w:rFonts w:ascii="Times New Roman" w:hAnsi="Times New Roman" w:cs="Times New Roman"/>
          <w:sz w:val="28"/>
        </w:rPr>
        <w:t>Уполномоченного органа,</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решение</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действия</w:t>
      </w:r>
      <w:r w:rsidRPr="003314B7">
        <w:rPr>
          <w:rFonts w:ascii="Times New Roman"/>
          <w:sz w:val="28"/>
        </w:rPr>
        <w:t xml:space="preserve"> </w:t>
      </w:r>
      <w:r w:rsidRPr="003314B7">
        <w:rPr>
          <w:rFonts w:ascii="Times New Roman" w:hAnsi="Times New Roman" w:cs="Times New Roman"/>
          <w:sz w:val="28"/>
        </w:rPr>
        <w:t>(бездействие)</w:t>
      </w:r>
      <w:r w:rsidRPr="003314B7">
        <w:rPr>
          <w:rFonts w:ascii="Times New Roman"/>
          <w:sz w:val="28"/>
        </w:rPr>
        <w:t xml:space="preserve"> </w:t>
      </w:r>
      <w:r w:rsidRPr="003314B7">
        <w:rPr>
          <w:rFonts w:ascii="Times New Roman" w:hAnsi="Times New Roman" w:cs="Times New Roman"/>
          <w:sz w:val="28"/>
        </w:rPr>
        <w:t>Уполномоченного</w:t>
      </w:r>
      <w:r w:rsidRPr="003314B7">
        <w:rPr>
          <w:rFonts w:ascii="Times New Roman"/>
          <w:sz w:val="28"/>
        </w:rPr>
        <w:t xml:space="preserve"> </w:t>
      </w:r>
      <w:r w:rsidRPr="003314B7">
        <w:rPr>
          <w:rFonts w:ascii="Times New Roman" w:hAnsi="Times New Roman" w:cs="Times New Roman"/>
          <w:sz w:val="28"/>
        </w:rPr>
        <w:t>органа, руководителя</w:t>
      </w:r>
      <w:r w:rsidRPr="003314B7">
        <w:rPr>
          <w:rFonts w:ascii="Times New Roman"/>
          <w:sz w:val="28"/>
        </w:rPr>
        <w:t xml:space="preserve"> </w:t>
      </w:r>
      <w:r w:rsidRPr="003314B7">
        <w:rPr>
          <w:rFonts w:ascii="Times New Roman" w:hAnsi="Times New Roman" w:cs="Times New Roman"/>
          <w:sz w:val="28"/>
        </w:rPr>
        <w:t>Уполномоченного</w:t>
      </w:r>
      <w:r w:rsidRPr="003314B7">
        <w:rPr>
          <w:rFonts w:ascii="Times New Roman"/>
          <w:sz w:val="28"/>
        </w:rPr>
        <w:t xml:space="preserve"> </w:t>
      </w:r>
      <w:r w:rsidRPr="003314B7">
        <w:rPr>
          <w:rFonts w:ascii="Times New Roman" w:hAnsi="Times New Roman" w:cs="Times New Roman"/>
          <w:sz w:val="28"/>
        </w:rPr>
        <w:t>органа;</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в</w:t>
      </w:r>
      <w:r w:rsidRPr="003314B7">
        <w:rPr>
          <w:rFonts w:ascii="Times New Roman"/>
          <w:sz w:val="28"/>
        </w:rPr>
        <w:t xml:space="preserve"> </w:t>
      </w:r>
      <w:r w:rsidRPr="003314B7">
        <w:rPr>
          <w:rFonts w:ascii="Times New Roman" w:hAnsi="Times New Roman" w:cs="Times New Roman"/>
          <w:sz w:val="28"/>
        </w:rPr>
        <w:t>вышестоящий</w:t>
      </w:r>
      <w:r w:rsidRPr="003314B7">
        <w:rPr>
          <w:rFonts w:ascii="Times New Roman"/>
          <w:sz w:val="28"/>
        </w:rPr>
        <w:t xml:space="preserve"> </w:t>
      </w:r>
      <w:r w:rsidRPr="003314B7">
        <w:rPr>
          <w:rFonts w:ascii="Times New Roman" w:hAnsi="Times New Roman" w:cs="Times New Roman"/>
          <w:sz w:val="28"/>
        </w:rPr>
        <w:t>орган</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решение</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(или)</w:t>
      </w:r>
      <w:r w:rsidRPr="003314B7">
        <w:rPr>
          <w:rFonts w:ascii="Times New Roman"/>
          <w:sz w:val="28"/>
        </w:rPr>
        <w:t xml:space="preserve"> </w:t>
      </w:r>
      <w:r w:rsidRPr="003314B7">
        <w:rPr>
          <w:rFonts w:ascii="Times New Roman" w:hAnsi="Times New Roman" w:cs="Times New Roman"/>
          <w:sz w:val="28"/>
        </w:rPr>
        <w:t>действия</w:t>
      </w:r>
      <w:r w:rsidRPr="003314B7">
        <w:rPr>
          <w:rFonts w:ascii="Times New Roman"/>
          <w:sz w:val="28"/>
        </w:rPr>
        <w:t xml:space="preserve"> </w:t>
      </w:r>
      <w:r w:rsidRPr="003314B7">
        <w:rPr>
          <w:rFonts w:ascii="Times New Roman" w:hAnsi="Times New Roman" w:cs="Times New Roman"/>
          <w:sz w:val="28"/>
        </w:rPr>
        <w:t>(бездействие) должностного</w:t>
      </w:r>
      <w:r w:rsidRPr="003314B7">
        <w:rPr>
          <w:rFonts w:ascii="Times New Roman"/>
          <w:sz w:val="28"/>
        </w:rPr>
        <w:t xml:space="preserve"> </w:t>
      </w:r>
      <w:r w:rsidRPr="003314B7">
        <w:rPr>
          <w:rFonts w:ascii="Times New Roman" w:hAnsi="Times New Roman" w:cs="Times New Roman"/>
          <w:sz w:val="28"/>
        </w:rPr>
        <w:t>лица,</w:t>
      </w:r>
      <w:r w:rsidRPr="003314B7">
        <w:rPr>
          <w:rFonts w:ascii="Times New Roman"/>
          <w:sz w:val="28"/>
        </w:rPr>
        <w:t xml:space="preserve"> </w:t>
      </w:r>
      <w:r w:rsidRPr="003314B7">
        <w:rPr>
          <w:rFonts w:ascii="Times New Roman" w:hAnsi="Times New Roman" w:cs="Times New Roman"/>
          <w:sz w:val="28"/>
        </w:rPr>
        <w:t>руководителя</w:t>
      </w:r>
      <w:r w:rsidRPr="003314B7">
        <w:rPr>
          <w:rFonts w:ascii="Times New Roman"/>
          <w:sz w:val="28"/>
        </w:rPr>
        <w:t xml:space="preserve"> </w:t>
      </w:r>
      <w:r w:rsidRPr="003314B7">
        <w:rPr>
          <w:rFonts w:ascii="Times New Roman" w:hAnsi="Times New Roman" w:cs="Times New Roman"/>
          <w:sz w:val="28"/>
        </w:rPr>
        <w:t>структурного</w:t>
      </w:r>
      <w:r w:rsidRPr="003314B7">
        <w:rPr>
          <w:rFonts w:ascii="Times New Roman"/>
          <w:sz w:val="28"/>
        </w:rPr>
        <w:t xml:space="preserve"> </w:t>
      </w:r>
      <w:r w:rsidRPr="003314B7">
        <w:rPr>
          <w:rFonts w:ascii="Times New Roman" w:hAnsi="Times New Roman" w:cs="Times New Roman"/>
          <w:sz w:val="28"/>
        </w:rPr>
        <w:t>подразделения</w:t>
      </w:r>
      <w:r w:rsidRPr="003314B7">
        <w:rPr>
          <w:rFonts w:ascii="Times New Roman"/>
          <w:sz w:val="28"/>
        </w:rPr>
        <w:t xml:space="preserve"> </w:t>
      </w:r>
      <w:r w:rsidRPr="003314B7">
        <w:rPr>
          <w:rFonts w:ascii="Times New Roman" w:hAnsi="Times New Roman" w:cs="Times New Roman"/>
          <w:sz w:val="28"/>
        </w:rPr>
        <w:t>Уполномоченного органа;</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к</w:t>
      </w:r>
      <w:r w:rsidRPr="003314B7">
        <w:rPr>
          <w:rFonts w:ascii="Times New Roman"/>
          <w:sz w:val="28"/>
        </w:rPr>
        <w:t xml:space="preserve"> </w:t>
      </w:r>
      <w:r w:rsidRPr="003314B7">
        <w:rPr>
          <w:rFonts w:ascii="Times New Roman" w:hAnsi="Times New Roman" w:cs="Times New Roman"/>
          <w:sz w:val="28"/>
        </w:rPr>
        <w:t>руководителю</w:t>
      </w:r>
      <w:r w:rsidRPr="003314B7">
        <w:rPr>
          <w:rFonts w:ascii="Times New Roman"/>
          <w:sz w:val="28"/>
        </w:rPr>
        <w:t xml:space="preserve"> </w:t>
      </w:r>
      <w:r w:rsidRPr="003314B7">
        <w:rPr>
          <w:rFonts w:ascii="Times New Roman" w:hAnsi="Times New Roman" w:cs="Times New Roman"/>
          <w:sz w:val="28"/>
        </w:rPr>
        <w:t>многофункционального</w:t>
      </w:r>
      <w:r w:rsidRPr="003314B7">
        <w:rPr>
          <w:rFonts w:ascii="Times New Roman"/>
          <w:sz w:val="28"/>
        </w:rPr>
        <w:t xml:space="preserve"> </w:t>
      </w:r>
      <w:r w:rsidRPr="003314B7">
        <w:rPr>
          <w:rFonts w:ascii="Times New Roman" w:hAnsi="Times New Roman" w:cs="Times New Roman"/>
          <w:sz w:val="28"/>
        </w:rPr>
        <w:t>центра</w:t>
      </w:r>
      <w:r w:rsidRPr="003314B7">
        <w:rPr>
          <w:rFonts w:ascii="Times New Roman"/>
          <w:sz w:val="28"/>
        </w:rPr>
        <w:t xml:space="preserve"> </w:t>
      </w:r>
      <w:r w:rsidRPr="003314B7">
        <w:rPr>
          <w:rFonts w:ascii="Times New Roman" w:hAnsi="Times New Roman" w:cs="Times New Roman"/>
          <w:sz w:val="28"/>
        </w:rPr>
        <w:t>–</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решения</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действия (бездействие)</w:t>
      </w:r>
      <w:r w:rsidRPr="003314B7">
        <w:rPr>
          <w:rFonts w:ascii="Times New Roman"/>
          <w:sz w:val="28"/>
        </w:rPr>
        <w:t xml:space="preserve"> </w:t>
      </w:r>
      <w:r w:rsidRPr="003314B7">
        <w:rPr>
          <w:rFonts w:ascii="Times New Roman" w:hAnsi="Times New Roman" w:cs="Times New Roman"/>
          <w:sz w:val="28"/>
        </w:rPr>
        <w:t>работника</w:t>
      </w:r>
      <w:r w:rsidRPr="003314B7">
        <w:rPr>
          <w:rFonts w:ascii="Times New Roman"/>
          <w:sz w:val="28"/>
        </w:rPr>
        <w:t xml:space="preserve"> </w:t>
      </w:r>
      <w:r w:rsidRPr="003314B7">
        <w:rPr>
          <w:rFonts w:ascii="Times New Roman" w:hAnsi="Times New Roman" w:cs="Times New Roman"/>
          <w:sz w:val="28"/>
        </w:rPr>
        <w:t>многофункционального</w:t>
      </w:r>
      <w:r w:rsidRPr="003314B7">
        <w:rPr>
          <w:rFonts w:ascii="Times New Roman"/>
          <w:sz w:val="28"/>
        </w:rPr>
        <w:t xml:space="preserve"> </w:t>
      </w:r>
      <w:r w:rsidRPr="003314B7">
        <w:rPr>
          <w:rFonts w:ascii="Times New Roman" w:hAnsi="Times New Roman" w:cs="Times New Roman"/>
          <w:sz w:val="28"/>
        </w:rPr>
        <w:t>центра;</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к</w:t>
      </w:r>
      <w:r w:rsidRPr="003314B7">
        <w:rPr>
          <w:rFonts w:ascii="Times New Roman"/>
          <w:sz w:val="28"/>
        </w:rPr>
        <w:t xml:space="preserve"> </w:t>
      </w:r>
      <w:r w:rsidRPr="003314B7">
        <w:rPr>
          <w:rFonts w:ascii="Times New Roman" w:hAnsi="Times New Roman" w:cs="Times New Roman"/>
          <w:sz w:val="28"/>
        </w:rPr>
        <w:t>учредителю</w:t>
      </w:r>
      <w:r w:rsidRPr="003314B7">
        <w:rPr>
          <w:rFonts w:ascii="Times New Roman"/>
          <w:sz w:val="28"/>
        </w:rPr>
        <w:t xml:space="preserve"> </w:t>
      </w:r>
      <w:r w:rsidRPr="003314B7">
        <w:rPr>
          <w:rFonts w:ascii="Times New Roman" w:hAnsi="Times New Roman" w:cs="Times New Roman"/>
          <w:sz w:val="28"/>
        </w:rPr>
        <w:t>многофункционального</w:t>
      </w:r>
      <w:r w:rsidRPr="003314B7">
        <w:rPr>
          <w:rFonts w:ascii="Times New Roman"/>
          <w:sz w:val="28"/>
        </w:rPr>
        <w:t xml:space="preserve"> </w:t>
      </w:r>
      <w:r w:rsidRPr="003314B7">
        <w:rPr>
          <w:rFonts w:ascii="Times New Roman" w:hAnsi="Times New Roman" w:cs="Times New Roman"/>
          <w:sz w:val="28"/>
        </w:rPr>
        <w:t>центра</w:t>
      </w:r>
      <w:r w:rsidRPr="003314B7">
        <w:rPr>
          <w:rFonts w:ascii="Times New Roman"/>
          <w:sz w:val="28"/>
        </w:rPr>
        <w:t xml:space="preserve"> </w:t>
      </w:r>
      <w:r w:rsidRPr="003314B7">
        <w:rPr>
          <w:rFonts w:ascii="Times New Roman" w:hAnsi="Times New Roman" w:cs="Times New Roman"/>
          <w:sz w:val="28"/>
        </w:rPr>
        <w:t>–</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решение</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действия (бездействие)</w:t>
      </w:r>
      <w:r w:rsidRPr="003314B7">
        <w:rPr>
          <w:rFonts w:ascii="Times New Roman"/>
          <w:sz w:val="28"/>
        </w:rPr>
        <w:t xml:space="preserve"> </w:t>
      </w:r>
      <w:r w:rsidRPr="003314B7">
        <w:rPr>
          <w:rFonts w:ascii="Times New Roman" w:hAnsi="Times New Roman" w:cs="Times New Roman"/>
          <w:sz w:val="28"/>
        </w:rPr>
        <w:t>многофункционального</w:t>
      </w:r>
      <w:r w:rsidRPr="003314B7">
        <w:rPr>
          <w:rFonts w:ascii="Times New Roman"/>
          <w:sz w:val="28"/>
        </w:rPr>
        <w:t xml:space="preserve"> </w:t>
      </w:r>
      <w:r w:rsidRPr="003314B7">
        <w:rPr>
          <w:rFonts w:ascii="Times New Roman" w:hAnsi="Times New Roman" w:cs="Times New Roman"/>
          <w:sz w:val="28"/>
        </w:rPr>
        <w:t>центра.</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В</w:t>
      </w:r>
      <w:r w:rsidRPr="003314B7">
        <w:rPr>
          <w:rFonts w:ascii="Times New Roman"/>
          <w:sz w:val="28"/>
        </w:rPr>
        <w:t xml:space="preserve"> </w:t>
      </w:r>
      <w:r w:rsidRPr="003314B7">
        <w:rPr>
          <w:rFonts w:ascii="Times New Roman" w:hAnsi="Times New Roman" w:cs="Times New Roman"/>
          <w:sz w:val="28"/>
        </w:rPr>
        <w:t>Уполномоченном</w:t>
      </w:r>
      <w:r w:rsidRPr="003314B7">
        <w:rPr>
          <w:rFonts w:ascii="Times New Roman"/>
          <w:sz w:val="28"/>
        </w:rPr>
        <w:t xml:space="preserve"> </w:t>
      </w:r>
      <w:r w:rsidRPr="003314B7">
        <w:rPr>
          <w:rFonts w:ascii="Times New Roman" w:hAnsi="Times New Roman" w:cs="Times New Roman"/>
          <w:sz w:val="28"/>
        </w:rPr>
        <w:t>органе,</w:t>
      </w:r>
      <w:r w:rsidRPr="003314B7">
        <w:rPr>
          <w:rFonts w:ascii="Times New Roman"/>
          <w:sz w:val="28"/>
        </w:rPr>
        <w:t xml:space="preserve"> </w:t>
      </w:r>
      <w:r w:rsidRPr="003314B7">
        <w:rPr>
          <w:rFonts w:ascii="Times New Roman" w:hAnsi="Times New Roman" w:cs="Times New Roman"/>
          <w:sz w:val="28"/>
        </w:rPr>
        <w:t>многофункциональном</w:t>
      </w:r>
      <w:r w:rsidRPr="003314B7">
        <w:rPr>
          <w:rFonts w:ascii="Times New Roman"/>
          <w:sz w:val="28"/>
        </w:rPr>
        <w:t xml:space="preserve"> </w:t>
      </w:r>
      <w:r w:rsidRPr="003314B7">
        <w:rPr>
          <w:rFonts w:ascii="Times New Roman" w:hAnsi="Times New Roman" w:cs="Times New Roman"/>
          <w:sz w:val="28"/>
        </w:rPr>
        <w:t>центре,</w:t>
      </w:r>
      <w:r w:rsidRPr="003314B7">
        <w:rPr>
          <w:rFonts w:ascii="Times New Roman"/>
          <w:sz w:val="28"/>
        </w:rPr>
        <w:t xml:space="preserve"> </w:t>
      </w:r>
      <w:r w:rsidRPr="003314B7">
        <w:rPr>
          <w:rFonts w:ascii="Times New Roman" w:hAnsi="Times New Roman" w:cs="Times New Roman"/>
          <w:sz w:val="28"/>
        </w:rPr>
        <w:t>у</w:t>
      </w:r>
      <w:r w:rsidRPr="003314B7">
        <w:rPr>
          <w:rFonts w:ascii="Times New Roman"/>
          <w:sz w:val="28"/>
        </w:rPr>
        <w:t xml:space="preserve"> </w:t>
      </w:r>
      <w:r w:rsidRPr="003314B7">
        <w:rPr>
          <w:rFonts w:ascii="Times New Roman" w:hAnsi="Times New Roman" w:cs="Times New Roman"/>
          <w:sz w:val="28"/>
        </w:rPr>
        <w:t>учредителя многофункционального</w:t>
      </w:r>
      <w:r w:rsidRPr="003314B7">
        <w:rPr>
          <w:rFonts w:ascii="Times New Roman"/>
          <w:sz w:val="28"/>
        </w:rPr>
        <w:t xml:space="preserve"> </w:t>
      </w:r>
      <w:r w:rsidRPr="003314B7">
        <w:rPr>
          <w:rFonts w:ascii="Times New Roman" w:hAnsi="Times New Roman" w:cs="Times New Roman"/>
          <w:sz w:val="28"/>
        </w:rPr>
        <w:t>центра</w:t>
      </w:r>
      <w:r w:rsidRPr="003314B7">
        <w:rPr>
          <w:rFonts w:ascii="Times New Roman"/>
          <w:sz w:val="28"/>
        </w:rPr>
        <w:t xml:space="preserve"> </w:t>
      </w:r>
      <w:r w:rsidRPr="003314B7">
        <w:rPr>
          <w:rFonts w:ascii="Times New Roman" w:hAnsi="Times New Roman" w:cs="Times New Roman"/>
          <w:sz w:val="28"/>
        </w:rPr>
        <w:t>определяются</w:t>
      </w:r>
      <w:r w:rsidRPr="003314B7">
        <w:rPr>
          <w:rFonts w:ascii="Times New Roman"/>
          <w:sz w:val="28"/>
        </w:rPr>
        <w:t xml:space="preserve"> </w:t>
      </w:r>
      <w:r w:rsidRPr="003314B7">
        <w:rPr>
          <w:rFonts w:ascii="Times New Roman" w:hAnsi="Times New Roman" w:cs="Times New Roman"/>
          <w:sz w:val="28"/>
        </w:rPr>
        <w:t>уполномоченные</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рассмотрение жалоб</w:t>
      </w:r>
      <w:r w:rsidRPr="003314B7">
        <w:rPr>
          <w:rFonts w:ascii="Times New Roman"/>
          <w:sz w:val="28"/>
        </w:rPr>
        <w:t xml:space="preserve"> </w:t>
      </w:r>
      <w:r w:rsidRPr="003314B7">
        <w:rPr>
          <w:rFonts w:ascii="Times New Roman" w:hAnsi="Times New Roman" w:cs="Times New Roman"/>
          <w:sz w:val="28"/>
        </w:rPr>
        <w:t>должностные</w:t>
      </w:r>
      <w:r w:rsidRPr="003314B7">
        <w:rPr>
          <w:rFonts w:ascii="Times New Roman"/>
          <w:sz w:val="28"/>
        </w:rPr>
        <w:t xml:space="preserve"> </w:t>
      </w:r>
      <w:r w:rsidRPr="003314B7">
        <w:rPr>
          <w:rFonts w:ascii="Times New Roman" w:hAnsi="Times New Roman" w:cs="Times New Roman"/>
          <w:sz w:val="28"/>
        </w:rPr>
        <w:t>лица.</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rPr>
      </w:pPr>
      <w:r w:rsidRPr="003314B7">
        <w:rPr>
          <w:rFonts w:ascii="Times New Roman" w:hAnsi="Times New Roman" w:cs="Times New Roman"/>
          <w:b/>
          <w:sz w:val="28"/>
        </w:rPr>
        <w:t>Способы</w:t>
      </w:r>
      <w:r w:rsidRPr="003314B7">
        <w:rPr>
          <w:rFonts w:ascii="Times New Roman"/>
          <w:b/>
          <w:sz w:val="28"/>
        </w:rPr>
        <w:t xml:space="preserve"> </w:t>
      </w:r>
      <w:r w:rsidRPr="003314B7">
        <w:rPr>
          <w:rFonts w:ascii="Times New Roman" w:hAnsi="Times New Roman" w:cs="Times New Roman"/>
          <w:b/>
          <w:sz w:val="28"/>
        </w:rPr>
        <w:t>информирования</w:t>
      </w:r>
      <w:r w:rsidRPr="003314B7">
        <w:rPr>
          <w:rFonts w:ascii="Times New Roman"/>
          <w:b/>
          <w:sz w:val="28"/>
        </w:rPr>
        <w:t xml:space="preserve"> </w:t>
      </w:r>
      <w:r w:rsidRPr="003314B7">
        <w:rPr>
          <w:rFonts w:ascii="Times New Roman" w:hAnsi="Times New Roman" w:cs="Times New Roman"/>
          <w:b/>
          <w:sz w:val="28"/>
        </w:rPr>
        <w:t>заявителей</w:t>
      </w:r>
      <w:r w:rsidRPr="003314B7">
        <w:rPr>
          <w:rFonts w:ascii="Times New Roman"/>
          <w:b/>
          <w:sz w:val="28"/>
        </w:rPr>
        <w:t xml:space="preserve"> </w:t>
      </w:r>
      <w:r w:rsidRPr="003314B7">
        <w:rPr>
          <w:rFonts w:ascii="Times New Roman" w:hAnsi="Times New Roman" w:cs="Times New Roman"/>
          <w:b/>
          <w:sz w:val="28"/>
        </w:rPr>
        <w:t>о</w:t>
      </w:r>
      <w:r w:rsidRPr="003314B7">
        <w:rPr>
          <w:rFonts w:ascii="Times New Roman"/>
          <w:b/>
          <w:sz w:val="28"/>
        </w:rPr>
        <w:t xml:space="preserve"> </w:t>
      </w:r>
      <w:r w:rsidRPr="003314B7">
        <w:rPr>
          <w:rFonts w:ascii="Times New Roman" w:hAnsi="Times New Roman" w:cs="Times New Roman"/>
          <w:b/>
          <w:sz w:val="28"/>
        </w:rPr>
        <w:t>порядке</w:t>
      </w:r>
      <w:r w:rsidRPr="003314B7">
        <w:rPr>
          <w:rFonts w:ascii="Times New Roman"/>
          <w:b/>
          <w:sz w:val="28"/>
        </w:rPr>
        <w:t xml:space="preserve"> </w:t>
      </w:r>
      <w:r w:rsidRPr="003314B7">
        <w:rPr>
          <w:rFonts w:ascii="Times New Roman" w:hAnsi="Times New Roman" w:cs="Times New Roman"/>
          <w:b/>
          <w:sz w:val="28"/>
        </w:rPr>
        <w:t>подачи</w:t>
      </w:r>
      <w:r w:rsidRPr="003314B7">
        <w:rPr>
          <w:rFonts w:ascii="Times New Roman"/>
          <w:b/>
          <w:sz w:val="28"/>
        </w:rPr>
        <w:t xml:space="preserve"> </w:t>
      </w:r>
      <w:r w:rsidRPr="003314B7">
        <w:rPr>
          <w:rFonts w:ascii="Times New Roman" w:hAnsi="Times New Roman" w:cs="Times New Roman"/>
          <w:b/>
          <w:sz w:val="28"/>
        </w:rPr>
        <w:t>и</w:t>
      </w:r>
      <w:r w:rsidRPr="003314B7">
        <w:rPr>
          <w:rFonts w:ascii="Times New Roman"/>
          <w:b/>
          <w:sz w:val="28"/>
        </w:rPr>
        <w:t xml:space="preserve"> </w:t>
      </w:r>
      <w:r w:rsidRPr="003314B7">
        <w:rPr>
          <w:rFonts w:ascii="Times New Roman" w:hAnsi="Times New Roman" w:cs="Times New Roman"/>
          <w:b/>
          <w:sz w:val="28"/>
        </w:rPr>
        <w:t>рассмотрения жалобы,</w:t>
      </w:r>
      <w:r w:rsidRPr="003314B7">
        <w:rPr>
          <w:rFonts w:ascii="Times New Roman"/>
          <w:b/>
          <w:sz w:val="28"/>
        </w:rPr>
        <w:t xml:space="preserve"> </w:t>
      </w:r>
      <w:r w:rsidRPr="003314B7">
        <w:rPr>
          <w:rFonts w:ascii="Times New Roman" w:hAnsi="Times New Roman" w:cs="Times New Roman"/>
          <w:b/>
          <w:sz w:val="28"/>
        </w:rPr>
        <w:t>в</w:t>
      </w:r>
      <w:r w:rsidRPr="003314B7">
        <w:rPr>
          <w:rFonts w:ascii="Times New Roman"/>
          <w:b/>
          <w:sz w:val="28"/>
        </w:rPr>
        <w:t xml:space="preserve"> </w:t>
      </w:r>
      <w:r w:rsidRPr="003314B7">
        <w:rPr>
          <w:rFonts w:ascii="Times New Roman" w:hAnsi="Times New Roman" w:cs="Times New Roman"/>
          <w:b/>
          <w:sz w:val="28"/>
        </w:rPr>
        <w:t>том</w:t>
      </w:r>
      <w:r w:rsidRPr="003314B7">
        <w:rPr>
          <w:rFonts w:ascii="Times New Roman"/>
          <w:b/>
          <w:sz w:val="28"/>
        </w:rPr>
        <w:t xml:space="preserve"> </w:t>
      </w:r>
      <w:r w:rsidRPr="003314B7">
        <w:rPr>
          <w:rFonts w:ascii="Times New Roman" w:hAnsi="Times New Roman" w:cs="Times New Roman"/>
          <w:b/>
          <w:sz w:val="28"/>
        </w:rPr>
        <w:t>числе</w:t>
      </w:r>
      <w:r w:rsidRPr="003314B7">
        <w:rPr>
          <w:rFonts w:ascii="Times New Roman"/>
          <w:b/>
          <w:sz w:val="28"/>
        </w:rPr>
        <w:t xml:space="preserve"> </w:t>
      </w:r>
      <w:r w:rsidRPr="003314B7">
        <w:rPr>
          <w:rFonts w:ascii="Times New Roman" w:hAnsi="Times New Roman" w:cs="Times New Roman"/>
          <w:b/>
          <w:sz w:val="28"/>
        </w:rPr>
        <w:t>с</w:t>
      </w:r>
      <w:r w:rsidRPr="003314B7">
        <w:rPr>
          <w:rFonts w:ascii="Times New Roman"/>
          <w:b/>
          <w:sz w:val="28"/>
        </w:rPr>
        <w:t xml:space="preserve"> </w:t>
      </w:r>
      <w:r w:rsidRPr="003314B7">
        <w:rPr>
          <w:rFonts w:ascii="Times New Roman" w:hAnsi="Times New Roman" w:cs="Times New Roman"/>
          <w:b/>
          <w:sz w:val="28"/>
        </w:rPr>
        <w:t>использованием</w:t>
      </w:r>
      <w:r w:rsidRPr="003314B7">
        <w:rPr>
          <w:rFonts w:ascii="Times New Roman"/>
          <w:b/>
          <w:sz w:val="28"/>
        </w:rPr>
        <w:t xml:space="preserve"> </w:t>
      </w:r>
      <w:r w:rsidRPr="003314B7">
        <w:rPr>
          <w:rFonts w:ascii="Times New Roman" w:hAnsi="Times New Roman" w:cs="Times New Roman"/>
          <w:b/>
          <w:sz w:val="28"/>
        </w:rPr>
        <w:t>ЕПГУ</w:t>
      </w:r>
      <w:r w:rsidRPr="003314B7">
        <w:rPr>
          <w:rFonts w:ascii="Times New Roman"/>
          <w:b/>
          <w:sz w:val="28"/>
        </w:rPr>
        <w:t xml:space="preserve"> </w:t>
      </w:r>
    </w:p>
    <w:p w:rsidR="00794F11" w:rsidRPr="003314B7" w:rsidRDefault="00794F11" w:rsidP="007E0683">
      <w:pPr>
        <w:autoSpaceDE w:val="0"/>
        <w:autoSpaceDN w:val="0"/>
        <w:spacing w:after="0" w:line="240" w:lineRule="auto"/>
        <w:ind w:firstLine="709"/>
        <w:contextualSpacing/>
        <w:rPr>
          <w:rFonts w:ascii="Times New Roman" w:hAnsi="Times New Roman" w:cs="Times New Roman"/>
          <w:b/>
          <w:sz w:val="28"/>
        </w:rPr>
      </w:pP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rPr>
        <w:t>5.4. Информация</w:t>
      </w:r>
      <w:r w:rsidRPr="003314B7">
        <w:rPr>
          <w:rFonts w:ascii="Times New Roman"/>
          <w:sz w:val="28"/>
        </w:rPr>
        <w:t xml:space="preserve"> </w:t>
      </w:r>
      <w:r w:rsidRPr="003314B7">
        <w:rPr>
          <w:rFonts w:ascii="Times New Roman" w:hAnsi="Times New Roman" w:cs="Times New Roman"/>
          <w:sz w:val="28"/>
        </w:rPr>
        <w:t>о</w:t>
      </w:r>
      <w:r w:rsidRPr="003314B7">
        <w:rPr>
          <w:rFonts w:ascii="Times New Roman"/>
          <w:sz w:val="28"/>
        </w:rPr>
        <w:t xml:space="preserve"> </w:t>
      </w:r>
      <w:r w:rsidRPr="003314B7">
        <w:rPr>
          <w:rFonts w:ascii="Times New Roman" w:hAnsi="Times New Roman" w:cs="Times New Roman"/>
          <w:sz w:val="28"/>
        </w:rPr>
        <w:t>порядке</w:t>
      </w:r>
      <w:r w:rsidRPr="003314B7">
        <w:rPr>
          <w:rFonts w:ascii="Times New Roman"/>
          <w:sz w:val="28"/>
        </w:rPr>
        <w:t xml:space="preserve"> </w:t>
      </w:r>
      <w:r w:rsidRPr="003314B7">
        <w:rPr>
          <w:rFonts w:ascii="Times New Roman" w:hAnsi="Times New Roman" w:cs="Times New Roman"/>
          <w:sz w:val="28"/>
        </w:rPr>
        <w:t>подачи</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рассмотрения</w:t>
      </w:r>
      <w:r w:rsidRPr="003314B7">
        <w:rPr>
          <w:rFonts w:ascii="Times New Roman"/>
          <w:sz w:val="28"/>
        </w:rPr>
        <w:t xml:space="preserve"> </w:t>
      </w:r>
      <w:r w:rsidRPr="003314B7">
        <w:rPr>
          <w:rFonts w:ascii="Times New Roman" w:hAnsi="Times New Roman" w:cs="Times New Roman"/>
          <w:sz w:val="28"/>
        </w:rPr>
        <w:t>жалобы</w:t>
      </w:r>
      <w:r w:rsidRPr="003314B7">
        <w:rPr>
          <w:rFonts w:ascii="Times New Roman"/>
          <w:sz w:val="28"/>
        </w:rPr>
        <w:t xml:space="preserve"> </w:t>
      </w:r>
      <w:r w:rsidRPr="003314B7">
        <w:rPr>
          <w:rFonts w:ascii="Times New Roman" w:hAnsi="Times New Roman" w:cs="Times New Roman"/>
          <w:sz w:val="28"/>
        </w:rPr>
        <w:t>размещается на</w:t>
      </w:r>
      <w:r w:rsidRPr="003314B7">
        <w:rPr>
          <w:rFonts w:ascii="Times New Roman"/>
          <w:sz w:val="28"/>
        </w:rPr>
        <w:t xml:space="preserve"> </w:t>
      </w:r>
      <w:r w:rsidRPr="003314B7">
        <w:rPr>
          <w:rFonts w:ascii="Times New Roman" w:hAnsi="Times New Roman" w:cs="Times New Roman"/>
          <w:sz w:val="28"/>
        </w:rPr>
        <w:t>информационных</w:t>
      </w:r>
      <w:r w:rsidRPr="003314B7">
        <w:rPr>
          <w:rFonts w:ascii="Times New Roman"/>
          <w:sz w:val="28"/>
        </w:rPr>
        <w:t xml:space="preserve"> </w:t>
      </w:r>
      <w:r w:rsidRPr="003314B7">
        <w:rPr>
          <w:rFonts w:ascii="Times New Roman" w:hAnsi="Times New Roman" w:cs="Times New Roman"/>
          <w:sz w:val="28"/>
        </w:rPr>
        <w:t>стендах</w:t>
      </w:r>
      <w:r w:rsidRPr="003314B7">
        <w:rPr>
          <w:rFonts w:ascii="Times New Roman"/>
          <w:sz w:val="28"/>
        </w:rPr>
        <w:t xml:space="preserve"> </w:t>
      </w:r>
      <w:r w:rsidRPr="003314B7">
        <w:rPr>
          <w:rFonts w:ascii="Times New Roman" w:hAnsi="Times New Roman" w:cs="Times New Roman"/>
          <w:sz w:val="28"/>
        </w:rPr>
        <w:t>в</w:t>
      </w:r>
      <w:r w:rsidRPr="003314B7">
        <w:rPr>
          <w:rFonts w:ascii="Times New Roman"/>
          <w:sz w:val="28"/>
        </w:rPr>
        <w:t xml:space="preserve"> </w:t>
      </w:r>
      <w:r w:rsidRPr="003314B7">
        <w:rPr>
          <w:rFonts w:ascii="Times New Roman" w:hAnsi="Times New Roman" w:cs="Times New Roman"/>
          <w:sz w:val="28"/>
        </w:rPr>
        <w:t>местах</w:t>
      </w:r>
      <w:r w:rsidRPr="003314B7">
        <w:rPr>
          <w:rFonts w:ascii="Times New Roman"/>
          <w:sz w:val="28"/>
        </w:rPr>
        <w:t xml:space="preserve"> </w:t>
      </w:r>
      <w:r w:rsidRPr="003314B7">
        <w:rPr>
          <w:rFonts w:ascii="Times New Roman" w:hAnsi="Times New Roman" w:cs="Times New Roman"/>
          <w:sz w:val="28"/>
        </w:rPr>
        <w:t>предоставления</w:t>
      </w:r>
      <w:r w:rsidRPr="003314B7">
        <w:rPr>
          <w:rFonts w:ascii="Times New Roman"/>
          <w:sz w:val="28"/>
        </w:rPr>
        <w:t xml:space="preserve"> </w:t>
      </w:r>
      <w:r w:rsidRPr="003314B7">
        <w:rPr>
          <w:rFonts w:ascii="Times New Roman" w:hAnsi="Times New Roman" w:cs="Times New Roman"/>
          <w:sz w:val="28"/>
        </w:rPr>
        <w:t>муниципальной</w:t>
      </w:r>
      <w:r w:rsidRPr="003314B7">
        <w:rPr>
          <w:rFonts w:ascii="Times New Roman"/>
          <w:sz w:val="28"/>
        </w:rPr>
        <w:t xml:space="preserve"> </w:t>
      </w:r>
      <w:r w:rsidRPr="003314B7">
        <w:rPr>
          <w:rFonts w:ascii="Times New Roman" w:hAnsi="Times New Roman" w:cs="Times New Roman"/>
          <w:sz w:val="28"/>
        </w:rPr>
        <w:t>услуги,</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сайте</w:t>
      </w:r>
      <w:r w:rsidRPr="003314B7">
        <w:rPr>
          <w:rFonts w:ascii="Times New Roman"/>
          <w:sz w:val="28"/>
        </w:rPr>
        <w:t xml:space="preserve"> </w:t>
      </w:r>
      <w:r w:rsidRPr="003314B7">
        <w:rPr>
          <w:rFonts w:ascii="Times New Roman" w:hAnsi="Times New Roman" w:cs="Times New Roman"/>
          <w:sz w:val="28"/>
        </w:rPr>
        <w:t>Уполномоченного</w:t>
      </w:r>
      <w:r w:rsidRPr="003314B7">
        <w:rPr>
          <w:rFonts w:ascii="Times New Roman"/>
          <w:sz w:val="28"/>
        </w:rPr>
        <w:t xml:space="preserve"> </w:t>
      </w:r>
      <w:r w:rsidRPr="003314B7">
        <w:rPr>
          <w:rFonts w:ascii="Times New Roman" w:hAnsi="Times New Roman" w:cs="Times New Roman"/>
          <w:sz w:val="28"/>
        </w:rPr>
        <w:t>органа,</w:t>
      </w:r>
      <w:r w:rsidRPr="003314B7">
        <w:rPr>
          <w:rFonts w:ascii="Times New Roman"/>
          <w:sz w:val="28"/>
        </w:rPr>
        <w:t xml:space="preserve"> </w:t>
      </w:r>
      <w:r w:rsidRPr="003314B7">
        <w:rPr>
          <w:rFonts w:ascii="Times New Roman" w:hAnsi="Times New Roman" w:cs="Times New Roman"/>
          <w:sz w:val="28"/>
        </w:rPr>
        <w:t>ЕПГУ</w:t>
      </w:r>
      <w:r w:rsidRPr="003314B7">
        <w:rPr>
          <w:rFonts w:ascii="Times New Roman"/>
          <w:sz w:val="28"/>
        </w:rPr>
        <w:t xml:space="preserve">, </w:t>
      </w:r>
      <w:r w:rsidRPr="003314B7">
        <w:rPr>
          <w:rFonts w:ascii="Times New Roman" w:hAnsi="Times New Roman" w:cs="Times New Roman"/>
          <w:sz w:val="28"/>
        </w:rPr>
        <w:t>а</w:t>
      </w:r>
      <w:r w:rsidRPr="003314B7">
        <w:rPr>
          <w:rFonts w:ascii="Times New Roman"/>
          <w:sz w:val="28"/>
        </w:rPr>
        <w:t xml:space="preserve"> </w:t>
      </w:r>
      <w:r w:rsidRPr="003314B7">
        <w:rPr>
          <w:rFonts w:ascii="Times New Roman" w:hAnsi="Times New Roman" w:cs="Times New Roman"/>
          <w:sz w:val="28"/>
        </w:rPr>
        <w:t>также</w:t>
      </w:r>
      <w:r w:rsidRPr="003314B7">
        <w:rPr>
          <w:rFonts w:ascii="Times New Roman"/>
          <w:sz w:val="28"/>
        </w:rPr>
        <w:t xml:space="preserve"> </w:t>
      </w:r>
      <w:r w:rsidRPr="003314B7">
        <w:rPr>
          <w:rFonts w:ascii="Times New Roman" w:hAnsi="Times New Roman" w:cs="Times New Roman"/>
          <w:sz w:val="28"/>
        </w:rPr>
        <w:t>предоставляется</w:t>
      </w:r>
      <w:r w:rsidRPr="003314B7">
        <w:rPr>
          <w:rFonts w:ascii="Times New Roman"/>
          <w:sz w:val="28"/>
        </w:rPr>
        <w:t xml:space="preserve"> </w:t>
      </w:r>
      <w:r w:rsidRPr="003314B7">
        <w:rPr>
          <w:rFonts w:ascii="Times New Roman" w:hAnsi="Times New Roman" w:cs="Times New Roman"/>
          <w:sz w:val="28"/>
        </w:rPr>
        <w:t>в</w:t>
      </w:r>
      <w:r w:rsidRPr="003314B7">
        <w:rPr>
          <w:rFonts w:ascii="Times New Roman"/>
          <w:sz w:val="28"/>
        </w:rPr>
        <w:t xml:space="preserve"> </w:t>
      </w:r>
      <w:r w:rsidRPr="003314B7">
        <w:rPr>
          <w:rFonts w:ascii="Times New Roman" w:hAnsi="Times New Roman" w:cs="Times New Roman"/>
          <w:sz w:val="28"/>
        </w:rPr>
        <w:t>устной</w:t>
      </w:r>
      <w:r w:rsidRPr="003314B7">
        <w:rPr>
          <w:rFonts w:ascii="Times New Roman"/>
          <w:sz w:val="28"/>
        </w:rPr>
        <w:t xml:space="preserve"> </w:t>
      </w:r>
      <w:r w:rsidRPr="003314B7">
        <w:rPr>
          <w:rFonts w:ascii="Times New Roman" w:hAnsi="Times New Roman" w:cs="Times New Roman"/>
          <w:sz w:val="28"/>
        </w:rPr>
        <w:t>форме</w:t>
      </w:r>
      <w:r w:rsidRPr="003314B7">
        <w:rPr>
          <w:rFonts w:ascii="Times New Roman"/>
          <w:sz w:val="28"/>
        </w:rPr>
        <w:t xml:space="preserve"> </w:t>
      </w:r>
      <w:r w:rsidRPr="003314B7">
        <w:rPr>
          <w:rFonts w:ascii="Times New Roman" w:hAnsi="Times New Roman" w:cs="Times New Roman"/>
          <w:sz w:val="28"/>
        </w:rPr>
        <w:t>по</w:t>
      </w:r>
      <w:r w:rsidRPr="003314B7">
        <w:rPr>
          <w:rFonts w:ascii="Times New Roman"/>
          <w:sz w:val="28"/>
        </w:rPr>
        <w:t xml:space="preserve"> </w:t>
      </w:r>
      <w:r w:rsidRPr="003314B7">
        <w:rPr>
          <w:rFonts w:ascii="Times New Roman" w:hAnsi="Times New Roman" w:cs="Times New Roman"/>
          <w:sz w:val="28"/>
        </w:rPr>
        <w:t>телефону</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(или)</w:t>
      </w:r>
      <w:r w:rsidRPr="003314B7">
        <w:rPr>
          <w:rFonts w:ascii="Times New Roman"/>
          <w:sz w:val="28"/>
        </w:rPr>
        <w:t xml:space="preserve"> </w:t>
      </w:r>
      <w:r w:rsidRPr="003314B7">
        <w:rPr>
          <w:rFonts w:ascii="Times New Roman" w:hAnsi="Times New Roman" w:cs="Times New Roman"/>
          <w:sz w:val="28"/>
        </w:rPr>
        <w:t>на</w:t>
      </w:r>
      <w:r w:rsidRPr="003314B7">
        <w:rPr>
          <w:rFonts w:ascii="Times New Roman"/>
          <w:sz w:val="28"/>
        </w:rPr>
        <w:t xml:space="preserve"> </w:t>
      </w:r>
      <w:r w:rsidRPr="003314B7">
        <w:rPr>
          <w:rFonts w:ascii="Times New Roman" w:hAnsi="Times New Roman" w:cs="Times New Roman"/>
          <w:sz w:val="28"/>
        </w:rPr>
        <w:t>личном</w:t>
      </w:r>
      <w:r w:rsidRPr="003314B7">
        <w:rPr>
          <w:rFonts w:ascii="Times New Roman"/>
          <w:sz w:val="28"/>
        </w:rPr>
        <w:t xml:space="preserve"> </w:t>
      </w:r>
      <w:r w:rsidRPr="003314B7">
        <w:rPr>
          <w:rFonts w:ascii="Times New Roman" w:hAnsi="Times New Roman" w:cs="Times New Roman"/>
          <w:sz w:val="28"/>
        </w:rPr>
        <w:t>приеме либо</w:t>
      </w:r>
      <w:r w:rsidRPr="003314B7">
        <w:rPr>
          <w:rFonts w:ascii="Times New Roman"/>
          <w:sz w:val="28"/>
        </w:rPr>
        <w:t xml:space="preserve"> </w:t>
      </w:r>
      <w:r w:rsidRPr="003314B7">
        <w:rPr>
          <w:rFonts w:ascii="Times New Roman" w:hAnsi="Times New Roman" w:cs="Times New Roman"/>
          <w:sz w:val="28"/>
        </w:rPr>
        <w:t>в</w:t>
      </w:r>
      <w:r w:rsidRPr="003314B7">
        <w:rPr>
          <w:rFonts w:ascii="Times New Roman"/>
          <w:sz w:val="28"/>
        </w:rPr>
        <w:t xml:space="preserve"> </w:t>
      </w:r>
      <w:r w:rsidRPr="003314B7">
        <w:rPr>
          <w:rFonts w:ascii="Times New Roman" w:hAnsi="Times New Roman" w:cs="Times New Roman"/>
          <w:sz w:val="28"/>
        </w:rPr>
        <w:t>письменной</w:t>
      </w:r>
      <w:r w:rsidRPr="003314B7">
        <w:rPr>
          <w:rFonts w:ascii="Times New Roman"/>
          <w:sz w:val="28"/>
        </w:rPr>
        <w:t xml:space="preserve"> </w:t>
      </w:r>
      <w:r w:rsidRPr="003314B7">
        <w:rPr>
          <w:rFonts w:ascii="Times New Roman" w:hAnsi="Times New Roman" w:cs="Times New Roman"/>
          <w:sz w:val="28"/>
        </w:rPr>
        <w:t>форме</w:t>
      </w:r>
      <w:r w:rsidRPr="003314B7">
        <w:rPr>
          <w:rFonts w:ascii="Times New Roman"/>
          <w:sz w:val="28"/>
        </w:rPr>
        <w:t xml:space="preserve"> </w:t>
      </w:r>
      <w:r w:rsidRPr="003314B7">
        <w:rPr>
          <w:rFonts w:ascii="Times New Roman" w:hAnsi="Times New Roman" w:cs="Times New Roman"/>
          <w:sz w:val="28"/>
        </w:rPr>
        <w:t>почтовым</w:t>
      </w:r>
      <w:r w:rsidRPr="003314B7">
        <w:rPr>
          <w:rFonts w:ascii="Times New Roman"/>
          <w:sz w:val="28"/>
        </w:rPr>
        <w:t xml:space="preserve"> </w:t>
      </w:r>
      <w:r w:rsidRPr="003314B7">
        <w:rPr>
          <w:rFonts w:ascii="Times New Roman" w:hAnsi="Times New Roman" w:cs="Times New Roman"/>
          <w:sz w:val="28"/>
        </w:rPr>
        <w:t>отправлением</w:t>
      </w:r>
      <w:r w:rsidRPr="003314B7">
        <w:rPr>
          <w:rFonts w:ascii="Times New Roman"/>
          <w:sz w:val="28"/>
        </w:rPr>
        <w:t xml:space="preserve"> </w:t>
      </w:r>
      <w:r w:rsidRPr="003314B7">
        <w:rPr>
          <w:rFonts w:ascii="Times New Roman" w:hAnsi="Times New Roman" w:cs="Times New Roman"/>
          <w:sz w:val="28"/>
        </w:rPr>
        <w:t>по</w:t>
      </w:r>
      <w:r w:rsidRPr="003314B7">
        <w:rPr>
          <w:rFonts w:ascii="Times New Roman"/>
          <w:sz w:val="28"/>
        </w:rPr>
        <w:t xml:space="preserve"> </w:t>
      </w:r>
      <w:r w:rsidRPr="003314B7">
        <w:rPr>
          <w:rFonts w:ascii="Times New Roman" w:hAnsi="Times New Roman" w:cs="Times New Roman"/>
          <w:sz w:val="28"/>
        </w:rPr>
        <w:t>адресу,</w:t>
      </w:r>
      <w:r w:rsidRPr="003314B7">
        <w:rPr>
          <w:rFonts w:ascii="Times New Roman"/>
          <w:sz w:val="28"/>
        </w:rPr>
        <w:t xml:space="preserve"> </w:t>
      </w:r>
      <w:r w:rsidRPr="003314B7">
        <w:rPr>
          <w:rFonts w:ascii="Times New Roman" w:hAnsi="Times New Roman" w:cs="Times New Roman"/>
          <w:sz w:val="28"/>
        </w:rPr>
        <w:t>указанному заявителем</w:t>
      </w:r>
      <w:r w:rsidRPr="003314B7">
        <w:rPr>
          <w:rFonts w:ascii="Times New Roman"/>
          <w:sz w:val="28"/>
        </w:rPr>
        <w:t xml:space="preserve"> </w:t>
      </w:r>
      <w:r w:rsidRPr="003314B7">
        <w:rPr>
          <w:rFonts w:ascii="Times New Roman" w:hAnsi="Times New Roman" w:cs="Times New Roman"/>
          <w:sz w:val="28"/>
        </w:rPr>
        <w:t>(представителем).</w:t>
      </w:r>
    </w:p>
    <w:p w:rsidR="00794F11" w:rsidRPr="003314B7" w:rsidRDefault="00794F11" w:rsidP="007E0683">
      <w:pPr>
        <w:autoSpaceDE w:val="0"/>
        <w:autoSpaceDN w:val="0"/>
        <w:spacing w:after="0" w:line="240" w:lineRule="auto"/>
        <w:ind w:firstLine="709"/>
        <w:contextualSpacing/>
        <w:rPr>
          <w:rFonts w:ascii="Times New Roman" w:hAnsi="Times New Roman" w:cs="Times New Roman"/>
          <w:sz w:val="28"/>
        </w:rPr>
      </w:pP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rPr>
      </w:pPr>
      <w:r w:rsidRPr="003314B7">
        <w:rPr>
          <w:rFonts w:ascii="Times New Roman" w:hAnsi="Times New Roman" w:cs="Times New Roman"/>
          <w:b/>
          <w:sz w:val="28"/>
        </w:rPr>
        <w:t>Перечень</w:t>
      </w:r>
      <w:r w:rsidRPr="003314B7">
        <w:rPr>
          <w:rFonts w:ascii="Times New Roman"/>
          <w:b/>
          <w:sz w:val="28"/>
        </w:rPr>
        <w:t xml:space="preserve"> </w:t>
      </w:r>
      <w:r w:rsidRPr="003314B7">
        <w:rPr>
          <w:rFonts w:ascii="Times New Roman" w:hAnsi="Times New Roman" w:cs="Times New Roman"/>
          <w:b/>
          <w:sz w:val="28"/>
        </w:rPr>
        <w:t>нормативных</w:t>
      </w:r>
      <w:r w:rsidRPr="003314B7">
        <w:rPr>
          <w:rFonts w:ascii="Times New Roman"/>
          <w:b/>
          <w:sz w:val="28"/>
        </w:rPr>
        <w:t xml:space="preserve"> </w:t>
      </w:r>
      <w:r w:rsidRPr="003314B7">
        <w:rPr>
          <w:rFonts w:ascii="Times New Roman" w:hAnsi="Times New Roman" w:cs="Times New Roman"/>
          <w:b/>
          <w:sz w:val="28"/>
        </w:rPr>
        <w:t>правовых</w:t>
      </w:r>
      <w:r w:rsidRPr="003314B7">
        <w:rPr>
          <w:rFonts w:ascii="Times New Roman"/>
          <w:b/>
          <w:sz w:val="28"/>
        </w:rPr>
        <w:t xml:space="preserve"> </w:t>
      </w:r>
      <w:r w:rsidRPr="003314B7">
        <w:rPr>
          <w:rFonts w:ascii="Times New Roman" w:hAnsi="Times New Roman" w:cs="Times New Roman"/>
          <w:b/>
          <w:sz w:val="28"/>
        </w:rPr>
        <w:t>актов,</w:t>
      </w:r>
      <w:r w:rsidRPr="003314B7">
        <w:rPr>
          <w:rFonts w:ascii="Times New Roman"/>
          <w:b/>
          <w:sz w:val="28"/>
        </w:rPr>
        <w:t xml:space="preserve"> </w:t>
      </w:r>
      <w:r w:rsidRPr="003314B7">
        <w:rPr>
          <w:rFonts w:ascii="Times New Roman" w:hAnsi="Times New Roman" w:cs="Times New Roman"/>
          <w:b/>
          <w:sz w:val="28"/>
        </w:rPr>
        <w:t>регулирующих</w:t>
      </w:r>
      <w:r w:rsidRPr="003314B7">
        <w:rPr>
          <w:rFonts w:ascii="Times New Roman"/>
          <w:b/>
          <w:sz w:val="28"/>
        </w:rPr>
        <w:t xml:space="preserve"> </w:t>
      </w:r>
      <w:r w:rsidRPr="003314B7">
        <w:rPr>
          <w:rFonts w:ascii="Times New Roman" w:hAnsi="Times New Roman" w:cs="Times New Roman"/>
          <w:b/>
          <w:sz w:val="28"/>
        </w:rPr>
        <w:t>порядок</w:t>
      </w:r>
      <w:r w:rsidRPr="003314B7">
        <w:rPr>
          <w:rFonts w:ascii="Times New Roman"/>
          <w:b/>
          <w:sz w:val="28"/>
        </w:rPr>
        <w:t xml:space="preserve"> </w:t>
      </w:r>
      <w:r w:rsidRPr="003314B7">
        <w:rPr>
          <w:rFonts w:ascii="Times New Roman" w:hAnsi="Times New Roman" w:cs="Times New Roman"/>
          <w:b/>
          <w:sz w:val="28"/>
        </w:rPr>
        <w:t>досудебного (внесудебного)</w:t>
      </w:r>
      <w:r w:rsidRPr="003314B7">
        <w:rPr>
          <w:rFonts w:ascii="Times New Roman"/>
          <w:b/>
          <w:sz w:val="28"/>
        </w:rPr>
        <w:t xml:space="preserve"> </w:t>
      </w:r>
      <w:r w:rsidRPr="003314B7">
        <w:rPr>
          <w:rFonts w:ascii="Times New Roman" w:hAnsi="Times New Roman" w:cs="Times New Roman"/>
          <w:b/>
          <w:sz w:val="28"/>
        </w:rPr>
        <w:t>обжалования</w:t>
      </w:r>
      <w:r w:rsidRPr="003314B7">
        <w:rPr>
          <w:rFonts w:ascii="Times New Roman"/>
          <w:b/>
          <w:sz w:val="28"/>
        </w:rPr>
        <w:t xml:space="preserve"> </w:t>
      </w:r>
      <w:r w:rsidRPr="003314B7">
        <w:rPr>
          <w:rFonts w:ascii="Times New Roman" w:hAnsi="Times New Roman" w:cs="Times New Roman"/>
          <w:b/>
          <w:sz w:val="28"/>
        </w:rPr>
        <w:t>действий</w:t>
      </w:r>
      <w:r w:rsidRPr="003314B7">
        <w:rPr>
          <w:rFonts w:ascii="Times New Roman"/>
          <w:b/>
          <w:sz w:val="28"/>
        </w:rPr>
        <w:t xml:space="preserve"> </w:t>
      </w:r>
      <w:r w:rsidRPr="003314B7">
        <w:rPr>
          <w:rFonts w:ascii="Times New Roman" w:hAnsi="Times New Roman" w:cs="Times New Roman"/>
          <w:b/>
          <w:sz w:val="28"/>
        </w:rPr>
        <w:t>(бездействия)</w:t>
      </w:r>
      <w:r w:rsidRPr="003314B7">
        <w:rPr>
          <w:rFonts w:ascii="Times New Roman"/>
          <w:b/>
          <w:sz w:val="28"/>
        </w:rPr>
        <w:t xml:space="preserve"> </w:t>
      </w:r>
      <w:r w:rsidRPr="003314B7">
        <w:rPr>
          <w:rFonts w:ascii="Times New Roman" w:hAnsi="Times New Roman" w:cs="Times New Roman"/>
          <w:b/>
          <w:sz w:val="28"/>
        </w:rPr>
        <w:t>и</w:t>
      </w:r>
      <w:r w:rsidRPr="003314B7">
        <w:rPr>
          <w:rFonts w:ascii="Times New Roman"/>
          <w:b/>
          <w:sz w:val="28"/>
        </w:rPr>
        <w:t xml:space="preserve"> </w:t>
      </w:r>
      <w:r w:rsidRPr="003314B7">
        <w:rPr>
          <w:rFonts w:ascii="Times New Roman" w:hAnsi="Times New Roman" w:cs="Times New Roman"/>
          <w:b/>
          <w:sz w:val="28"/>
        </w:rPr>
        <w:t>(или)</w:t>
      </w:r>
      <w:r w:rsidRPr="003314B7">
        <w:rPr>
          <w:rFonts w:ascii="Times New Roman"/>
          <w:b/>
          <w:sz w:val="28"/>
        </w:rPr>
        <w:t xml:space="preserve"> </w:t>
      </w:r>
      <w:r w:rsidRPr="003314B7">
        <w:rPr>
          <w:rFonts w:ascii="Times New Roman" w:hAnsi="Times New Roman" w:cs="Times New Roman"/>
          <w:b/>
          <w:sz w:val="28"/>
        </w:rPr>
        <w:t>решений, принятых</w:t>
      </w:r>
      <w:r w:rsidRPr="003314B7">
        <w:rPr>
          <w:rFonts w:ascii="Times New Roman"/>
          <w:b/>
          <w:sz w:val="28"/>
        </w:rPr>
        <w:t xml:space="preserve"> </w:t>
      </w:r>
      <w:r w:rsidRPr="003314B7">
        <w:rPr>
          <w:rFonts w:ascii="Times New Roman" w:hAnsi="Times New Roman" w:cs="Times New Roman"/>
          <w:b/>
          <w:sz w:val="28"/>
        </w:rPr>
        <w:t>(осуществленных)</w:t>
      </w:r>
      <w:r w:rsidRPr="003314B7">
        <w:rPr>
          <w:rFonts w:ascii="Times New Roman"/>
          <w:b/>
          <w:sz w:val="28"/>
        </w:rPr>
        <w:t xml:space="preserve"> </w:t>
      </w:r>
      <w:r w:rsidRPr="003314B7">
        <w:rPr>
          <w:rFonts w:ascii="Times New Roman" w:hAnsi="Times New Roman" w:cs="Times New Roman"/>
          <w:b/>
          <w:sz w:val="28"/>
        </w:rPr>
        <w:t>в</w:t>
      </w:r>
      <w:r w:rsidRPr="003314B7">
        <w:rPr>
          <w:rFonts w:ascii="Times New Roman"/>
          <w:b/>
          <w:sz w:val="28"/>
        </w:rPr>
        <w:t xml:space="preserve"> </w:t>
      </w:r>
      <w:r w:rsidRPr="003314B7">
        <w:rPr>
          <w:rFonts w:ascii="Times New Roman" w:hAnsi="Times New Roman" w:cs="Times New Roman"/>
          <w:b/>
          <w:sz w:val="28"/>
        </w:rPr>
        <w:t>ходе</w:t>
      </w:r>
      <w:r w:rsidRPr="003314B7">
        <w:rPr>
          <w:rFonts w:ascii="Times New Roman"/>
          <w:b/>
          <w:sz w:val="28"/>
        </w:rPr>
        <w:t xml:space="preserve"> </w:t>
      </w:r>
      <w:r w:rsidRPr="003314B7">
        <w:rPr>
          <w:rFonts w:ascii="Times New Roman" w:hAnsi="Times New Roman" w:cs="Times New Roman"/>
          <w:b/>
          <w:sz w:val="28"/>
        </w:rPr>
        <w:t>предоставления</w:t>
      </w:r>
      <w:r w:rsidRPr="003314B7">
        <w:rPr>
          <w:rFonts w:ascii="Times New Roman"/>
          <w:b/>
          <w:sz w:val="28"/>
        </w:rPr>
        <w:t xml:space="preserve"> </w:t>
      </w:r>
      <w:r w:rsidRPr="003314B7">
        <w:rPr>
          <w:rFonts w:ascii="Times New Roman" w:hAnsi="Times New Roman" w:cs="Times New Roman"/>
          <w:b/>
          <w:sz w:val="28"/>
        </w:rPr>
        <w:t>муниципальной</w:t>
      </w:r>
      <w:r w:rsidRPr="003314B7">
        <w:rPr>
          <w:rFonts w:ascii="Times New Roman"/>
          <w:b/>
          <w:sz w:val="28"/>
        </w:rPr>
        <w:t xml:space="preserve"> </w:t>
      </w:r>
      <w:r w:rsidRPr="003314B7">
        <w:rPr>
          <w:rFonts w:ascii="Times New Roman" w:hAnsi="Times New Roman" w:cs="Times New Roman"/>
          <w:b/>
          <w:sz w:val="28"/>
        </w:rPr>
        <w:t>услуги</w:t>
      </w:r>
    </w:p>
    <w:p w:rsidR="00794F11" w:rsidRPr="003314B7" w:rsidRDefault="00794F11" w:rsidP="007E0683">
      <w:pPr>
        <w:autoSpaceDE w:val="0"/>
        <w:autoSpaceDN w:val="0"/>
        <w:spacing w:after="0" w:line="240" w:lineRule="auto"/>
        <w:contextualSpacing/>
        <w:jc w:val="center"/>
        <w:rPr>
          <w:rFonts w:ascii="Times New Roman" w:hAnsi="Times New Roman" w:cs="Times New Roman"/>
          <w:b/>
          <w:sz w:val="28"/>
        </w:rPr>
      </w:pP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szCs w:val="28"/>
        </w:rPr>
      </w:pPr>
      <w:r w:rsidRPr="003314B7">
        <w:rPr>
          <w:rFonts w:ascii="Times New Roman" w:hAnsi="Times New Roman" w:cs="Times New Roman"/>
          <w:sz w:val="28"/>
        </w:rPr>
        <w:t>5.5. Порядок</w:t>
      </w:r>
      <w:r w:rsidRPr="003314B7">
        <w:rPr>
          <w:rFonts w:ascii="Times New Roman"/>
          <w:sz w:val="28"/>
        </w:rPr>
        <w:t xml:space="preserve"> </w:t>
      </w:r>
      <w:r w:rsidRPr="003314B7">
        <w:rPr>
          <w:rFonts w:ascii="Times New Roman" w:hAnsi="Times New Roman" w:cs="Times New Roman"/>
          <w:sz w:val="28"/>
        </w:rPr>
        <w:t>досудебного</w:t>
      </w:r>
      <w:r w:rsidRPr="003314B7">
        <w:rPr>
          <w:rFonts w:ascii="Times New Roman"/>
          <w:sz w:val="28"/>
        </w:rPr>
        <w:t xml:space="preserve"> </w:t>
      </w:r>
      <w:r w:rsidRPr="003314B7">
        <w:rPr>
          <w:rFonts w:ascii="Times New Roman" w:hAnsi="Times New Roman" w:cs="Times New Roman"/>
          <w:sz w:val="28"/>
        </w:rPr>
        <w:t>(внесудебного)</w:t>
      </w:r>
      <w:r w:rsidRPr="003314B7">
        <w:rPr>
          <w:rFonts w:ascii="Times New Roman"/>
          <w:sz w:val="28"/>
        </w:rPr>
        <w:t xml:space="preserve"> </w:t>
      </w:r>
      <w:r w:rsidRPr="003314B7">
        <w:rPr>
          <w:rFonts w:ascii="Times New Roman" w:hAnsi="Times New Roman" w:cs="Times New Roman"/>
          <w:sz w:val="28"/>
        </w:rPr>
        <w:t>обжалования</w:t>
      </w:r>
      <w:r w:rsidRPr="003314B7">
        <w:rPr>
          <w:rFonts w:ascii="Times New Roman"/>
          <w:sz w:val="28"/>
        </w:rPr>
        <w:t xml:space="preserve"> </w:t>
      </w:r>
      <w:r w:rsidRPr="003314B7">
        <w:rPr>
          <w:rFonts w:ascii="Times New Roman" w:hAnsi="Times New Roman" w:cs="Times New Roman"/>
          <w:sz w:val="28"/>
        </w:rPr>
        <w:t>решений</w:t>
      </w:r>
      <w:r w:rsidRPr="003314B7">
        <w:rPr>
          <w:rFonts w:ascii="Times New Roman"/>
          <w:sz w:val="28"/>
        </w:rPr>
        <w:t xml:space="preserve"> </w:t>
      </w:r>
      <w:r w:rsidRPr="003314B7">
        <w:rPr>
          <w:rFonts w:ascii="Times New Roman" w:hAnsi="Times New Roman" w:cs="Times New Roman"/>
          <w:sz w:val="28"/>
        </w:rPr>
        <w:t>и</w:t>
      </w:r>
      <w:r w:rsidRPr="003314B7">
        <w:rPr>
          <w:rFonts w:ascii="Times New Roman"/>
          <w:sz w:val="28"/>
        </w:rPr>
        <w:t xml:space="preserve"> </w:t>
      </w:r>
      <w:r w:rsidRPr="003314B7">
        <w:rPr>
          <w:rFonts w:ascii="Times New Roman" w:hAnsi="Times New Roman" w:cs="Times New Roman"/>
          <w:sz w:val="28"/>
        </w:rPr>
        <w:t>действий (бездействия)</w:t>
      </w:r>
      <w:r w:rsidRPr="003314B7">
        <w:rPr>
          <w:rFonts w:ascii="Times New Roman"/>
          <w:sz w:val="28"/>
        </w:rPr>
        <w:t xml:space="preserve"> </w:t>
      </w:r>
      <w:r w:rsidRPr="003314B7">
        <w:rPr>
          <w:rFonts w:ascii="Times New Roman" w:hAnsi="Times New Roman" w:cs="Times New Roman"/>
          <w:sz w:val="28"/>
        </w:rPr>
        <w:t>Уполномоченного</w:t>
      </w:r>
      <w:r w:rsidRPr="003314B7">
        <w:rPr>
          <w:rFonts w:ascii="Times New Roman"/>
          <w:sz w:val="28"/>
        </w:rPr>
        <w:t xml:space="preserve"> </w:t>
      </w:r>
      <w:r w:rsidRPr="003314B7">
        <w:rPr>
          <w:rFonts w:ascii="Times New Roman" w:hAnsi="Times New Roman" w:cs="Times New Roman"/>
          <w:sz w:val="28"/>
        </w:rPr>
        <w:t>органа,</w:t>
      </w:r>
      <w:r w:rsidRPr="003314B7">
        <w:rPr>
          <w:rFonts w:ascii="Times New Roman"/>
          <w:sz w:val="28"/>
        </w:rPr>
        <w:t xml:space="preserve"> </w:t>
      </w:r>
      <w:r w:rsidRPr="003314B7">
        <w:rPr>
          <w:rFonts w:ascii="Times New Roman" w:hAnsi="Times New Roman" w:cs="Times New Roman"/>
          <w:sz w:val="28"/>
        </w:rPr>
        <w:t>предоставляющего</w:t>
      </w:r>
      <w:r w:rsidRPr="003314B7">
        <w:rPr>
          <w:rFonts w:ascii="Times New Roman"/>
          <w:sz w:val="28"/>
        </w:rPr>
        <w:t xml:space="preserve"> </w:t>
      </w:r>
      <w:r w:rsidRPr="003314B7">
        <w:rPr>
          <w:rFonts w:ascii="Times New Roman" w:hAnsi="Times New Roman" w:cs="Times New Roman"/>
          <w:sz w:val="28"/>
          <w:szCs w:val="28"/>
        </w:rPr>
        <w:t xml:space="preserve">муниципальную услугу, а также его должностных лиц регулируется: </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rPr>
      </w:pPr>
      <w:r w:rsidRPr="003314B7">
        <w:rPr>
          <w:rFonts w:ascii="Times New Roman" w:hAnsi="Times New Roman" w:cs="Times New Roman"/>
          <w:sz w:val="28"/>
          <w:szCs w:val="28"/>
        </w:rPr>
        <w:t xml:space="preserve">Федеральным </w:t>
      </w:r>
      <w:hyperlink r:id="rId7" w:history="1">
        <w:r w:rsidRPr="003314B7">
          <w:rPr>
            <w:rFonts w:ascii="Times New Roman" w:hAnsi="Times New Roman" w:cs="Times New Roman"/>
            <w:sz w:val="28"/>
            <w:szCs w:val="28"/>
          </w:rPr>
          <w:t>закон</w:t>
        </w:r>
      </w:hyperlink>
      <w:r w:rsidRPr="003314B7">
        <w:rPr>
          <w:rFonts w:ascii="Times New Roman" w:hAnsi="Times New Roman" w:cs="Times New Roman"/>
          <w:sz w:val="28"/>
          <w:szCs w:val="28"/>
        </w:rPr>
        <w:t>ом от 27 июля 2010 года № 210-ФЗ «Об организации</w:t>
      </w:r>
    </w:p>
    <w:p w:rsidR="00794F11" w:rsidRPr="003314B7" w:rsidRDefault="00794F11" w:rsidP="007E0683">
      <w:pPr>
        <w:autoSpaceDE w:val="0"/>
        <w:autoSpaceDN w:val="0"/>
        <w:spacing w:after="0" w:line="240" w:lineRule="auto"/>
        <w:contextualSpacing/>
        <w:jc w:val="both"/>
        <w:rPr>
          <w:rFonts w:ascii="Times New Roman" w:hAnsi="Times New Roman" w:cs="Times New Roman"/>
          <w:sz w:val="28"/>
          <w:szCs w:val="28"/>
        </w:rPr>
      </w:pPr>
      <w:r w:rsidRPr="003314B7">
        <w:rPr>
          <w:rFonts w:ascii="Times New Roman" w:hAnsi="Times New Roman" w:cs="Times New Roman"/>
          <w:sz w:val="28"/>
          <w:szCs w:val="28"/>
        </w:rPr>
        <w:t>предоставления государственных и муниципальных услуг»;</w:t>
      </w:r>
    </w:p>
    <w:p w:rsidR="00794F11" w:rsidRPr="003314B7" w:rsidRDefault="00794F11" w:rsidP="007E0683">
      <w:pPr>
        <w:autoSpaceDE w:val="0"/>
        <w:autoSpaceDN w:val="0"/>
        <w:spacing w:after="0" w:line="240" w:lineRule="auto"/>
        <w:ind w:firstLine="709"/>
        <w:contextualSpacing/>
        <w:jc w:val="both"/>
        <w:rPr>
          <w:rFonts w:ascii="Times New Roman" w:hAnsi="Times New Roman" w:cs="Times New Roman"/>
          <w:sz w:val="28"/>
          <w:szCs w:val="28"/>
        </w:rPr>
      </w:pPr>
      <w:hyperlink r:id="rId8" w:anchor="/document/27537955/entry/0" w:history="1">
        <w:r w:rsidRPr="003314B7">
          <w:rPr>
            <w:rFonts w:ascii="Times New Roman" w:hAnsi="Times New Roman" w:cs="Times New Roman"/>
            <w:sz w:val="28"/>
            <w:szCs w:val="28"/>
          </w:rPr>
          <w:t>постановление</w:t>
        </w:r>
      </w:hyperlink>
      <w:r w:rsidRPr="003314B7">
        <w:rPr>
          <w:rFonts w:ascii="Times New Roman" w:hAnsi="Times New Roman" w:cs="Times New Roman"/>
          <w:sz w:val="28"/>
          <w:szCs w:val="28"/>
        </w:rPr>
        <w:t>м Правительства Р</w:t>
      </w:r>
      <w:r>
        <w:rPr>
          <w:rFonts w:ascii="Times New Roman" w:hAnsi="Times New Roman" w:cs="Times New Roman"/>
          <w:sz w:val="28"/>
          <w:szCs w:val="28"/>
        </w:rPr>
        <w:t xml:space="preserve">оссийской </w:t>
      </w:r>
      <w:r w:rsidRPr="003314B7">
        <w:rPr>
          <w:rFonts w:ascii="Times New Roman" w:hAnsi="Times New Roman" w:cs="Times New Roman"/>
          <w:sz w:val="28"/>
          <w:szCs w:val="28"/>
        </w:rPr>
        <w:t>Ф</w:t>
      </w:r>
      <w:r>
        <w:rPr>
          <w:rFonts w:ascii="Times New Roman" w:hAnsi="Times New Roman" w:cs="Times New Roman"/>
          <w:sz w:val="28"/>
          <w:szCs w:val="28"/>
        </w:rPr>
        <w:t>едерации</w:t>
      </w:r>
      <w:r w:rsidRPr="003314B7">
        <w:rPr>
          <w:rFonts w:ascii="Times New Roman" w:hAnsi="Times New Roman" w:cs="Times New Roman"/>
          <w:sz w:val="28"/>
          <w:szCs w:val="28"/>
        </w:rPr>
        <w:t xml:space="preserve"> от 16 августа 2012 № 840 «О порядке 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history="1">
        <w:r w:rsidRPr="003314B7">
          <w:rPr>
            <w:rFonts w:ascii="Times New Roman" w:hAnsi="Times New Roman" w:cs="Times New Roman"/>
            <w:sz w:val="28"/>
            <w:szCs w:val="28"/>
          </w:rPr>
          <w:t>частью 1.1 статьи 16</w:t>
        </w:r>
      </w:hyperlink>
      <w:r w:rsidRPr="003314B7">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94F11" w:rsidRPr="003314B7" w:rsidRDefault="00794F11" w:rsidP="007E0683">
      <w:pPr>
        <w:autoSpaceDE w:val="0"/>
        <w:autoSpaceDN w:val="0"/>
        <w:spacing w:after="0" w:line="240" w:lineRule="auto"/>
        <w:ind w:firstLine="709"/>
        <w:contextualSpacing/>
        <w:jc w:val="both"/>
        <w:rPr>
          <w:rStyle w:val="25"/>
          <w:b/>
          <w:i w:val="0"/>
        </w:rPr>
      </w:pPr>
      <w:hyperlink r:id="rId10" w:history="1">
        <w:r w:rsidRPr="003314B7">
          <w:rPr>
            <w:rFonts w:ascii="Times New Roman" w:hAnsi="Times New Roman" w:cs="Times New Roman"/>
            <w:sz w:val="28"/>
          </w:rPr>
          <w:t>постановлением</w:t>
        </w:r>
      </w:hyperlink>
      <w:hyperlink r:id="rId11" w:history="1">
        <w:r w:rsidRPr="003314B7">
          <w:rPr>
            <w:rFonts w:ascii="Times New Roman"/>
            <w:sz w:val="28"/>
          </w:rPr>
          <w:t xml:space="preserve"> </w:t>
        </w:r>
      </w:hyperlink>
      <w:r w:rsidRPr="003314B7">
        <w:rPr>
          <w:rFonts w:ascii="Times New Roman" w:hAnsi="Times New Roman" w:cs="Times New Roman"/>
          <w:sz w:val="28"/>
        </w:rPr>
        <w:t>Правительства</w:t>
      </w:r>
      <w:r w:rsidRPr="003314B7">
        <w:rPr>
          <w:rFonts w:ascii="Times New Roman"/>
          <w:sz w:val="28"/>
        </w:rPr>
        <w:t xml:space="preserve"> </w:t>
      </w:r>
      <w:r w:rsidRPr="003314B7">
        <w:rPr>
          <w:rFonts w:ascii="Times New Roman" w:hAnsi="Times New Roman" w:cs="Times New Roman"/>
          <w:sz w:val="28"/>
        </w:rPr>
        <w:t>Российской</w:t>
      </w:r>
      <w:r w:rsidRPr="003314B7">
        <w:rPr>
          <w:rFonts w:ascii="Times New Roman"/>
          <w:sz w:val="28"/>
        </w:rPr>
        <w:t xml:space="preserve"> </w:t>
      </w:r>
      <w:r w:rsidRPr="003314B7">
        <w:rPr>
          <w:rFonts w:ascii="Times New Roman" w:hAnsi="Times New Roman" w:cs="Times New Roman"/>
          <w:sz w:val="28"/>
        </w:rPr>
        <w:t>Федерации</w:t>
      </w:r>
      <w:r w:rsidRPr="003314B7">
        <w:rPr>
          <w:rFonts w:ascii="Times New Roman"/>
          <w:sz w:val="28"/>
        </w:rPr>
        <w:t xml:space="preserve"> </w:t>
      </w:r>
      <w:r w:rsidRPr="003314B7">
        <w:rPr>
          <w:rFonts w:ascii="Times New Roman" w:hAnsi="Times New Roman" w:cs="Times New Roman"/>
          <w:sz w:val="28"/>
        </w:rPr>
        <w:t>от</w:t>
      </w:r>
      <w:r w:rsidRPr="003314B7">
        <w:rPr>
          <w:rFonts w:ascii="Times New Roman"/>
          <w:sz w:val="28"/>
        </w:rPr>
        <w:t xml:space="preserve"> 20 </w:t>
      </w:r>
      <w:r w:rsidRPr="003314B7">
        <w:rPr>
          <w:rFonts w:ascii="Times New Roman" w:hAnsi="Times New Roman" w:cs="Times New Roman"/>
          <w:sz w:val="28"/>
        </w:rPr>
        <w:t>ноября</w:t>
      </w:r>
      <w:r w:rsidRPr="003314B7">
        <w:rPr>
          <w:rFonts w:ascii="Times New Roman"/>
          <w:sz w:val="28"/>
        </w:rPr>
        <w:t xml:space="preserve"> 2012 </w:t>
      </w:r>
      <w:r w:rsidRPr="003314B7">
        <w:rPr>
          <w:rFonts w:ascii="Times New Roman" w:hAnsi="Times New Roman" w:cs="Times New Roman"/>
          <w:sz w:val="28"/>
        </w:rPr>
        <w:t>г</w:t>
      </w:r>
      <w:r w:rsidRPr="003314B7">
        <w:rPr>
          <w:rFonts w:ascii="Times New Roman"/>
          <w:sz w:val="28"/>
        </w:rPr>
        <w:t xml:space="preserve">. </w:t>
      </w:r>
      <w:r w:rsidRPr="003314B7">
        <w:rPr>
          <w:rFonts w:ascii="Times New Roman" w:hAnsi="Times New Roman" w:cs="Times New Roman"/>
          <w:sz w:val="28"/>
        </w:rPr>
        <w:t xml:space="preserve">№ </w:t>
      </w:r>
      <w:r w:rsidRPr="003314B7">
        <w:rPr>
          <w:rFonts w:ascii="Times New Roman"/>
          <w:sz w:val="28"/>
        </w:rPr>
        <w:t xml:space="preserve">1198 </w:t>
      </w:r>
      <w:r w:rsidRPr="003314B7">
        <w:rPr>
          <w:rFonts w:ascii="Times New Roman" w:hAnsi="Times New Roman" w:cs="Times New Roman"/>
          <w:sz w:val="28"/>
        </w:rPr>
        <w:t>«О</w:t>
      </w:r>
      <w:r w:rsidRPr="003314B7">
        <w:rPr>
          <w:rFonts w:ascii="Times New Roman"/>
          <w:sz w:val="28"/>
        </w:rPr>
        <w:t xml:space="preserve"> </w:t>
      </w:r>
      <w:r w:rsidRPr="003314B7">
        <w:rPr>
          <w:rFonts w:ascii="Times New Roman" w:hAnsi="Times New Roman" w:cs="Times New Roman"/>
          <w:sz w:val="28"/>
        </w:rPr>
        <w:t>федеральной</w:t>
      </w:r>
      <w:r w:rsidRPr="003314B7">
        <w:rPr>
          <w:rFonts w:ascii="Times New Roman"/>
          <w:sz w:val="28"/>
        </w:rPr>
        <w:t xml:space="preserve"> </w:t>
      </w:r>
      <w:r w:rsidRPr="003314B7">
        <w:rPr>
          <w:rFonts w:ascii="Times New Roman" w:hAnsi="Times New Roman" w:cs="Times New Roman"/>
          <w:sz w:val="28"/>
        </w:rPr>
        <w:t>государственной</w:t>
      </w:r>
      <w:r w:rsidRPr="003314B7">
        <w:rPr>
          <w:rFonts w:ascii="Times New Roman"/>
          <w:sz w:val="28"/>
        </w:rPr>
        <w:t xml:space="preserve"> </w:t>
      </w:r>
      <w:r w:rsidRPr="003314B7">
        <w:rPr>
          <w:rFonts w:ascii="Times New Roman" w:hAnsi="Times New Roman" w:cs="Times New Roman"/>
          <w:sz w:val="28"/>
        </w:rPr>
        <w:t>информационной</w:t>
      </w:r>
      <w:r w:rsidRPr="003314B7">
        <w:rPr>
          <w:rFonts w:ascii="Times New Roman"/>
          <w:sz w:val="28"/>
        </w:rPr>
        <w:t xml:space="preserve"> </w:t>
      </w:r>
      <w:r w:rsidRPr="003314B7">
        <w:rPr>
          <w:rFonts w:ascii="Times New Roman" w:hAnsi="Times New Roman" w:cs="Times New Roman"/>
          <w:sz w:val="28"/>
        </w:rPr>
        <w:t>системе, обеспечивающей</w:t>
      </w:r>
      <w:r w:rsidRPr="003314B7">
        <w:rPr>
          <w:rFonts w:ascii="Times New Roman"/>
          <w:sz w:val="28"/>
        </w:rPr>
        <w:t xml:space="preserve"> </w:t>
      </w:r>
      <w:r w:rsidRPr="003314B7">
        <w:rPr>
          <w:rFonts w:ascii="Times New Roman" w:hAnsi="Times New Roman" w:cs="Times New Roman"/>
          <w:sz w:val="28"/>
        </w:rPr>
        <w:t>процесс</w:t>
      </w:r>
      <w:r w:rsidRPr="003314B7">
        <w:rPr>
          <w:rFonts w:ascii="Times New Roman"/>
          <w:sz w:val="28"/>
        </w:rPr>
        <w:t xml:space="preserve"> </w:t>
      </w:r>
      <w:r w:rsidRPr="003314B7">
        <w:rPr>
          <w:rFonts w:ascii="Times New Roman" w:hAnsi="Times New Roman" w:cs="Times New Roman"/>
          <w:sz w:val="28"/>
        </w:rPr>
        <w:t>досудебного</w:t>
      </w:r>
      <w:r w:rsidRPr="003314B7">
        <w:rPr>
          <w:rFonts w:ascii="Times New Roman"/>
          <w:sz w:val="28"/>
        </w:rPr>
        <w:t xml:space="preserve"> </w:t>
      </w:r>
      <w:r w:rsidRPr="003314B7">
        <w:rPr>
          <w:rFonts w:ascii="Times New Roman" w:hAnsi="Times New Roman" w:cs="Times New Roman"/>
          <w:sz w:val="28"/>
        </w:rPr>
        <w:t>(внесудебного)</w:t>
      </w:r>
      <w:r w:rsidRPr="003314B7">
        <w:rPr>
          <w:rFonts w:ascii="Times New Roman"/>
          <w:sz w:val="28"/>
        </w:rPr>
        <w:t xml:space="preserve"> </w:t>
      </w:r>
      <w:r w:rsidRPr="003314B7">
        <w:rPr>
          <w:rFonts w:ascii="Times New Roman" w:hAnsi="Times New Roman" w:cs="Times New Roman"/>
          <w:sz w:val="28"/>
        </w:rPr>
        <w:t>обжалования</w:t>
      </w:r>
      <w:r w:rsidRPr="003314B7">
        <w:rPr>
          <w:rFonts w:ascii="Times New Roman"/>
          <w:sz w:val="28"/>
        </w:rPr>
        <w:t xml:space="preserve"> </w:t>
      </w:r>
      <w:r w:rsidRPr="003314B7">
        <w:rPr>
          <w:rFonts w:ascii="Times New Roman" w:hAnsi="Times New Roman" w:cs="Times New Roman"/>
          <w:sz w:val="28"/>
        </w:rPr>
        <w:t>решений и</w:t>
      </w:r>
      <w:r w:rsidRPr="003314B7">
        <w:rPr>
          <w:rFonts w:ascii="Times New Roman"/>
          <w:sz w:val="28"/>
        </w:rPr>
        <w:t xml:space="preserve"> </w:t>
      </w:r>
      <w:r w:rsidRPr="003314B7">
        <w:rPr>
          <w:rFonts w:ascii="Times New Roman" w:hAnsi="Times New Roman" w:cs="Times New Roman"/>
          <w:sz w:val="28"/>
        </w:rPr>
        <w:t>действий</w:t>
      </w:r>
      <w:r w:rsidRPr="003314B7">
        <w:rPr>
          <w:rFonts w:ascii="Times New Roman"/>
          <w:sz w:val="28"/>
        </w:rPr>
        <w:t xml:space="preserve"> </w:t>
      </w:r>
      <w:r w:rsidRPr="003314B7">
        <w:rPr>
          <w:rFonts w:ascii="Times New Roman" w:hAnsi="Times New Roman" w:cs="Times New Roman"/>
          <w:sz w:val="28"/>
        </w:rPr>
        <w:t>(бездействия),</w:t>
      </w:r>
      <w:r w:rsidRPr="003314B7">
        <w:rPr>
          <w:rFonts w:ascii="Times New Roman"/>
          <w:sz w:val="28"/>
        </w:rPr>
        <w:t xml:space="preserve"> </w:t>
      </w:r>
      <w:r w:rsidRPr="003314B7">
        <w:rPr>
          <w:rFonts w:ascii="Times New Roman" w:hAnsi="Times New Roman" w:cs="Times New Roman"/>
          <w:sz w:val="28"/>
        </w:rPr>
        <w:t>совершенных</w:t>
      </w:r>
      <w:r w:rsidRPr="003314B7">
        <w:rPr>
          <w:rFonts w:ascii="Times New Roman"/>
          <w:sz w:val="28"/>
        </w:rPr>
        <w:t xml:space="preserve"> </w:t>
      </w:r>
      <w:r w:rsidRPr="003314B7">
        <w:rPr>
          <w:rFonts w:ascii="Times New Roman" w:hAnsi="Times New Roman" w:cs="Times New Roman"/>
          <w:sz w:val="28"/>
        </w:rPr>
        <w:t>при</w:t>
      </w:r>
      <w:r w:rsidRPr="003314B7">
        <w:rPr>
          <w:rFonts w:ascii="Times New Roman"/>
          <w:sz w:val="28"/>
        </w:rPr>
        <w:t xml:space="preserve"> </w:t>
      </w:r>
      <w:r w:rsidRPr="003314B7">
        <w:rPr>
          <w:rFonts w:ascii="Times New Roman" w:hAnsi="Times New Roman" w:cs="Times New Roman"/>
          <w:sz w:val="28"/>
        </w:rPr>
        <w:t>предоставлении</w:t>
      </w:r>
      <w:r w:rsidRPr="003314B7">
        <w:rPr>
          <w:rFonts w:ascii="Times New Roman"/>
          <w:sz w:val="28"/>
        </w:rPr>
        <w:t xml:space="preserve"> </w:t>
      </w:r>
      <w:r w:rsidRPr="003314B7">
        <w:rPr>
          <w:rFonts w:ascii="Times New Roman" w:hAnsi="Times New Roman" w:cs="Times New Roman"/>
          <w:sz w:val="28"/>
        </w:rPr>
        <w:t>государственных и</w:t>
      </w:r>
      <w:r w:rsidRPr="003314B7">
        <w:rPr>
          <w:rFonts w:ascii="Times New Roman"/>
          <w:sz w:val="28"/>
        </w:rPr>
        <w:t xml:space="preserve"> </w:t>
      </w:r>
      <w:r w:rsidRPr="003314B7">
        <w:rPr>
          <w:rFonts w:ascii="Times New Roman" w:hAnsi="Times New Roman" w:cs="Times New Roman"/>
          <w:sz w:val="28"/>
        </w:rPr>
        <w:t>муниципальных</w:t>
      </w:r>
      <w:r w:rsidRPr="003314B7">
        <w:rPr>
          <w:rFonts w:ascii="Times New Roman"/>
          <w:sz w:val="28"/>
        </w:rPr>
        <w:t xml:space="preserve"> </w:t>
      </w:r>
      <w:r w:rsidRPr="003314B7">
        <w:rPr>
          <w:rFonts w:ascii="Times New Roman" w:hAnsi="Times New Roman" w:cs="Times New Roman"/>
          <w:sz w:val="28"/>
        </w:rPr>
        <w:t>услуг».</w:t>
      </w:r>
    </w:p>
    <w:p w:rsidR="00794F11" w:rsidRDefault="00794F11" w:rsidP="00794F11">
      <w:pPr>
        <w:autoSpaceDE w:val="0"/>
        <w:autoSpaceDN w:val="0"/>
        <w:adjustRightInd w:val="0"/>
        <w:rPr>
          <w:rFonts w:cs="Times New Roman"/>
          <w:sz w:val="28"/>
          <w:szCs w:val="28"/>
        </w:rPr>
        <w:sectPr w:rsidR="00794F11" w:rsidSect="00794F11">
          <w:pgSz w:w="11900" w:h="16840"/>
          <w:pgMar w:top="851" w:right="851" w:bottom="851" w:left="1701" w:header="0" w:footer="6" w:gutter="0"/>
          <w:cols w:space="720"/>
          <w:noEndnote/>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5"/>
      </w:tblGrid>
      <w:tr w:rsidR="00794F11" w:rsidRPr="003314B7" w:rsidTr="00794F11">
        <w:tc>
          <w:tcPr>
            <w:tcW w:w="4673" w:type="dxa"/>
          </w:tcPr>
          <w:p w:rsidR="00794F11" w:rsidRPr="003314B7" w:rsidRDefault="00794F11" w:rsidP="00794F11">
            <w:pPr>
              <w:autoSpaceDE w:val="0"/>
              <w:autoSpaceDN w:val="0"/>
              <w:adjustRightInd w:val="0"/>
              <w:rPr>
                <w:rFonts w:cs="Times New Roman"/>
                <w:sz w:val="28"/>
                <w:szCs w:val="28"/>
              </w:rPr>
            </w:pPr>
          </w:p>
        </w:tc>
        <w:tc>
          <w:tcPr>
            <w:tcW w:w="4675" w:type="dxa"/>
          </w:tcPr>
          <w:p w:rsidR="00794F11" w:rsidRPr="007E0683" w:rsidRDefault="00794F11" w:rsidP="00794F11">
            <w:pPr>
              <w:autoSpaceDE w:val="0"/>
              <w:autoSpaceDN w:val="0"/>
              <w:adjustRightInd w:val="0"/>
              <w:rPr>
                <w:rFonts w:ascii="Times New Roman" w:hAnsi="Times New Roman" w:cs="Times New Roman"/>
              </w:rPr>
            </w:pPr>
            <w:r w:rsidRPr="007E0683">
              <w:rPr>
                <w:rFonts w:ascii="Times New Roman" w:hAnsi="Times New Roman" w:cs="Times New Roman"/>
              </w:rPr>
              <w:t>Приложение № 1</w:t>
            </w:r>
          </w:p>
          <w:p w:rsidR="00794F11" w:rsidRPr="003314B7" w:rsidRDefault="00794F11" w:rsidP="00794F11">
            <w:pPr>
              <w:autoSpaceDE w:val="0"/>
              <w:autoSpaceDN w:val="0"/>
              <w:adjustRightInd w:val="0"/>
              <w:rPr>
                <w:rFonts w:cs="Times New Roman"/>
              </w:rPr>
            </w:pPr>
            <w:r w:rsidRPr="007E0683">
              <w:rPr>
                <w:rFonts w:ascii="Times New Roman" w:hAnsi="Times New Roman" w:cs="Times New Roman"/>
              </w:rPr>
              <w:t>к Административному регламенту</w:t>
            </w:r>
          </w:p>
        </w:tc>
      </w:tr>
    </w:tbl>
    <w:p w:rsidR="00794F11" w:rsidRPr="003314B7" w:rsidRDefault="00794F11" w:rsidP="00794F11">
      <w:pPr>
        <w:autoSpaceDE w:val="0"/>
        <w:autoSpaceDN w:val="0"/>
        <w:adjustRightInd w:val="0"/>
        <w:rPr>
          <w:rFonts w:ascii="Times New Roman" w:hAnsi="Times New Roman" w:cs="Times New Roman"/>
          <w:sz w:val="16"/>
          <w:szCs w:val="16"/>
        </w:rPr>
      </w:pPr>
    </w:p>
    <w:p w:rsidR="00794F11" w:rsidRPr="003314B7" w:rsidRDefault="00794F11" w:rsidP="00794F11">
      <w:pPr>
        <w:autoSpaceDE w:val="0"/>
        <w:autoSpaceDN w:val="0"/>
        <w:adjustRightInd w:val="0"/>
        <w:spacing w:line="228" w:lineRule="auto"/>
        <w:jc w:val="center"/>
        <w:rPr>
          <w:rFonts w:ascii="Times New Roman" w:hAnsi="Times New Roman" w:cs="Times New Roman"/>
          <w:sz w:val="28"/>
          <w:szCs w:val="28"/>
        </w:rPr>
      </w:pPr>
      <w:r w:rsidRPr="003314B7">
        <w:rPr>
          <w:rFonts w:ascii="Times New Roman" w:hAnsi="Times New Roman" w:cs="Times New Roman"/>
          <w:b/>
          <w:bCs/>
          <w:sz w:val="28"/>
          <w:szCs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794F11" w:rsidRPr="003314B7" w:rsidRDefault="00794F11" w:rsidP="00794F11">
      <w:pPr>
        <w:autoSpaceDE w:val="0"/>
        <w:autoSpaceDN w:val="0"/>
        <w:adjustRightInd w:val="0"/>
        <w:spacing w:before="144"/>
        <w:jc w:val="center"/>
        <w:rPr>
          <w:rFonts w:ascii="Times New Roman" w:hAnsi="Times New Roman" w:cs="Times New Roman"/>
          <w:sz w:val="28"/>
          <w:szCs w:val="28"/>
        </w:rPr>
      </w:pPr>
      <w:r w:rsidRPr="003314B7">
        <w:rPr>
          <w:rFonts w:ascii="Times New Roman" w:hAnsi="Times New Roman" w:cs="Times New Roman"/>
          <w:b/>
          <w:bCs/>
          <w:sz w:val="28"/>
          <w:szCs w:val="28"/>
        </w:rPr>
        <w:t>Таблица 1. Перечень признаков заявителя</w:t>
      </w:r>
    </w:p>
    <w:p w:rsidR="00794F11" w:rsidRPr="003314B7" w:rsidRDefault="00794F11" w:rsidP="00794F11">
      <w:pPr>
        <w:autoSpaceDE w:val="0"/>
        <w:autoSpaceDN w:val="0"/>
        <w:adjustRightInd w:val="0"/>
        <w:rPr>
          <w:rFonts w:ascii="Times New Roman" w:hAnsi="Times New Roman" w:cs="Times New Roman"/>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935"/>
        <w:gridCol w:w="5327"/>
      </w:tblGrid>
      <w:tr w:rsidR="00794F11" w:rsidRPr="007E0683" w:rsidTr="00794F11">
        <w:trPr>
          <w:trHeight w:val="520"/>
        </w:trPr>
        <w:tc>
          <w:tcPr>
            <w:tcW w:w="1349" w:type="dxa"/>
            <w:vAlign w:val="center"/>
            <w:hideMark/>
          </w:tcPr>
          <w:p w:rsidR="00794F11" w:rsidRPr="007E0683" w:rsidRDefault="00794F11" w:rsidP="007E0683">
            <w:pPr>
              <w:spacing w:after="0" w:line="240" w:lineRule="auto"/>
              <w:contextualSpacing/>
              <w:jc w:val="both"/>
              <w:rPr>
                <w:rFonts w:ascii="Times New Roman" w:hAnsi="Times New Roman" w:cs="Times New Roman"/>
                <w:b/>
                <w:bCs/>
                <w:sz w:val="24"/>
                <w:szCs w:val="24"/>
              </w:rPr>
            </w:pPr>
            <w:bookmarkStart w:id="6" w:name="_Hlk131768682"/>
            <w:r w:rsidRPr="007E0683">
              <w:rPr>
                <w:rFonts w:ascii="Times New Roman" w:hAnsi="Times New Roman" w:cs="Times New Roman"/>
                <w:b/>
                <w:bCs/>
                <w:sz w:val="24"/>
                <w:szCs w:val="24"/>
              </w:rPr>
              <w:t>№ п/п</w:t>
            </w:r>
          </w:p>
        </w:tc>
        <w:tc>
          <w:tcPr>
            <w:tcW w:w="2935" w:type="dxa"/>
            <w:vAlign w:val="center"/>
            <w:hideMark/>
          </w:tcPr>
          <w:p w:rsidR="00794F11" w:rsidRPr="007E0683" w:rsidRDefault="00794F11" w:rsidP="007E0683">
            <w:pPr>
              <w:spacing w:after="0" w:line="240" w:lineRule="auto"/>
              <w:contextualSpacing/>
              <w:jc w:val="both"/>
              <w:rPr>
                <w:rFonts w:ascii="Times New Roman" w:hAnsi="Times New Roman" w:cs="Times New Roman"/>
                <w:b/>
                <w:bCs/>
                <w:sz w:val="24"/>
                <w:szCs w:val="24"/>
              </w:rPr>
            </w:pPr>
            <w:r w:rsidRPr="007E0683">
              <w:rPr>
                <w:rFonts w:ascii="Times New Roman" w:hAnsi="Times New Roman" w:cs="Times New Roman"/>
                <w:b/>
                <w:bCs/>
                <w:sz w:val="24"/>
                <w:szCs w:val="24"/>
              </w:rPr>
              <w:t>Признак заявителя</w:t>
            </w:r>
          </w:p>
        </w:tc>
        <w:tc>
          <w:tcPr>
            <w:tcW w:w="5327" w:type="dxa"/>
            <w:vAlign w:val="center"/>
            <w:hideMark/>
          </w:tcPr>
          <w:p w:rsidR="00794F11" w:rsidRPr="007E0683" w:rsidRDefault="00794F11" w:rsidP="007E0683">
            <w:pPr>
              <w:spacing w:after="0" w:line="240" w:lineRule="auto"/>
              <w:contextualSpacing/>
              <w:jc w:val="both"/>
              <w:rPr>
                <w:rFonts w:ascii="Times New Roman" w:hAnsi="Times New Roman" w:cs="Times New Roman"/>
                <w:b/>
                <w:bCs/>
                <w:sz w:val="24"/>
                <w:szCs w:val="24"/>
              </w:rPr>
            </w:pPr>
            <w:r w:rsidRPr="007E0683">
              <w:rPr>
                <w:rFonts w:ascii="Times New Roman" w:hAnsi="Times New Roman" w:cs="Times New Roman"/>
                <w:b/>
                <w:bCs/>
                <w:sz w:val="24"/>
                <w:szCs w:val="24"/>
              </w:rPr>
              <w:t>Значения признака заявителя</w:t>
            </w:r>
          </w:p>
        </w:tc>
      </w:tr>
      <w:bookmarkEnd w:id="6"/>
      <w:tr w:rsidR="00794F11" w:rsidRPr="007E0683" w:rsidTr="00794F11">
        <w:trPr>
          <w:trHeight w:val="339"/>
        </w:trPr>
        <w:tc>
          <w:tcPr>
            <w:tcW w:w="9611" w:type="dxa"/>
            <w:gridSpan w:val="3"/>
            <w:vAlign w:val="center"/>
          </w:tcPr>
          <w:p w:rsidR="00794F11" w:rsidRPr="007E0683" w:rsidRDefault="00794F11" w:rsidP="007E0683">
            <w:pPr>
              <w:spacing w:after="0" w:line="240" w:lineRule="auto"/>
              <w:contextualSpacing/>
              <w:jc w:val="both"/>
              <w:rPr>
                <w:rFonts w:ascii="Times New Roman" w:hAnsi="Times New Roman" w:cs="Times New Roman"/>
                <w:sz w:val="24"/>
                <w:szCs w:val="24"/>
              </w:rPr>
            </w:pPr>
            <w:r w:rsidRPr="007E0683">
              <w:rPr>
                <w:rFonts w:ascii="Times New Roman" w:hAnsi="Times New Roman" w:cs="Times New Roman"/>
                <w:sz w:val="24"/>
                <w:szCs w:val="24"/>
              </w:rPr>
              <w:t xml:space="preserve">Результат муниципальной услуги, за которым обращается заявитель – решение о предоставлении муниципальной услуги «Выплата компенсации части родительской платы за присмотр и уход за детьми в </w:t>
            </w:r>
            <w:r w:rsidRPr="007E0683">
              <w:rPr>
                <w:rFonts w:ascii="Times New Roman" w:hAnsi="Times New Roman" w:cs="Times New Roman"/>
                <w:i/>
                <w:sz w:val="24"/>
                <w:szCs w:val="24"/>
              </w:rPr>
              <w:t>муниципальных</w:t>
            </w:r>
            <w:r w:rsidRPr="007E0683">
              <w:rPr>
                <w:rFonts w:ascii="Times New Roman" w:hAnsi="Times New Roman" w:cs="Times New Roman"/>
                <w:sz w:val="24"/>
                <w:szCs w:val="24"/>
              </w:rPr>
              <w:t xml:space="preserve"> образовательных организациях, находящихся на территории </w:t>
            </w:r>
            <w:r w:rsidRPr="007E0683">
              <w:rPr>
                <w:rFonts w:ascii="Times New Roman" w:hAnsi="Times New Roman" w:cs="Times New Roman"/>
                <w:i/>
                <w:sz w:val="24"/>
                <w:szCs w:val="24"/>
              </w:rPr>
              <w:t>Оренбургской области»</w:t>
            </w:r>
          </w:p>
        </w:tc>
      </w:tr>
      <w:tr w:rsidR="00794F11" w:rsidRPr="007E0683" w:rsidTr="00794F11">
        <w:trPr>
          <w:trHeight w:val="841"/>
        </w:trPr>
        <w:tc>
          <w:tcPr>
            <w:tcW w:w="1349" w:type="dxa"/>
            <w:vAlign w:val="center"/>
          </w:tcPr>
          <w:p w:rsidR="00794F11" w:rsidRPr="007E0683" w:rsidRDefault="00794F11" w:rsidP="007E0683">
            <w:pPr>
              <w:spacing w:after="0" w:line="240" w:lineRule="auto"/>
              <w:ind w:firstLine="709"/>
              <w:contextualSpacing/>
              <w:jc w:val="both"/>
              <w:rPr>
                <w:rFonts w:ascii="Times New Roman" w:hAnsi="Times New Roman" w:cs="Times New Roman"/>
                <w:sz w:val="24"/>
                <w:szCs w:val="24"/>
              </w:rPr>
            </w:pPr>
            <w:r w:rsidRPr="007E0683">
              <w:rPr>
                <w:rFonts w:ascii="Times New Roman" w:hAnsi="Times New Roman" w:cs="Times New Roman"/>
                <w:sz w:val="24"/>
                <w:szCs w:val="24"/>
              </w:rPr>
              <w:t>1.</w:t>
            </w:r>
          </w:p>
        </w:tc>
        <w:tc>
          <w:tcPr>
            <w:tcW w:w="2935" w:type="dxa"/>
            <w:vAlign w:val="center"/>
          </w:tcPr>
          <w:p w:rsidR="00794F11" w:rsidRPr="007E0683" w:rsidRDefault="00794F11" w:rsidP="007E0683">
            <w:pPr>
              <w:spacing w:after="0" w:line="240" w:lineRule="auto"/>
              <w:contextualSpacing/>
              <w:jc w:val="both"/>
              <w:rPr>
                <w:rFonts w:ascii="Times New Roman" w:hAnsi="Times New Roman" w:cs="Times New Roman"/>
                <w:b/>
                <w:bCs/>
                <w:sz w:val="24"/>
                <w:szCs w:val="24"/>
              </w:rPr>
            </w:pPr>
            <w:r w:rsidRPr="007E0683">
              <w:rPr>
                <w:rFonts w:ascii="Times New Roman" w:hAnsi="Times New Roman" w:cs="Times New Roman"/>
                <w:noProof/>
                <w:sz w:val="24"/>
                <w:szCs w:val="24"/>
              </w:rPr>
              <w:t>Цель обращения?</w:t>
            </w:r>
          </w:p>
        </w:tc>
        <w:tc>
          <w:tcPr>
            <w:tcW w:w="5327" w:type="dxa"/>
          </w:tcPr>
          <w:p w:rsidR="00794F11" w:rsidRPr="007E0683" w:rsidRDefault="00794F11" w:rsidP="007E0683">
            <w:pPr>
              <w:spacing w:after="0" w:line="240" w:lineRule="auto"/>
              <w:contextualSpacing/>
              <w:jc w:val="both"/>
              <w:rPr>
                <w:rFonts w:ascii="Times New Roman" w:hAnsi="Times New Roman" w:cs="Times New Roman"/>
                <w:sz w:val="24"/>
                <w:szCs w:val="24"/>
              </w:rPr>
            </w:pPr>
            <w:r w:rsidRPr="007E0683">
              <w:rPr>
                <w:rFonts w:ascii="Times New Roman" w:hAnsi="Times New Roman" w:cs="Times New Roman"/>
                <w:sz w:val="24"/>
                <w:szCs w:val="24"/>
              </w:rPr>
              <w:t xml:space="preserve">1. </w:t>
            </w:r>
            <w:r w:rsidRPr="007E0683">
              <w:rPr>
                <w:rStyle w:val="2"/>
                <w:rFonts w:ascii="Times New Roman" w:hAnsi="Times New Roman" w:cs="Times New Roman"/>
                <w:sz w:val="24"/>
                <w:szCs w:val="24"/>
              </w:rPr>
              <w:t xml:space="preserve">Выплата компенсации части родительской платы за присмотр и уход за детьми в </w:t>
            </w:r>
            <w:r w:rsidRPr="007E0683">
              <w:rPr>
                <w:rStyle w:val="25"/>
                <w:rFonts w:cs="Times New Roman"/>
                <w:sz w:val="24"/>
                <w:szCs w:val="24"/>
              </w:rPr>
              <w:t>муниципальных</w:t>
            </w:r>
            <w:r w:rsidRPr="007E0683">
              <w:rPr>
                <w:rFonts w:ascii="Times New Roman" w:hAnsi="Times New Roman" w:cs="Times New Roman"/>
                <w:i/>
                <w:sz w:val="24"/>
                <w:szCs w:val="24"/>
              </w:rPr>
              <w:t xml:space="preserve"> </w:t>
            </w:r>
            <w:r w:rsidRPr="007E0683">
              <w:rPr>
                <w:rStyle w:val="2"/>
                <w:rFonts w:ascii="Times New Roman" w:hAnsi="Times New Roman" w:cs="Times New Roman"/>
                <w:sz w:val="24"/>
                <w:szCs w:val="24"/>
              </w:rPr>
              <w:t xml:space="preserve">образовательных организациях, находящихся на территории </w:t>
            </w:r>
            <w:r w:rsidRPr="007E0683">
              <w:rPr>
                <w:rStyle w:val="25"/>
                <w:rFonts w:cs="Times New Roman"/>
                <w:sz w:val="24"/>
                <w:szCs w:val="24"/>
              </w:rPr>
              <w:t>Оренбургской области</w:t>
            </w:r>
            <w:r w:rsidRPr="007E0683">
              <w:rPr>
                <w:rFonts w:ascii="Times New Roman" w:hAnsi="Times New Roman" w:cs="Times New Roman"/>
                <w:sz w:val="24"/>
                <w:szCs w:val="24"/>
              </w:rPr>
              <w:t>;</w:t>
            </w:r>
          </w:p>
          <w:p w:rsidR="00794F11" w:rsidRPr="007E0683" w:rsidRDefault="00794F11" w:rsidP="007E0683">
            <w:pPr>
              <w:spacing w:after="0" w:line="240" w:lineRule="auto"/>
              <w:contextualSpacing/>
              <w:jc w:val="both"/>
              <w:rPr>
                <w:rFonts w:ascii="Times New Roman" w:hAnsi="Times New Roman" w:cs="Times New Roman"/>
                <w:sz w:val="24"/>
                <w:szCs w:val="24"/>
              </w:rPr>
            </w:pPr>
            <w:r w:rsidRPr="007E0683">
              <w:rPr>
                <w:rFonts w:ascii="Times New Roman" w:hAnsi="Times New Roman" w:cs="Times New Roman"/>
                <w:sz w:val="24"/>
                <w:szCs w:val="24"/>
              </w:rPr>
              <w:t>2. Исправление допущенных опечаток и (или) ошибок в выданных в результате предоставления муниципальной услуги документах</w:t>
            </w:r>
          </w:p>
        </w:tc>
      </w:tr>
      <w:tr w:rsidR="00794F11" w:rsidRPr="007E0683" w:rsidTr="00794F11">
        <w:trPr>
          <w:trHeight w:val="841"/>
        </w:trPr>
        <w:tc>
          <w:tcPr>
            <w:tcW w:w="1349" w:type="dxa"/>
            <w:vAlign w:val="center"/>
          </w:tcPr>
          <w:p w:rsidR="00794F11" w:rsidRPr="007E0683" w:rsidRDefault="00794F11" w:rsidP="007E0683">
            <w:pPr>
              <w:spacing w:after="0" w:line="240" w:lineRule="auto"/>
              <w:ind w:firstLine="709"/>
              <w:contextualSpacing/>
              <w:jc w:val="both"/>
              <w:rPr>
                <w:rFonts w:ascii="Times New Roman" w:hAnsi="Times New Roman" w:cs="Times New Roman"/>
                <w:sz w:val="24"/>
                <w:szCs w:val="24"/>
              </w:rPr>
            </w:pPr>
            <w:r w:rsidRPr="007E0683">
              <w:rPr>
                <w:rFonts w:ascii="Times New Roman" w:hAnsi="Times New Roman" w:cs="Times New Roman"/>
                <w:sz w:val="24"/>
                <w:szCs w:val="24"/>
              </w:rPr>
              <w:t>2.</w:t>
            </w:r>
          </w:p>
        </w:tc>
        <w:tc>
          <w:tcPr>
            <w:tcW w:w="2935" w:type="dxa"/>
            <w:vAlign w:val="center"/>
          </w:tcPr>
          <w:p w:rsidR="00794F11" w:rsidRPr="007E0683" w:rsidRDefault="00794F11" w:rsidP="007E0683">
            <w:pPr>
              <w:spacing w:after="0" w:line="240" w:lineRule="auto"/>
              <w:contextualSpacing/>
              <w:jc w:val="both"/>
              <w:rPr>
                <w:rFonts w:ascii="Times New Roman" w:hAnsi="Times New Roman" w:cs="Times New Roman"/>
                <w:b/>
                <w:bCs/>
                <w:sz w:val="24"/>
                <w:szCs w:val="24"/>
              </w:rPr>
            </w:pPr>
            <w:r w:rsidRPr="007E0683">
              <w:rPr>
                <w:rFonts w:ascii="Times New Roman" w:hAnsi="Times New Roman" w:cs="Times New Roman"/>
                <w:sz w:val="24"/>
                <w:szCs w:val="24"/>
              </w:rPr>
              <w:t>Кто обращается за услугой</w:t>
            </w:r>
            <w:r w:rsidRPr="007E0683">
              <w:rPr>
                <w:rFonts w:ascii="Times New Roman" w:hAnsi="Times New Roman" w:cs="Times New Roman"/>
                <w:bCs/>
                <w:sz w:val="24"/>
                <w:szCs w:val="24"/>
              </w:rPr>
              <w:t>?</w:t>
            </w:r>
          </w:p>
        </w:tc>
        <w:tc>
          <w:tcPr>
            <w:tcW w:w="5327" w:type="dxa"/>
          </w:tcPr>
          <w:p w:rsidR="00794F11" w:rsidRPr="007E0683" w:rsidRDefault="00794F11" w:rsidP="007E0683">
            <w:pPr>
              <w:spacing w:after="0" w:line="240" w:lineRule="auto"/>
              <w:contextualSpacing/>
              <w:jc w:val="both"/>
              <w:rPr>
                <w:rFonts w:ascii="Times New Roman" w:hAnsi="Times New Roman" w:cs="Times New Roman"/>
                <w:sz w:val="24"/>
                <w:szCs w:val="24"/>
              </w:rPr>
            </w:pPr>
            <w:r w:rsidRPr="007E0683">
              <w:rPr>
                <w:rFonts w:ascii="Times New Roman" w:hAnsi="Times New Roman" w:cs="Times New Roman"/>
                <w:sz w:val="24"/>
                <w:szCs w:val="24"/>
              </w:rPr>
              <w:t>1. Родитель (законный представитель) ребенка</w:t>
            </w:r>
          </w:p>
          <w:p w:rsidR="00794F11" w:rsidRPr="007E0683" w:rsidRDefault="00794F11" w:rsidP="007E0683">
            <w:pPr>
              <w:spacing w:after="0" w:line="240" w:lineRule="auto"/>
              <w:contextualSpacing/>
              <w:jc w:val="both"/>
              <w:rPr>
                <w:rFonts w:ascii="Times New Roman" w:hAnsi="Times New Roman" w:cs="Times New Roman"/>
                <w:sz w:val="24"/>
                <w:szCs w:val="24"/>
              </w:rPr>
            </w:pPr>
            <w:r w:rsidRPr="007E0683">
              <w:rPr>
                <w:rFonts w:ascii="Times New Roman" w:hAnsi="Times New Roman" w:cs="Times New Roman"/>
                <w:sz w:val="24"/>
                <w:szCs w:val="24"/>
              </w:rPr>
              <w:t>2. . Родитель (законный представитель) ребенка, получивший результат предоставления муниципальной услуги</w:t>
            </w:r>
          </w:p>
        </w:tc>
      </w:tr>
    </w:tbl>
    <w:p w:rsidR="00794F11" w:rsidRPr="003314B7" w:rsidRDefault="00794F11" w:rsidP="00794F11">
      <w:pPr>
        <w:autoSpaceDE w:val="0"/>
        <w:autoSpaceDN w:val="0"/>
        <w:adjustRightInd w:val="0"/>
        <w:rPr>
          <w:rFonts w:ascii="Times New Roman" w:hAnsi="Times New Roman" w:cs="Times New Roman"/>
          <w:sz w:val="16"/>
          <w:szCs w:val="16"/>
        </w:rPr>
      </w:pPr>
    </w:p>
    <w:p w:rsidR="00794F11" w:rsidRPr="003314B7" w:rsidRDefault="00794F11" w:rsidP="00794F11">
      <w:pPr>
        <w:ind w:firstLine="709"/>
        <w:jc w:val="center"/>
        <w:rPr>
          <w:rFonts w:ascii="Times New Roman" w:hAnsi="Times New Roman" w:cs="Times New Roman"/>
          <w:b/>
          <w:bCs/>
          <w:sz w:val="28"/>
          <w:szCs w:val="28"/>
        </w:rPr>
      </w:pPr>
      <w:r w:rsidRPr="003314B7">
        <w:rPr>
          <w:rFonts w:ascii="Times New Roman" w:hAnsi="Times New Roman" w:cs="Times New Roman"/>
          <w:b/>
          <w:bCs/>
          <w:sz w:val="28"/>
          <w:szCs w:val="28"/>
        </w:rPr>
        <w:t>Таблица 2. Комбинации значений признаков, каждая из которых соответствует варианту одному варианту предоставления муниципальной услуги</w:t>
      </w:r>
    </w:p>
    <w:p w:rsidR="00794F11" w:rsidRPr="003314B7" w:rsidRDefault="00794F11" w:rsidP="00794F11">
      <w:pPr>
        <w:autoSpaceDE w:val="0"/>
        <w:autoSpaceDN w:val="0"/>
        <w:adjustRightInd w:val="0"/>
        <w:rPr>
          <w:rFonts w:ascii="Times New Roman" w:hAnsi="Times New Roman" w:cs="Times New Roman"/>
          <w:sz w:val="16"/>
          <w:szCs w:val="16"/>
        </w:rPr>
      </w:pPr>
    </w:p>
    <w:tbl>
      <w:tblPr>
        <w:tblStyle w:val="35"/>
        <w:tblW w:w="9611" w:type="dxa"/>
        <w:tblInd w:w="-5" w:type="dxa"/>
        <w:tblLayout w:type="fixed"/>
        <w:tblLook w:val="04A0" w:firstRow="1" w:lastRow="0" w:firstColumn="1" w:lastColumn="0" w:noHBand="0" w:noVBand="1"/>
      </w:tblPr>
      <w:tblGrid>
        <w:gridCol w:w="1418"/>
        <w:gridCol w:w="8193"/>
      </w:tblGrid>
      <w:tr w:rsidR="00794F11" w:rsidRPr="003314B7" w:rsidTr="00794F11">
        <w:trPr>
          <w:trHeight w:val="567"/>
        </w:trPr>
        <w:tc>
          <w:tcPr>
            <w:tcW w:w="1418" w:type="dxa"/>
            <w:vAlign w:val="center"/>
          </w:tcPr>
          <w:p w:rsidR="00794F11" w:rsidRPr="003314B7" w:rsidRDefault="00794F11" w:rsidP="00794F11">
            <w:pPr>
              <w:jc w:val="center"/>
              <w:rPr>
                <w:rFonts w:ascii="Times New Roman" w:hAnsi="Times New Roman" w:cs="Times New Roman"/>
                <w:bCs/>
                <w:sz w:val="28"/>
                <w:szCs w:val="28"/>
                <w:lang w:eastAsia="ru-RU"/>
              </w:rPr>
            </w:pPr>
            <w:r w:rsidRPr="003314B7">
              <w:rPr>
                <w:rFonts w:ascii="Times New Roman" w:hAnsi="Times New Roman" w:cs="Times New Roman"/>
                <w:bCs/>
                <w:sz w:val="28"/>
                <w:szCs w:val="28"/>
                <w:lang w:eastAsia="ru-RU"/>
              </w:rPr>
              <w:t>№ варианта</w:t>
            </w:r>
          </w:p>
        </w:tc>
        <w:tc>
          <w:tcPr>
            <w:tcW w:w="8193" w:type="dxa"/>
            <w:vAlign w:val="center"/>
          </w:tcPr>
          <w:p w:rsidR="00794F11" w:rsidRPr="003314B7" w:rsidRDefault="00794F11" w:rsidP="00794F11">
            <w:pPr>
              <w:ind w:firstLine="709"/>
              <w:jc w:val="center"/>
              <w:rPr>
                <w:rFonts w:ascii="Times New Roman" w:hAnsi="Times New Roman" w:cs="Times New Roman"/>
                <w:bCs/>
                <w:sz w:val="28"/>
                <w:szCs w:val="28"/>
                <w:lang w:eastAsia="ru-RU"/>
              </w:rPr>
            </w:pPr>
            <w:r w:rsidRPr="003314B7">
              <w:rPr>
                <w:rFonts w:ascii="Times New Roman" w:hAnsi="Times New Roman" w:cs="Times New Roman"/>
                <w:bCs/>
                <w:sz w:val="28"/>
                <w:szCs w:val="28"/>
                <w:lang w:eastAsia="ru-RU"/>
              </w:rPr>
              <w:t>Комбинация значений признаков</w:t>
            </w:r>
          </w:p>
        </w:tc>
      </w:tr>
      <w:tr w:rsidR="00794F11" w:rsidRPr="003314B7" w:rsidTr="00794F11">
        <w:trPr>
          <w:trHeight w:val="426"/>
        </w:trPr>
        <w:tc>
          <w:tcPr>
            <w:tcW w:w="9611" w:type="dxa"/>
            <w:gridSpan w:val="2"/>
            <w:vAlign w:val="center"/>
          </w:tcPr>
          <w:p w:rsidR="00794F11" w:rsidRPr="003314B7" w:rsidRDefault="00794F11" w:rsidP="00794F11">
            <w:pPr>
              <w:jc w:val="both"/>
              <w:rPr>
                <w:rFonts w:ascii="Times New Roman" w:hAnsi="Times New Roman" w:cs="Times New Roman"/>
                <w:i/>
                <w:iCs/>
                <w:sz w:val="28"/>
                <w:szCs w:val="28"/>
                <w:lang w:eastAsia="ru-RU"/>
              </w:rPr>
            </w:pPr>
            <w:r w:rsidRPr="003314B7">
              <w:rPr>
                <w:rFonts w:ascii="Times New Roman" w:hAnsi="Times New Roman" w:cs="Times New Roman"/>
                <w:i/>
                <w:sz w:val="28"/>
                <w:szCs w:val="28"/>
              </w:rPr>
              <w:t xml:space="preserve">Результат муниципальной услуги, за которым обращается заявитель – </w:t>
            </w:r>
            <w:r w:rsidRPr="003314B7">
              <w:rPr>
                <w:rFonts w:ascii="Times New Roman" w:hAnsi="Times New Roman" w:cs="Times New Roman"/>
                <w:sz w:val="28"/>
                <w:szCs w:val="28"/>
              </w:rPr>
              <w:t>решение о предоставлении муниципальной услуги</w:t>
            </w:r>
            <w:r w:rsidRPr="003314B7">
              <w:rPr>
                <w:rFonts w:ascii="Times New Roman" w:hAnsi="Times New Roman" w:cs="Times New Roman"/>
                <w:i/>
                <w:sz w:val="28"/>
                <w:szCs w:val="28"/>
              </w:rPr>
              <w:t xml:space="preserve"> </w:t>
            </w:r>
            <w:r w:rsidRPr="003314B7">
              <w:rPr>
                <w:rStyle w:val="2"/>
              </w:rPr>
              <w:t xml:space="preserve">«Выплата компенсации части родительской платы за присмотр и уход за детьми в </w:t>
            </w:r>
            <w:r w:rsidRPr="003314B7">
              <w:rPr>
                <w:rStyle w:val="25"/>
              </w:rPr>
              <w:t>муниципальных</w:t>
            </w:r>
            <w:r w:rsidRPr="003314B7">
              <w:rPr>
                <w:i/>
              </w:rPr>
              <w:t xml:space="preserve"> </w:t>
            </w:r>
            <w:r w:rsidRPr="003314B7">
              <w:rPr>
                <w:rStyle w:val="2"/>
              </w:rPr>
              <w:t xml:space="preserve">образовательных организациях, находящихся на территории </w:t>
            </w:r>
            <w:r w:rsidRPr="003314B7">
              <w:rPr>
                <w:rStyle w:val="25"/>
              </w:rPr>
              <w:t>Оренбургской области»</w:t>
            </w:r>
          </w:p>
        </w:tc>
      </w:tr>
      <w:tr w:rsidR="00794F11" w:rsidRPr="003314B7" w:rsidTr="00794F11">
        <w:trPr>
          <w:trHeight w:val="435"/>
        </w:trPr>
        <w:tc>
          <w:tcPr>
            <w:tcW w:w="1418" w:type="dxa"/>
            <w:vAlign w:val="center"/>
          </w:tcPr>
          <w:p w:rsidR="00794F11" w:rsidRPr="003314B7" w:rsidRDefault="00794F11" w:rsidP="00794F11">
            <w:pPr>
              <w:ind w:firstLine="709"/>
              <w:jc w:val="both"/>
              <w:rPr>
                <w:rFonts w:ascii="Times New Roman" w:hAnsi="Times New Roman" w:cs="Times New Roman"/>
                <w:sz w:val="28"/>
                <w:szCs w:val="28"/>
                <w:lang w:eastAsia="ru-RU"/>
              </w:rPr>
            </w:pPr>
            <w:r w:rsidRPr="003314B7">
              <w:rPr>
                <w:rFonts w:ascii="Times New Roman" w:hAnsi="Times New Roman" w:cs="Times New Roman"/>
                <w:sz w:val="28"/>
                <w:szCs w:val="28"/>
                <w:lang w:eastAsia="ru-RU"/>
              </w:rPr>
              <w:t>1.</w:t>
            </w:r>
          </w:p>
        </w:tc>
        <w:tc>
          <w:tcPr>
            <w:tcW w:w="8193" w:type="dxa"/>
          </w:tcPr>
          <w:p w:rsidR="00794F11" w:rsidRPr="003314B7" w:rsidRDefault="00794F11" w:rsidP="00794F11">
            <w:pPr>
              <w:jc w:val="both"/>
              <w:rPr>
                <w:rFonts w:ascii="Times New Roman" w:hAnsi="Times New Roman" w:cs="Times New Roman"/>
                <w:sz w:val="28"/>
                <w:szCs w:val="28"/>
                <w:lang w:eastAsia="ru-RU"/>
              </w:rPr>
            </w:pPr>
            <w:r w:rsidRPr="003314B7">
              <w:rPr>
                <w:rStyle w:val="2"/>
              </w:rPr>
              <w:t xml:space="preserve">Выплата компенсации части родительской платы за присмотр и уход за детьми в </w:t>
            </w:r>
            <w:r w:rsidRPr="003314B7">
              <w:rPr>
                <w:rStyle w:val="25"/>
              </w:rPr>
              <w:t>муниципальных</w:t>
            </w:r>
            <w:r w:rsidRPr="003314B7">
              <w:rPr>
                <w:i/>
              </w:rPr>
              <w:t xml:space="preserve"> </w:t>
            </w:r>
            <w:r w:rsidRPr="003314B7">
              <w:rPr>
                <w:rStyle w:val="2"/>
              </w:rPr>
              <w:t xml:space="preserve">образовательных организациях, находящихся на территории </w:t>
            </w:r>
            <w:r w:rsidRPr="003314B7">
              <w:rPr>
                <w:rStyle w:val="25"/>
              </w:rPr>
              <w:t>Оренбургской области</w:t>
            </w:r>
          </w:p>
        </w:tc>
      </w:tr>
      <w:tr w:rsidR="00794F11" w:rsidRPr="003314B7" w:rsidTr="00794F11">
        <w:trPr>
          <w:trHeight w:val="435"/>
        </w:trPr>
        <w:tc>
          <w:tcPr>
            <w:tcW w:w="1418" w:type="dxa"/>
            <w:vAlign w:val="center"/>
          </w:tcPr>
          <w:p w:rsidR="00794F11" w:rsidRPr="003314B7" w:rsidRDefault="00794F11" w:rsidP="00794F11">
            <w:pPr>
              <w:ind w:firstLine="709"/>
              <w:jc w:val="both"/>
              <w:rPr>
                <w:rFonts w:ascii="Times New Roman" w:hAnsi="Times New Roman" w:cs="Times New Roman"/>
                <w:sz w:val="28"/>
                <w:szCs w:val="28"/>
              </w:rPr>
            </w:pPr>
            <w:r w:rsidRPr="003314B7">
              <w:rPr>
                <w:rFonts w:ascii="Times New Roman" w:hAnsi="Times New Roman" w:cs="Times New Roman"/>
                <w:sz w:val="28"/>
                <w:szCs w:val="28"/>
              </w:rPr>
              <w:t xml:space="preserve">2. </w:t>
            </w:r>
          </w:p>
        </w:tc>
        <w:tc>
          <w:tcPr>
            <w:tcW w:w="8193" w:type="dxa"/>
          </w:tcPr>
          <w:p w:rsidR="00794F11" w:rsidRPr="003314B7" w:rsidRDefault="00794F11" w:rsidP="00794F11">
            <w:pPr>
              <w:jc w:val="both"/>
              <w:rPr>
                <w:rFonts w:ascii="Times New Roman" w:hAnsi="Times New Roman" w:cs="Times New Roman"/>
                <w:sz w:val="28"/>
                <w:szCs w:val="28"/>
              </w:rPr>
            </w:pPr>
            <w:r w:rsidRPr="003314B7">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bl>
    <w:p w:rsidR="00794F11" w:rsidRDefault="00794F11" w:rsidP="00794F11">
      <w:pPr>
        <w:pStyle w:val="211"/>
        <w:shd w:val="clear" w:color="auto" w:fill="auto"/>
        <w:spacing w:before="0" w:after="0"/>
        <w:ind w:left="5103"/>
        <w:jc w:val="left"/>
        <w:rPr>
          <w:rStyle w:val="2"/>
          <w:sz w:val="24"/>
          <w:szCs w:val="24"/>
        </w:rPr>
      </w:pPr>
    </w:p>
    <w:p w:rsidR="007E0683" w:rsidRDefault="007E0683" w:rsidP="00794F11">
      <w:pPr>
        <w:pStyle w:val="211"/>
        <w:shd w:val="clear" w:color="auto" w:fill="auto"/>
        <w:spacing w:before="0" w:after="0"/>
        <w:ind w:left="5103"/>
        <w:jc w:val="left"/>
        <w:rPr>
          <w:rStyle w:val="2"/>
          <w:sz w:val="24"/>
          <w:szCs w:val="24"/>
        </w:rPr>
      </w:pPr>
    </w:p>
    <w:p w:rsidR="007E0683" w:rsidRDefault="007E0683" w:rsidP="00794F11">
      <w:pPr>
        <w:pStyle w:val="211"/>
        <w:shd w:val="clear" w:color="auto" w:fill="auto"/>
        <w:spacing w:before="0" w:after="0"/>
        <w:ind w:left="5103"/>
        <w:jc w:val="left"/>
        <w:rPr>
          <w:rStyle w:val="2"/>
          <w:sz w:val="24"/>
          <w:szCs w:val="24"/>
        </w:rPr>
      </w:pPr>
    </w:p>
    <w:p w:rsidR="007E0683" w:rsidRDefault="007E0683"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r w:rsidRPr="003314B7">
        <w:rPr>
          <w:rStyle w:val="2"/>
          <w:sz w:val="24"/>
          <w:szCs w:val="24"/>
        </w:rPr>
        <w:t xml:space="preserve">Приложение № 2 </w:t>
      </w:r>
    </w:p>
    <w:p w:rsidR="00794F11" w:rsidRPr="003314B7" w:rsidRDefault="00794F11" w:rsidP="00794F11">
      <w:pPr>
        <w:pStyle w:val="211"/>
        <w:shd w:val="clear" w:color="auto" w:fill="auto"/>
        <w:spacing w:before="0" w:after="0"/>
        <w:ind w:left="5103"/>
        <w:jc w:val="left"/>
        <w:rPr>
          <w:rStyle w:val="2"/>
          <w:sz w:val="24"/>
          <w:szCs w:val="24"/>
        </w:rPr>
      </w:pPr>
      <w:r w:rsidRPr="003314B7">
        <w:rPr>
          <w:rStyle w:val="2"/>
          <w:sz w:val="24"/>
          <w:szCs w:val="24"/>
        </w:rPr>
        <w:t xml:space="preserve">к Административному регламенту </w:t>
      </w:r>
    </w:p>
    <w:p w:rsidR="00794F11" w:rsidRPr="003314B7" w:rsidRDefault="00794F11" w:rsidP="00794F11">
      <w:pPr>
        <w:pStyle w:val="211"/>
        <w:shd w:val="clear" w:color="auto" w:fill="auto"/>
        <w:spacing w:before="0" w:after="0"/>
        <w:ind w:left="5103"/>
        <w:jc w:val="left"/>
        <w:rPr>
          <w:rStyle w:val="2"/>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98"/>
      </w:tblGrid>
      <w:tr w:rsidR="00794F11" w:rsidRPr="003314B7" w:rsidTr="00794F11">
        <w:tc>
          <w:tcPr>
            <w:tcW w:w="9498" w:type="dxa"/>
            <w:vAlign w:val="center"/>
          </w:tcPr>
          <w:p w:rsidR="00794F11" w:rsidRPr="003314B7" w:rsidRDefault="00794F11" w:rsidP="00794F11">
            <w:pPr>
              <w:pStyle w:val="ConsPlusNormal"/>
              <w:jc w:val="center"/>
              <w:rPr>
                <w:rFonts w:ascii="Times New Roman" w:hAnsi="Times New Roman" w:cs="Times New Roman"/>
                <w:sz w:val="28"/>
                <w:szCs w:val="28"/>
              </w:rPr>
            </w:pPr>
          </w:p>
          <w:p w:rsidR="00794F11" w:rsidRPr="003314B7" w:rsidRDefault="00794F11" w:rsidP="00794F11">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РЕШЕНИЕ</w:t>
            </w:r>
          </w:p>
          <w:p w:rsidR="00794F11" w:rsidRPr="003314B7" w:rsidRDefault="00794F11" w:rsidP="00794F11">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 xml:space="preserve">о предоставлении муниципальной услуги «Выплата компенсации части родительской платы за присмотр и уход за детьми в </w:t>
            </w:r>
            <w:r>
              <w:rPr>
                <w:rFonts w:ascii="Times New Roman" w:hAnsi="Times New Roman" w:cs="Times New Roman"/>
                <w:sz w:val="28"/>
                <w:szCs w:val="28"/>
              </w:rPr>
              <w:t>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 </w:t>
            </w:r>
            <w:r>
              <w:rPr>
                <w:rFonts w:ascii="Times New Roman" w:hAnsi="Times New Roman" w:cs="Times New Roman"/>
                <w:sz w:val="28"/>
                <w:szCs w:val="28"/>
              </w:rPr>
              <w:t>ГО ЗАТО Комаровский</w:t>
            </w:r>
            <w:r w:rsidRPr="003314B7">
              <w:rPr>
                <w:rFonts w:ascii="Times New Roman" w:hAnsi="Times New Roman" w:cs="Times New Roman"/>
                <w:sz w:val="28"/>
                <w:szCs w:val="28"/>
              </w:rPr>
              <w:t>»</w:t>
            </w:r>
          </w:p>
        </w:tc>
      </w:tr>
    </w:tbl>
    <w:p w:rsidR="00794F11" w:rsidRPr="003314B7" w:rsidRDefault="00794F11" w:rsidP="00794F1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
        <w:gridCol w:w="1290"/>
        <w:gridCol w:w="7601"/>
        <w:gridCol w:w="144"/>
      </w:tblGrid>
      <w:tr w:rsidR="00794F11" w:rsidRPr="003314B7" w:rsidTr="00794F11">
        <w:tc>
          <w:tcPr>
            <w:tcW w:w="9500" w:type="dxa"/>
            <w:gridSpan w:val="4"/>
          </w:tcPr>
          <w:p w:rsidR="00794F11" w:rsidRPr="003314B7" w:rsidRDefault="00794F11" w:rsidP="00794F11">
            <w:pPr>
              <w:pStyle w:val="ConsPlusNormal"/>
              <w:ind w:firstLine="283"/>
              <w:jc w:val="both"/>
              <w:rPr>
                <w:rFonts w:ascii="Times New Roman" w:hAnsi="Times New Roman" w:cs="Times New Roman"/>
                <w:sz w:val="28"/>
                <w:szCs w:val="28"/>
              </w:rPr>
            </w:pPr>
            <w:r w:rsidRPr="003314B7">
              <w:rPr>
                <w:rFonts w:ascii="Times New Roman" w:hAnsi="Times New Roman" w:cs="Times New Roman"/>
                <w:sz w:val="28"/>
                <w:szCs w:val="28"/>
              </w:rPr>
              <w:t xml:space="preserve">Рассмотрев заявление о предоставлении муниципальной услуги «Выплата компенсации части родительской платы за присмотр и уход за детьми в </w:t>
            </w:r>
            <w:r>
              <w:rPr>
                <w:rFonts w:ascii="Times New Roman" w:hAnsi="Times New Roman" w:cs="Times New Roman"/>
                <w:sz w:val="28"/>
                <w:szCs w:val="28"/>
              </w:rPr>
              <w:t xml:space="preserve">муниципальных </w:t>
            </w:r>
            <w:r w:rsidRPr="003314B7">
              <w:rPr>
                <w:rFonts w:ascii="Times New Roman" w:hAnsi="Times New Roman" w:cs="Times New Roman"/>
                <w:sz w:val="28"/>
                <w:szCs w:val="28"/>
              </w:rPr>
              <w:t xml:space="preserve">образовательных организациях, находящихся на территории </w:t>
            </w:r>
            <w:r>
              <w:rPr>
                <w:rFonts w:ascii="Times New Roman" w:hAnsi="Times New Roman" w:cs="Times New Roman"/>
                <w:sz w:val="28"/>
                <w:szCs w:val="28"/>
              </w:rPr>
              <w:t>ГО ЗАТО Комаровский</w:t>
            </w:r>
            <w:r w:rsidRPr="003314B7">
              <w:rPr>
                <w:rFonts w:ascii="Times New Roman" w:hAnsi="Times New Roman" w:cs="Times New Roman"/>
                <w:sz w:val="28"/>
                <w:szCs w:val="28"/>
              </w:rPr>
              <w:t>» от «_____»  ______ 20__ г. № _________:</w:t>
            </w:r>
          </w:p>
        </w:tc>
      </w:tr>
      <w:tr w:rsidR="00794F11" w:rsidRPr="003314B7" w:rsidTr="00794F11">
        <w:tc>
          <w:tcPr>
            <w:tcW w:w="465" w:type="dxa"/>
            <w:vAlign w:val="bottom"/>
          </w:tcPr>
          <w:p w:rsidR="00794F11" w:rsidRPr="003314B7" w:rsidRDefault="00794F11" w:rsidP="00794F11">
            <w:pPr>
              <w:pStyle w:val="ConsPlusNormal"/>
              <w:rPr>
                <w:rFonts w:ascii="Times New Roman" w:hAnsi="Times New Roman" w:cs="Times New Roman"/>
                <w:sz w:val="28"/>
                <w:szCs w:val="28"/>
              </w:rPr>
            </w:pPr>
            <w:r w:rsidRPr="003314B7">
              <w:rPr>
                <w:rFonts w:ascii="Times New Roman" w:hAnsi="Times New Roman" w:cs="Times New Roman"/>
                <w:sz w:val="28"/>
                <w:szCs w:val="28"/>
              </w:rPr>
              <w:t>от</w:t>
            </w:r>
          </w:p>
        </w:tc>
        <w:tc>
          <w:tcPr>
            <w:tcW w:w="9035" w:type="dxa"/>
            <w:gridSpan w:val="3"/>
            <w:tcBorders>
              <w:bottom w:val="single" w:sz="4" w:space="0" w:color="auto"/>
            </w:tcBorders>
          </w:tcPr>
          <w:p w:rsidR="00794F11" w:rsidRPr="003314B7" w:rsidRDefault="00794F11" w:rsidP="00794F11">
            <w:pPr>
              <w:pStyle w:val="ConsPlusNormal"/>
              <w:rPr>
                <w:rFonts w:ascii="Times New Roman" w:hAnsi="Times New Roman" w:cs="Times New Roman"/>
                <w:sz w:val="28"/>
                <w:szCs w:val="28"/>
              </w:rPr>
            </w:pPr>
          </w:p>
        </w:tc>
      </w:tr>
      <w:tr w:rsidR="00794F11" w:rsidRPr="003314B7" w:rsidTr="00794F11">
        <w:tc>
          <w:tcPr>
            <w:tcW w:w="465" w:type="dxa"/>
            <w:vAlign w:val="bottom"/>
          </w:tcPr>
          <w:p w:rsidR="00794F11" w:rsidRPr="003314B7" w:rsidRDefault="00794F11" w:rsidP="00794F11">
            <w:pPr>
              <w:pStyle w:val="ConsPlusNormal"/>
              <w:rPr>
                <w:rFonts w:ascii="Times New Roman" w:hAnsi="Times New Roman" w:cs="Times New Roman"/>
                <w:sz w:val="28"/>
                <w:szCs w:val="28"/>
              </w:rPr>
            </w:pPr>
          </w:p>
        </w:tc>
        <w:tc>
          <w:tcPr>
            <w:tcW w:w="9035" w:type="dxa"/>
            <w:gridSpan w:val="3"/>
            <w:tcBorders>
              <w:top w:val="single" w:sz="4" w:space="0" w:color="auto"/>
            </w:tcBorders>
          </w:tcPr>
          <w:p w:rsidR="00794F11" w:rsidRPr="00E62920" w:rsidRDefault="00794F11" w:rsidP="00794F11">
            <w:pPr>
              <w:pStyle w:val="ConsPlusNormal"/>
              <w:jc w:val="center"/>
              <w:rPr>
                <w:rFonts w:ascii="Times New Roman" w:hAnsi="Times New Roman" w:cs="Times New Roman"/>
                <w:sz w:val="18"/>
                <w:szCs w:val="18"/>
              </w:rPr>
            </w:pPr>
            <w:r w:rsidRPr="00E62920">
              <w:rPr>
                <w:rFonts w:ascii="Times New Roman" w:hAnsi="Times New Roman" w:cs="Times New Roman"/>
                <w:sz w:val="18"/>
                <w:szCs w:val="18"/>
              </w:rPr>
              <w:t>(фамилия, имя, отчество (при наличии) заявителя полностью)</w:t>
            </w:r>
          </w:p>
        </w:tc>
      </w:tr>
      <w:tr w:rsidR="00794F11" w:rsidRPr="003314B7" w:rsidTr="00794F11">
        <w:tc>
          <w:tcPr>
            <w:tcW w:w="1755" w:type="dxa"/>
            <w:gridSpan w:val="2"/>
            <w:vAlign w:val="bottom"/>
          </w:tcPr>
          <w:p w:rsidR="00794F11" w:rsidRPr="003314B7" w:rsidRDefault="00794F11" w:rsidP="00794F11">
            <w:pPr>
              <w:pStyle w:val="ConsPlusNormal"/>
              <w:rPr>
                <w:rFonts w:ascii="Times New Roman" w:hAnsi="Times New Roman" w:cs="Times New Roman"/>
                <w:sz w:val="28"/>
                <w:szCs w:val="28"/>
              </w:rPr>
            </w:pPr>
            <w:r w:rsidRPr="003314B7">
              <w:rPr>
                <w:rFonts w:ascii="Times New Roman" w:hAnsi="Times New Roman" w:cs="Times New Roman"/>
                <w:sz w:val="28"/>
                <w:szCs w:val="28"/>
              </w:rPr>
              <w:t>на основании</w:t>
            </w:r>
          </w:p>
        </w:tc>
        <w:tc>
          <w:tcPr>
            <w:tcW w:w="7745" w:type="dxa"/>
            <w:gridSpan w:val="2"/>
            <w:tcBorders>
              <w:bottom w:val="single" w:sz="4" w:space="0" w:color="auto"/>
            </w:tcBorders>
          </w:tcPr>
          <w:p w:rsidR="00794F11" w:rsidRPr="003314B7" w:rsidRDefault="00794F11" w:rsidP="00794F11">
            <w:pPr>
              <w:pStyle w:val="ConsPlusNormal"/>
              <w:rPr>
                <w:rFonts w:ascii="Times New Roman" w:hAnsi="Times New Roman" w:cs="Times New Roman"/>
                <w:sz w:val="28"/>
                <w:szCs w:val="28"/>
              </w:rPr>
            </w:pPr>
          </w:p>
        </w:tc>
      </w:tr>
      <w:tr w:rsidR="00794F11" w:rsidRPr="003314B7" w:rsidTr="00794F11">
        <w:tc>
          <w:tcPr>
            <w:tcW w:w="9500" w:type="dxa"/>
            <w:gridSpan w:val="4"/>
            <w:tcBorders>
              <w:bottom w:val="single" w:sz="4" w:space="0" w:color="auto"/>
            </w:tcBorders>
          </w:tcPr>
          <w:p w:rsidR="00794F11" w:rsidRPr="00E62920" w:rsidRDefault="00794F11" w:rsidP="00794F11">
            <w:pPr>
              <w:pStyle w:val="ConsPlusNormal"/>
              <w:jc w:val="center"/>
              <w:rPr>
                <w:rFonts w:ascii="Times New Roman" w:hAnsi="Times New Roman" w:cs="Times New Roman"/>
                <w:sz w:val="16"/>
                <w:szCs w:val="16"/>
              </w:rPr>
            </w:pPr>
            <w:r w:rsidRPr="00E62920">
              <w:rPr>
                <w:rFonts w:ascii="Times New Roman" w:hAnsi="Times New Roman" w:cs="Times New Roman"/>
                <w:sz w:val="16"/>
                <w:szCs w:val="16"/>
              </w:rPr>
              <w:t>(наименование НПА)</w:t>
            </w:r>
          </w:p>
        </w:tc>
      </w:tr>
      <w:tr w:rsidR="00794F11" w:rsidRPr="003314B7" w:rsidTr="00794F11">
        <w:tc>
          <w:tcPr>
            <w:tcW w:w="9500" w:type="dxa"/>
            <w:gridSpan w:val="4"/>
            <w:vAlign w:val="center"/>
          </w:tcPr>
          <w:p w:rsidR="00794F11" w:rsidRPr="003314B7" w:rsidRDefault="00794F11" w:rsidP="00794F11">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назначена компенсация части платы, взимаемой с родителей (законных представителей) за присмотр и уход за ребенком:</w:t>
            </w:r>
          </w:p>
        </w:tc>
      </w:tr>
      <w:tr w:rsidR="00794F11" w:rsidRPr="003314B7" w:rsidTr="00794F11">
        <w:tc>
          <w:tcPr>
            <w:tcW w:w="9356" w:type="dxa"/>
            <w:gridSpan w:val="3"/>
            <w:tcBorders>
              <w:bottom w:val="single" w:sz="4" w:space="0" w:color="auto"/>
            </w:tcBorders>
          </w:tcPr>
          <w:p w:rsidR="00794F11" w:rsidRPr="003314B7" w:rsidRDefault="00794F11" w:rsidP="00794F11">
            <w:pPr>
              <w:pStyle w:val="ConsPlusNormal"/>
              <w:rPr>
                <w:rFonts w:ascii="Times New Roman" w:hAnsi="Times New Roman" w:cs="Times New Roman"/>
                <w:sz w:val="28"/>
                <w:szCs w:val="28"/>
              </w:rPr>
            </w:pPr>
          </w:p>
        </w:tc>
        <w:tc>
          <w:tcPr>
            <w:tcW w:w="144" w:type="dxa"/>
            <w:vAlign w:val="bottom"/>
          </w:tcPr>
          <w:p w:rsidR="00794F11" w:rsidRPr="003314B7" w:rsidRDefault="00794F11" w:rsidP="00794F11">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w:t>
            </w:r>
          </w:p>
        </w:tc>
      </w:tr>
      <w:tr w:rsidR="00794F11" w:rsidRPr="003314B7" w:rsidTr="00794F11">
        <w:tc>
          <w:tcPr>
            <w:tcW w:w="9356" w:type="dxa"/>
            <w:gridSpan w:val="3"/>
            <w:tcBorders>
              <w:top w:val="single" w:sz="4" w:space="0" w:color="auto"/>
            </w:tcBorders>
          </w:tcPr>
          <w:p w:rsidR="00794F11" w:rsidRPr="00E62920" w:rsidRDefault="00794F11" w:rsidP="00794F11">
            <w:pPr>
              <w:pStyle w:val="ConsPlusNormal"/>
              <w:jc w:val="center"/>
              <w:rPr>
                <w:rFonts w:ascii="Times New Roman" w:hAnsi="Times New Roman" w:cs="Times New Roman"/>
                <w:sz w:val="18"/>
                <w:szCs w:val="18"/>
              </w:rPr>
            </w:pPr>
            <w:r w:rsidRPr="00E62920">
              <w:rPr>
                <w:rFonts w:ascii="Times New Roman" w:hAnsi="Times New Roman" w:cs="Times New Roman"/>
                <w:sz w:val="18"/>
                <w:szCs w:val="18"/>
              </w:rPr>
              <w:t>(фамилия, имя, отчество (при наличии) ребенка заявителя (полностью)</w:t>
            </w:r>
          </w:p>
        </w:tc>
        <w:tc>
          <w:tcPr>
            <w:tcW w:w="144" w:type="dxa"/>
          </w:tcPr>
          <w:p w:rsidR="00794F11" w:rsidRPr="003314B7" w:rsidRDefault="00794F11" w:rsidP="00794F11">
            <w:pPr>
              <w:pStyle w:val="ConsPlusNormal"/>
              <w:rPr>
                <w:rFonts w:ascii="Times New Roman" w:hAnsi="Times New Roman" w:cs="Times New Roman"/>
                <w:sz w:val="28"/>
                <w:szCs w:val="28"/>
              </w:rPr>
            </w:pPr>
          </w:p>
        </w:tc>
      </w:tr>
      <w:tr w:rsidR="00794F11" w:rsidRPr="003314B7" w:rsidTr="00794F11">
        <w:tc>
          <w:tcPr>
            <w:tcW w:w="9500" w:type="dxa"/>
            <w:gridSpan w:val="4"/>
            <w:vAlign w:val="bottom"/>
          </w:tcPr>
          <w:p w:rsidR="00794F11" w:rsidRPr="003314B7" w:rsidRDefault="00794F11" w:rsidP="00794F11">
            <w:pPr>
              <w:pStyle w:val="ConsPlusNormal"/>
              <w:jc w:val="both"/>
              <w:rPr>
                <w:rFonts w:ascii="Times New Roman" w:hAnsi="Times New Roman" w:cs="Times New Roman"/>
                <w:sz w:val="28"/>
                <w:szCs w:val="28"/>
              </w:rPr>
            </w:pPr>
            <w:r>
              <w:rPr>
                <w:rFonts w:ascii="Times New Roman" w:hAnsi="Times New Roman" w:cs="Times New Roman"/>
                <w:sz w:val="28"/>
                <w:szCs w:val="28"/>
              </w:rPr>
              <w:t>осваивающим образовательную программу дошкольного образования в образовательной организации __</w:t>
            </w:r>
            <w:r w:rsidRPr="003314B7">
              <w:rPr>
                <w:rFonts w:ascii="Times New Roman" w:hAnsi="Times New Roman" w:cs="Times New Roman"/>
                <w:sz w:val="28"/>
                <w:szCs w:val="28"/>
              </w:rPr>
              <w:t>_</w:t>
            </w:r>
            <w:r w:rsidR="007E0683">
              <w:rPr>
                <w:rFonts w:ascii="Times New Roman" w:hAnsi="Times New Roman" w:cs="Times New Roman"/>
                <w:sz w:val="28"/>
                <w:szCs w:val="28"/>
              </w:rPr>
              <w:t>_______________________________</w:t>
            </w:r>
            <w:r w:rsidRPr="003314B7">
              <w:rPr>
                <w:rFonts w:ascii="Times New Roman" w:hAnsi="Times New Roman" w:cs="Times New Roman"/>
                <w:sz w:val="28"/>
                <w:szCs w:val="28"/>
              </w:rPr>
              <w:t>______</w:t>
            </w:r>
          </w:p>
          <w:p w:rsidR="00794F11" w:rsidRPr="003314B7" w:rsidRDefault="00794F11" w:rsidP="00794F11">
            <w:pPr>
              <w:pStyle w:val="ConsPlusNormal"/>
              <w:jc w:val="center"/>
              <w:rPr>
                <w:rFonts w:ascii="Times New Roman" w:hAnsi="Times New Roman" w:cs="Times New Roman"/>
                <w:sz w:val="28"/>
                <w:szCs w:val="28"/>
              </w:rPr>
            </w:pPr>
            <w:r>
              <w:rPr>
                <w:rFonts w:ascii="Times New Roman" w:hAnsi="Times New Roman" w:cs="Times New Roman"/>
                <w:sz w:val="20"/>
              </w:rPr>
              <w:t xml:space="preserve">                                                                              </w:t>
            </w:r>
            <w:r w:rsidRPr="003314B7">
              <w:rPr>
                <w:rFonts w:ascii="Times New Roman" w:hAnsi="Times New Roman" w:cs="Times New Roman"/>
                <w:sz w:val="20"/>
              </w:rPr>
              <w:t>(наименование образовательной организации)</w:t>
            </w:r>
          </w:p>
          <w:p w:rsidR="00794F11" w:rsidRDefault="00794F11" w:rsidP="00794F11">
            <w:pPr>
              <w:pStyle w:val="ConsPlusNormal"/>
              <w:jc w:val="both"/>
              <w:rPr>
                <w:rFonts w:ascii="Times New Roman" w:hAnsi="Times New Roman" w:cs="Times New Roman"/>
                <w:sz w:val="28"/>
                <w:szCs w:val="28"/>
              </w:rPr>
            </w:pPr>
            <w:r w:rsidRPr="003314B7">
              <w:rPr>
                <w:rFonts w:ascii="Times New Roman" w:hAnsi="Times New Roman" w:cs="Times New Roman"/>
                <w:sz w:val="28"/>
                <w:szCs w:val="28"/>
                <w:shd w:val="clear" w:color="auto" w:fill="FFFFFF"/>
              </w:rPr>
              <w:t xml:space="preserve"> </w:t>
            </w:r>
            <w:r w:rsidRPr="003314B7">
              <w:rPr>
                <w:rFonts w:ascii="Times New Roman" w:hAnsi="Times New Roman" w:cs="Times New Roman"/>
                <w:sz w:val="28"/>
                <w:szCs w:val="28"/>
              </w:rPr>
              <w:t>в размере ___% от среднего размера платы</w:t>
            </w:r>
            <w:r>
              <w:rPr>
                <w:rFonts w:ascii="Times New Roman" w:hAnsi="Times New Roman" w:cs="Times New Roman"/>
                <w:sz w:val="28"/>
                <w:szCs w:val="28"/>
              </w:rPr>
              <w:t xml:space="preserve">, взимаемой с родителей (законных представителей) </w:t>
            </w:r>
            <w:r w:rsidRPr="003314B7">
              <w:rPr>
                <w:rFonts w:ascii="Times New Roman" w:hAnsi="Times New Roman" w:cs="Times New Roman"/>
                <w:sz w:val="28"/>
                <w:szCs w:val="28"/>
              </w:rPr>
              <w:t>за присмотр и уход за ребенком</w:t>
            </w:r>
            <w:r>
              <w:rPr>
                <w:rFonts w:ascii="Times New Roman" w:hAnsi="Times New Roman" w:cs="Times New Roman"/>
                <w:sz w:val="28"/>
                <w:szCs w:val="28"/>
              </w:rPr>
              <w:t>, осваивающим образовательную программу дошкольного образования</w:t>
            </w:r>
            <w:r w:rsidRPr="003314B7">
              <w:rPr>
                <w:rFonts w:ascii="Times New Roman" w:hAnsi="Times New Roman" w:cs="Times New Roman"/>
                <w:sz w:val="28"/>
                <w:szCs w:val="28"/>
              </w:rPr>
              <w:t xml:space="preserve"> в организаци</w:t>
            </w:r>
            <w:r>
              <w:rPr>
                <w:rFonts w:ascii="Times New Roman" w:hAnsi="Times New Roman" w:cs="Times New Roman"/>
                <w:sz w:val="28"/>
                <w:szCs w:val="28"/>
              </w:rPr>
              <w:t>и</w:t>
            </w:r>
            <w:r w:rsidRPr="003314B7">
              <w:rPr>
                <w:rFonts w:ascii="Times New Roman" w:hAnsi="Times New Roman" w:cs="Times New Roman"/>
                <w:sz w:val="28"/>
                <w:szCs w:val="28"/>
              </w:rPr>
              <w:t>,</w:t>
            </w:r>
            <w:r>
              <w:rPr>
                <w:rFonts w:ascii="Times New Roman" w:hAnsi="Times New Roman" w:cs="Times New Roman"/>
                <w:sz w:val="28"/>
                <w:szCs w:val="28"/>
              </w:rPr>
              <w:t xml:space="preserve"> осуществляющей образовательную деятельность, на основании</w:t>
            </w:r>
            <w:r w:rsidRPr="003314B7">
              <w:rPr>
                <w:rFonts w:ascii="Times New Roman" w:hAnsi="Times New Roman" w:cs="Times New Roman"/>
                <w:sz w:val="28"/>
                <w:szCs w:val="28"/>
              </w:rPr>
              <w:t xml:space="preserve"> </w:t>
            </w:r>
          </w:p>
          <w:p w:rsidR="00794F11" w:rsidRDefault="00794F11" w:rsidP="00794F1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p>
          <w:p w:rsidR="00794F11" w:rsidRPr="00E62920" w:rsidRDefault="00794F11" w:rsidP="00794F11">
            <w:pPr>
              <w:pStyle w:val="ConsPlusNormal"/>
              <w:contextualSpacing/>
              <w:jc w:val="center"/>
              <w:rPr>
                <w:rFonts w:ascii="Times New Roman" w:hAnsi="Times New Roman" w:cs="Times New Roman"/>
                <w:sz w:val="18"/>
                <w:szCs w:val="18"/>
              </w:rPr>
            </w:pPr>
            <w:r w:rsidRPr="00E62920">
              <w:rPr>
                <w:rFonts w:ascii="Times New Roman" w:hAnsi="Times New Roman" w:cs="Times New Roman"/>
                <w:sz w:val="18"/>
                <w:szCs w:val="18"/>
              </w:rP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w:t>
            </w:r>
            <w:bookmarkStart w:id="7" w:name="l289"/>
            <w:bookmarkEnd w:id="7"/>
            <w:r w:rsidRPr="00E62920">
              <w:rPr>
                <w:rFonts w:ascii="Times New Roman" w:hAnsi="Times New Roman" w:cs="Times New Roman"/>
                <w:sz w:val="18"/>
                <w:szCs w:val="18"/>
              </w:rPr>
              <w:t>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bl>
    <w:p w:rsidR="00794F11" w:rsidRPr="003314B7" w:rsidRDefault="00794F11" w:rsidP="00794F1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461"/>
      </w:tblGrid>
      <w:tr w:rsidR="00794F11" w:rsidRPr="003314B7" w:rsidTr="00794F11">
        <w:tc>
          <w:tcPr>
            <w:tcW w:w="3600" w:type="dxa"/>
            <w:tcBorders>
              <w:bottom w:val="single" w:sz="4" w:space="0" w:color="auto"/>
            </w:tcBorders>
          </w:tcPr>
          <w:p w:rsidR="00794F11" w:rsidRPr="003314B7" w:rsidRDefault="00794F11" w:rsidP="00794F11">
            <w:pPr>
              <w:pStyle w:val="ConsPlusNormal"/>
              <w:rPr>
                <w:rFonts w:ascii="Times New Roman" w:hAnsi="Times New Roman" w:cs="Times New Roman"/>
                <w:sz w:val="28"/>
                <w:szCs w:val="28"/>
              </w:rPr>
            </w:pPr>
          </w:p>
        </w:tc>
        <w:tc>
          <w:tcPr>
            <w:tcW w:w="340" w:type="dxa"/>
          </w:tcPr>
          <w:p w:rsidR="00794F11" w:rsidRPr="003314B7" w:rsidRDefault="00794F11" w:rsidP="00794F11">
            <w:pPr>
              <w:pStyle w:val="ConsPlusNormal"/>
              <w:rPr>
                <w:rFonts w:ascii="Times New Roman" w:hAnsi="Times New Roman" w:cs="Times New Roman"/>
                <w:sz w:val="28"/>
                <w:szCs w:val="28"/>
              </w:rPr>
            </w:pPr>
          </w:p>
        </w:tc>
        <w:tc>
          <w:tcPr>
            <w:tcW w:w="1757" w:type="dxa"/>
            <w:tcBorders>
              <w:bottom w:val="single" w:sz="4" w:space="0" w:color="auto"/>
            </w:tcBorders>
          </w:tcPr>
          <w:p w:rsidR="00794F11" w:rsidRPr="003314B7" w:rsidRDefault="00794F11" w:rsidP="00794F11">
            <w:pPr>
              <w:pStyle w:val="ConsPlusNormal"/>
              <w:rPr>
                <w:rFonts w:ascii="Times New Roman" w:hAnsi="Times New Roman" w:cs="Times New Roman"/>
                <w:sz w:val="28"/>
                <w:szCs w:val="28"/>
              </w:rPr>
            </w:pPr>
          </w:p>
        </w:tc>
        <w:tc>
          <w:tcPr>
            <w:tcW w:w="340" w:type="dxa"/>
          </w:tcPr>
          <w:p w:rsidR="00794F11" w:rsidRPr="003314B7" w:rsidRDefault="00794F11" w:rsidP="00794F11">
            <w:pPr>
              <w:pStyle w:val="ConsPlusNormal"/>
              <w:rPr>
                <w:rFonts w:ascii="Times New Roman" w:hAnsi="Times New Roman" w:cs="Times New Roman"/>
                <w:sz w:val="28"/>
                <w:szCs w:val="28"/>
              </w:rPr>
            </w:pPr>
          </w:p>
        </w:tc>
        <w:tc>
          <w:tcPr>
            <w:tcW w:w="3461" w:type="dxa"/>
            <w:tcBorders>
              <w:bottom w:val="single" w:sz="4" w:space="0" w:color="auto"/>
            </w:tcBorders>
          </w:tcPr>
          <w:p w:rsidR="00794F11" w:rsidRPr="003314B7" w:rsidRDefault="00794F11" w:rsidP="00794F11">
            <w:pPr>
              <w:pStyle w:val="ConsPlusNormal"/>
              <w:rPr>
                <w:rFonts w:ascii="Times New Roman" w:hAnsi="Times New Roman" w:cs="Times New Roman"/>
                <w:sz w:val="28"/>
                <w:szCs w:val="28"/>
              </w:rPr>
            </w:pPr>
          </w:p>
        </w:tc>
      </w:tr>
      <w:tr w:rsidR="00794F11" w:rsidRPr="003314B7" w:rsidTr="00794F11">
        <w:tc>
          <w:tcPr>
            <w:tcW w:w="3600" w:type="dxa"/>
            <w:tcBorders>
              <w:top w:val="single" w:sz="4" w:space="0" w:color="auto"/>
            </w:tcBorders>
          </w:tcPr>
          <w:p w:rsidR="00794F11" w:rsidRPr="00E62920" w:rsidRDefault="00794F11" w:rsidP="00794F11">
            <w:pPr>
              <w:pStyle w:val="ConsPlusNormal"/>
              <w:jc w:val="center"/>
              <w:rPr>
                <w:rFonts w:ascii="Times New Roman" w:hAnsi="Times New Roman" w:cs="Times New Roman"/>
                <w:sz w:val="18"/>
                <w:szCs w:val="18"/>
              </w:rPr>
            </w:pPr>
            <w:r w:rsidRPr="00E62920">
              <w:rPr>
                <w:rFonts w:ascii="Times New Roman" w:hAnsi="Times New Roman" w:cs="Times New Roman"/>
                <w:sz w:val="18"/>
                <w:szCs w:val="18"/>
              </w:rPr>
              <w:t>(должность руководителя уполномоченного органа (заместителя руководителя)</w:t>
            </w:r>
          </w:p>
        </w:tc>
        <w:tc>
          <w:tcPr>
            <w:tcW w:w="340" w:type="dxa"/>
          </w:tcPr>
          <w:p w:rsidR="00794F11" w:rsidRPr="00E62920" w:rsidRDefault="00794F11" w:rsidP="00794F11">
            <w:pPr>
              <w:pStyle w:val="ConsPlusNormal"/>
              <w:rPr>
                <w:rFonts w:ascii="Times New Roman" w:hAnsi="Times New Roman" w:cs="Times New Roman"/>
                <w:sz w:val="18"/>
                <w:szCs w:val="18"/>
              </w:rPr>
            </w:pPr>
          </w:p>
        </w:tc>
        <w:tc>
          <w:tcPr>
            <w:tcW w:w="1757" w:type="dxa"/>
            <w:tcBorders>
              <w:top w:val="single" w:sz="4" w:space="0" w:color="auto"/>
            </w:tcBorders>
          </w:tcPr>
          <w:p w:rsidR="00794F11" w:rsidRPr="00E62920" w:rsidRDefault="00794F11" w:rsidP="00794F11">
            <w:pPr>
              <w:pStyle w:val="ConsPlusNormal"/>
              <w:jc w:val="center"/>
              <w:rPr>
                <w:rFonts w:ascii="Times New Roman" w:hAnsi="Times New Roman" w:cs="Times New Roman"/>
                <w:sz w:val="18"/>
                <w:szCs w:val="18"/>
              </w:rPr>
            </w:pPr>
            <w:r w:rsidRPr="00E62920">
              <w:rPr>
                <w:rFonts w:ascii="Times New Roman" w:hAnsi="Times New Roman" w:cs="Times New Roman"/>
                <w:sz w:val="18"/>
                <w:szCs w:val="18"/>
              </w:rPr>
              <w:t>(подпись)</w:t>
            </w:r>
          </w:p>
        </w:tc>
        <w:tc>
          <w:tcPr>
            <w:tcW w:w="340" w:type="dxa"/>
          </w:tcPr>
          <w:p w:rsidR="00794F11" w:rsidRPr="00E62920" w:rsidRDefault="00794F11" w:rsidP="00794F11">
            <w:pPr>
              <w:pStyle w:val="ConsPlusNormal"/>
              <w:rPr>
                <w:rFonts w:ascii="Times New Roman" w:hAnsi="Times New Roman" w:cs="Times New Roman"/>
                <w:sz w:val="18"/>
                <w:szCs w:val="18"/>
              </w:rPr>
            </w:pPr>
          </w:p>
        </w:tc>
        <w:tc>
          <w:tcPr>
            <w:tcW w:w="3461" w:type="dxa"/>
            <w:tcBorders>
              <w:top w:val="single" w:sz="4" w:space="0" w:color="auto"/>
            </w:tcBorders>
          </w:tcPr>
          <w:p w:rsidR="00794F11" w:rsidRPr="00E62920" w:rsidRDefault="00794F11" w:rsidP="00794F11">
            <w:pPr>
              <w:pStyle w:val="ConsPlusNormal"/>
              <w:jc w:val="center"/>
              <w:rPr>
                <w:rFonts w:ascii="Times New Roman" w:hAnsi="Times New Roman" w:cs="Times New Roman"/>
                <w:sz w:val="18"/>
                <w:szCs w:val="18"/>
              </w:rPr>
            </w:pPr>
            <w:r w:rsidRPr="00E62920">
              <w:rPr>
                <w:rFonts w:ascii="Times New Roman" w:hAnsi="Times New Roman" w:cs="Times New Roman"/>
                <w:sz w:val="18"/>
                <w:szCs w:val="18"/>
              </w:rPr>
              <w:t>(расшифровка подписи)</w:t>
            </w:r>
          </w:p>
        </w:tc>
      </w:tr>
      <w:tr w:rsidR="00794F11" w:rsidRPr="003314B7" w:rsidTr="00794F11">
        <w:tc>
          <w:tcPr>
            <w:tcW w:w="9498" w:type="dxa"/>
            <w:gridSpan w:val="5"/>
          </w:tcPr>
          <w:p w:rsidR="00794F11" w:rsidRPr="003314B7" w:rsidRDefault="00794F11" w:rsidP="00794F11">
            <w:pPr>
              <w:pStyle w:val="ConsPlusNormal"/>
              <w:rPr>
                <w:rFonts w:ascii="Times New Roman" w:hAnsi="Times New Roman" w:cs="Times New Roman"/>
                <w:sz w:val="28"/>
                <w:szCs w:val="28"/>
              </w:rPr>
            </w:pPr>
            <w:r w:rsidRPr="003314B7">
              <w:rPr>
                <w:rFonts w:ascii="Times New Roman" w:hAnsi="Times New Roman" w:cs="Times New Roman"/>
                <w:sz w:val="28"/>
                <w:szCs w:val="28"/>
              </w:rPr>
              <w:t>Дата заполнения: «____» ___________ 20____ г.</w:t>
            </w:r>
          </w:p>
        </w:tc>
      </w:tr>
    </w:tbl>
    <w:p w:rsidR="00794F11" w:rsidRPr="003314B7" w:rsidRDefault="00794F11" w:rsidP="00794F11">
      <w:pPr>
        <w:pStyle w:val="211"/>
        <w:shd w:val="clear" w:color="auto" w:fill="auto"/>
        <w:spacing w:before="0" w:after="0"/>
        <w:ind w:left="5103"/>
        <w:jc w:val="left"/>
        <w:rPr>
          <w:rStyle w:val="2"/>
          <w:sz w:val="24"/>
          <w:szCs w:val="24"/>
        </w:rPr>
      </w:pPr>
      <w:r w:rsidRPr="003314B7">
        <w:rPr>
          <w:rStyle w:val="2"/>
          <w:sz w:val="24"/>
          <w:szCs w:val="24"/>
        </w:rPr>
        <w:t xml:space="preserve">Приложение № 3 </w:t>
      </w:r>
    </w:p>
    <w:p w:rsidR="00794F11" w:rsidRPr="003314B7" w:rsidRDefault="00794F11" w:rsidP="00794F11">
      <w:pPr>
        <w:pStyle w:val="211"/>
        <w:shd w:val="clear" w:color="auto" w:fill="auto"/>
        <w:spacing w:before="0" w:after="0"/>
        <w:ind w:left="5103"/>
        <w:jc w:val="left"/>
        <w:rPr>
          <w:rStyle w:val="2"/>
          <w:sz w:val="24"/>
          <w:szCs w:val="24"/>
        </w:rPr>
      </w:pPr>
      <w:r w:rsidRPr="003314B7">
        <w:rPr>
          <w:rStyle w:val="2"/>
          <w:sz w:val="24"/>
          <w:szCs w:val="24"/>
        </w:rPr>
        <w:t xml:space="preserve">к Административному регламенту </w:t>
      </w: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9498"/>
      </w:tblGrid>
      <w:tr w:rsidR="00794F11" w:rsidRPr="003314B7" w:rsidTr="00794F11">
        <w:tc>
          <w:tcPr>
            <w:tcW w:w="9498" w:type="dxa"/>
            <w:vAlign w:val="bottom"/>
          </w:tcPr>
          <w:p w:rsidR="00794F11" w:rsidRPr="003314B7" w:rsidRDefault="00794F11" w:rsidP="00794F11">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РЕШЕНИЕ</w:t>
            </w:r>
          </w:p>
          <w:p w:rsidR="00794F11" w:rsidRPr="003314B7" w:rsidRDefault="00794F11" w:rsidP="00794F11">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3314B7">
              <w:rPr>
                <w:rFonts w:ascii="Times New Roman" w:hAnsi="Times New Roman" w:cs="Times New Roman"/>
                <w:sz w:val="28"/>
                <w:szCs w:val="28"/>
              </w:rPr>
              <w:t xml:space="preserve"> услуги «Выплата компенсации части родительской платы за присмотр и уход за детьми в </w:t>
            </w:r>
            <w:r>
              <w:rPr>
                <w:rFonts w:ascii="Times New Roman" w:hAnsi="Times New Roman" w:cs="Times New Roman"/>
                <w:sz w:val="28"/>
                <w:szCs w:val="28"/>
              </w:rPr>
              <w:t>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 </w:t>
            </w:r>
            <w:r>
              <w:rPr>
                <w:rFonts w:ascii="Times New Roman" w:hAnsi="Times New Roman" w:cs="Times New Roman"/>
                <w:sz w:val="28"/>
                <w:szCs w:val="28"/>
              </w:rPr>
              <w:t>ГО ЗАТО Комаровский</w:t>
            </w:r>
            <w:r w:rsidRPr="003314B7">
              <w:rPr>
                <w:rFonts w:ascii="Times New Roman" w:hAnsi="Times New Roman" w:cs="Times New Roman"/>
                <w:sz w:val="28"/>
                <w:szCs w:val="28"/>
              </w:rPr>
              <w:t>»</w:t>
            </w:r>
          </w:p>
        </w:tc>
      </w:tr>
    </w:tbl>
    <w:p w:rsidR="00794F11" w:rsidRPr="003314B7" w:rsidRDefault="00794F11" w:rsidP="00794F11">
      <w:pPr>
        <w:pStyle w:val="ConsPlusNormal"/>
        <w:jc w:val="both"/>
        <w:rPr>
          <w:rFonts w:ascii="Times New Roman" w:hAnsi="Times New Roman" w:cs="Times New Roman"/>
          <w:sz w:val="28"/>
          <w:szCs w:val="28"/>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465"/>
        <w:gridCol w:w="1378"/>
        <w:gridCol w:w="7371"/>
        <w:gridCol w:w="284"/>
      </w:tblGrid>
      <w:tr w:rsidR="00794F11" w:rsidRPr="003314B7" w:rsidTr="00794F11">
        <w:tc>
          <w:tcPr>
            <w:tcW w:w="9498" w:type="dxa"/>
            <w:gridSpan w:val="4"/>
            <w:vAlign w:val="center"/>
          </w:tcPr>
          <w:p w:rsidR="00794F11" w:rsidRPr="003314B7" w:rsidRDefault="00794F11" w:rsidP="00794F11">
            <w:pPr>
              <w:pStyle w:val="ConsPlusNormal"/>
              <w:ind w:firstLine="283"/>
              <w:jc w:val="both"/>
              <w:rPr>
                <w:rFonts w:ascii="Times New Roman" w:hAnsi="Times New Roman" w:cs="Times New Roman"/>
                <w:sz w:val="28"/>
                <w:szCs w:val="28"/>
              </w:rPr>
            </w:pPr>
            <w:r w:rsidRPr="003314B7">
              <w:rPr>
                <w:rFonts w:ascii="Times New Roman" w:hAnsi="Times New Roman" w:cs="Times New Roman"/>
                <w:sz w:val="28"/>
                <w:szCs w:val="28"/>
              </w:rPr>
              <w:t>Рассмотрев заявление о предоставлении муниципальной услуги «Выплата компенсации части родительской платы за присмотр и уход за детьми в</w:t>
            </w:r>
            <w:r>
              <w:rPr>
                <w:rFonts w:ascii="Times New Roman" w:hAnsi="Times New Roman" w:cs="Times New Roman"/>
                <w:sz w:val="28"/>
                <w:szCs w:val="28"/>
              </w:rPr>
              <w:t xml:space="preserve"> 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 </w:t>
            </w:r>
            <w:r>
              <w:rPr>
                <w:rFonts w:ascii="Times New Roman" w:hAnsi="Times New Roman" w:cs="Times New Roman"/>
                <w:sz w:val="28"/>
                <w:szCs w:val="28"/>
              </w:rPr>
              <w:t>ГО ЗАТО Комаровский</w:t>
            </w:r>
            <w:r w:rsidRPr="003314B7">
              <w:rPr>
                <w:rFonts w:ascii="Times New Roman" w:hAnsi="Times New Roman" w:cs="Times New Roman"/>
                <w:sz w:val="28"/>
                <w:szCs w:val="28"/>
              </w:rPr>
              <w:t>» от «_____»  ______ 20__ г. № _________:</w:t>
            </w:r>
          </w:p>
        </w:tc>
      </w:tr>
      <w:tr w:rsidR="00794F11" w:rsidRPr="003314B7" w:rsidTr="00794F11">
        <w:tc>
          <w:tcPr>
            <w:tcW w:w="465" w:type="dxa"/>
            <w:vAlign w:val="bottom"/>
          </w:tcPr>
          <w:p w:rsidR="00794F11" w:rsidRPr="003314B7" w:rsidRDefault="00794F11" w:rsidP="00794F11">
            <w:pPr>
              <w:pStyle w:val="ConsPlusNormal"/>
              <w:rPr>
                <w:rFonts w:ascii="Times New Roman" w:hAnsi="Times New Roman" w:cs="Times New Roman"/>
                <w:sz w:val="28"/>
                <w:szCs w:val="28"/>
              </w:rPr>
            </w:pPr>
            <w:r w:rsidRPr="003314B7">
              <w:rPr>
                <w:rFonts w:ascii="Times New Roman" w:hAnsi="Times New Roman" w:cs="Times New Roman"/>
                <w:sz w:val="28"/>
                <w:szCs w:val="28"/>
              </w:rPr>
              <w:t>от</w:t>
            </w:r>
          </w:p>
        </w:tc>
        <w:tc>
          <w:tcPr>
            <w:tcW w:w="9033" w:type="dxa"/>
            <w:gridSpan w:val="3"/>
            <w:tcBorders>
              <w:bottom w:val="single" w:sz="4" w:space="0" w:color="auto"/>
            </w:tcBorders>
          </w:tcPr>
          <w:p w:rsidR="00794F11" w:rsidRPr="003314B7" w:rsidRDefault="00794F11" w:rsidP="00794F11">
            <w:pPr>
              <w:pStyle w:val="ConsPlusNormal"/>
              <w:rPr>
                <w:rFonts w:ascii="Times New Roman" w:hAnsi="Times New Roman" w:cs="Times New Roman"/>
                <w:sz w:val="28"/>
                <w:szCs w:val="28"/>
              </w:rPr>
            </w:pPr>
          </w:p>
        </w:tc>
      </w:tr>
      <w:tr w:rsidR="00794F11" w:rsidRPr="003314B7" w:rsidTr="00794F11">
        <w:tc>
          <w:tcPr>
            <w:tcW w:w="465" w:type="dxa"/>
          </w:tcPr>
          <w:p w:rsidR="00794F11" w:rsidRPr="003314B7" w:rsidRDefault="00794F11" w:rsidP="00794F11">
            <w:pPr>
              <w:pStyle w:val="ConsPlusNormal"/>
              <w:rPr>
                <w:rFonts w:ascii="Times New Roman" w:hAnsi="Times New Roman" w:cs="Times New Roman"/>
                <w:sz w:val="28"/>
                <w:szCs w:val="28"/>
              </w:rPr>
            </w:pPr>
          </w:p>
        </w:tc>
        <w:tc>
          <w:tcPr>
            <w:tcW w:w="9033" w:type="dxa"/>
            <w:gridSpan w:val="3"/>
            <w:tcBorders>
              <w:top w:val="single" w:sz="4" w:space="0" w:color="auto"/>
            </w:tcBorders>
          </w:tcPr>
          <w:p w:rsidR="00794F11" w:rsidRPr="003314B7" w:rsidRDefault="00794F11" w:rsidP="00794F11">
            <w:pPr>
              <w:pStyle w:val="ConsPlusNormal"/>
              <w:jc w:val="center"/>
              <w:rPr>
                <w:rFonts w:ascii="Times New Roman" w:hAnsi="Times New Roman" w:cs="Times New Roman"/>
                <w:sz w:val="20"/>
              </w:rPr>
            </w:pPr>
            <w:r w:rsidRPr="003314B7">
              <w:rPr>
                <w:rFonts w:ascii="Times New Roman" w:hAnsi="Times New Roman" w:cs="Times New Roman"/>
                <w:sz w:val="20"/>
              </w:rPr>
              <w:t>(фамилия, имя, отчество (при наличии) заявителя полностью)</w:t>
            </w:r>
          </w:p>
        </w:tc>
      </w:tr>
      <w:tr w:rsidR="00794F11" w:rsidRPr="003314B7" w:rsidTr="00794F11">
        <w:tc>
          <w:tcPr>
            <w:tcW w:w="1843" w:type="dxa"/>
            <w:gridSpan w:val="2"/>
            <w:vAlign w:val="bottom"/>
          </w:tcPr>
          <w:p w:rsidR="00794F11" w:rsidRPr="003314B7" w:rsidRDefault="00794F11" w:rsidP="00794F11">
            <w:pPr>
              <w:pStyle w:val="ConsPlusNormal"/>
              <w:rPr>
                <w:rFonts w:ascii="Times New Roman" w:hAnsi="Times New Roman" w:cs="Times New Roman"/>
                <w:sz w:val="28"/>
                <w:szCs w:val="28"/>
              </w:rPr>
            </w:pPr>
            <w:r w:rsidRPr="003314B7">
              <w:rPr>
                <w:rFonts w:ascii="Times New Roman" w:hAnsi="Times New Roman" w:cs="Times New Roman"/>
                <w:sz w:val="28"/>
                <w:szCs w:val="28"/>
              </w:rPr>
              <w:t>на основании</w:t>
            </w:r>
          </w:p>
        </w:tc>
        <w:tc>
          <w:tcPr>
            <w:tcW w:w="7655" w:type="dxa"/>
            <w:gridSpan w:val="2"/>
            <w:tcBorders>
              <w:bottom w:val="single" w:sz="4" w:space="0" w:color="auto"/>
            </w:tcBorders>
          </w:tcPr>
          <w:p w:rsidR="00794F11" w:rsidRPr="003314B7" w:rsidRDefault="00794F11" w:rsidP="00794F11">
            <w:pPr>
              <w:pStyle w:val="ConsPlusNormal"/>
              <w:rPr>
                <w:rFonts w:ascii="Times New Roman" w:hAnsi="Times New Roman" w:cs="Times New Roman"/>
                <w:sz w:val="28"/>
                <w:szCs w:val="28"/>
              </w:rPr>
            </w:pPr>
          </w:p>
        </w:tc>
      </w:tr>
      <w:tr w:rsidR="00794F11" w:rsidRPr="003314B7" w:rsidTr="00794F11">
        <w:tc>
          <w:tcPr>
            <w:tcW w:w="9498" w:type="dxa"/>
            <w:gridSpan w:val="4"/>
            <w:tcBorders>
              <w:bottom w:val="single" w:sz="4" w:space="0" w:color="auto"/>
            </w:tcBorders>
          </w:tcPr>
          <w:p w:rsidR="00794F11" w:rsidRPr="003314B7" w:rsidRDefault="00794F11" w:rsidP="00794F11">
            <w:pPr>
              <w:pStyle w:val="ConsPlusNormal"/>
              <w:jc w:val="center"/>
              <w:rPr>
                <w:rFonts w:ascii="Times New Roman" w:hAnsi="Times New Roman" w:cs="Times New Roman"/>
                <w:sz w:val="28"/>
                <w:szCs w:val="28"/>
              </w:rPr>
            </w:pPr>
            <w:r w:rsidRPr="003314B7">
              <w:rPr>
                <w:rFonts w:ascii="Times New Roman" w:hAnsi="Times New Roman" w:cs="Times New Roman"/>
                <w:sz w:val="20"/>
              </w:rPr>
              <w:t>(наименование НПА)</w:t>
            </w:r>
          </w:p>
        </w:tc>
      </w:tr>
      <w:tr w:rsidR="00794F11" w:rsidRPr="003314B7" w:rsidTr="00794F11">
        <w:tc>
          <w:tcPr>
            <w:tcW w:w="9498" w:type="dxa"/>
            <w:gridSpan w:val="4"/>
            <w:vAlign w:val="center"/>
          </w:tcPr>
          <w:p w:rsidR="00794F11" w:rsidRPr="003314B7" w:rsidRDefault="00794F11" w:rsidP="00794F11">
            <w:pPr>
              <w:pStyle w:val="ConsPlusNormal"/>
              <w:rPr>
                <w:rFonts w:ascii="Times New Roman" w:hAnsi="Times New Roman" w:cs="Times New Roman"/>
                <w:sz w:val="28"/>
                <w:szCs w:val="28"/>
              </w:rPr>
            </w:pPr>
            <w:r w:rsidRPr="003314B7">
              <w:rPr>
                <w:rFonts w:ascii="Times New Roman" w:hAnsi="Times New Roman" w:cs="Times New Roman"/>
                <w:sz w:val="28"/>
                <w:szCs w:val="28"/>
              </w:rPr>
              <w:t xml:space="preserve">отказано в получении компенсации части платы, взимаемой с родителей (законных представителей) за присмотр и уход за ребенком </w:t>
            </w:r>
          </w:p>
        </w:tc>
      </w:tr>
      <w:tr w:rsidR="00794F11" w:rsidRPr="003314B7" w:rsidTr="00794F11">
        <w:tc>
          <w:tcPr>
            <w:tcW w:w="9214" w:type="dxa"/>
            <w:gridSpan w:val="3"/>
            <w:tcBorders>
              <w:bottom w:val="single" w:sz="4" w:space="0" w:color="auto"/>
            </w:tcBorders>
          </w:tcPr>
          <w:p w:rsidR="00794F11" w:rsidRPr="003314B7" w:rsidRDefault="00794F11" w:rsidP="00794F11">
            <w:pPr>
              <w:pStyle w:val="ConsPlusNormal"/>
              <w:rPr>
                <w:rFonts w:ascii="Times New Roman" w:hAnsi="Times New Roman" w:cs="Times New Roman"/>
                <w:sz w:val="28"/>
                <w:szCs w:val="28"/>
              </w:rPr>
            </w:pPr>
          </w:p>
        </w:tc>
        <w:tc>
          <w:tcPr>
            <w:tcW w:w="284" w:type="dxa"/>
            <w:vAlign w:val="bottom"/>
          </w:tcPr>
          <w:p w:rsidR="00794F11" w:rsidRPr="003314B7" w:rsidRDefault="00794F11" w:rsidP="00794F11">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w:t>
            </w:r>
          </w:p>
        </w:tc>
      </w:tr>
      <w:tr w:rsidR="00794F11" w:rsidRPr="003314B7" w:rsidTr="00794F11">
        <w:tc>
          <w:tcPr>
            <w:tcW w:w="9214" w:type="dxa"/>
            <w:gridSpan w:val="3"/>
            <w:tcBorders>
              <w:top w:val="single" w:sz="4" w:space="0" w:color="auto"/>
            </w:tcBorders>
          </w:tcPr>
          <w:p w:rsidR="00794F11" w:rsidRPr="003314B7" w:rsidRDefault="00794F11" w:rsidP="00794F11">
            <w:pPr>
              <w:pStyle w:val="ConsPlusNormal"/>
              <w:jc w:val="center"/>
              <w:rPr>
                <w:rFonts w:ascii="Times New Roman" w:hAnsi="Times New Roman" w:cs="Times New Roman"/>
                <w:sz w:val="20"/>
              </w:rPr>
            </w:pPr>
            <w:r w:rsidRPr="003314B7">
              <w:rPr>
                <w:rFonts w:ascii="Times New Roman" w:hAnsi="Times New Roman" w:cs="Times New Roman"/>
                <w:sz w:val="20"/>
              </w:rPr>
              <w:t>(фамилия, имя, отчество (при наличии) ребенка заявителя (полностью)</w:t>
            </w:r>
          </w:p>
        </w:tc>
        <w:tc>
          <w:tcPr>
            <w:tcW w:w="284" w:type="dxa"/>
          </w:tcPr>
          <w:p w:rsidR="00794F11" w:rsidRPr="003314B7" w:rsidRDefault="00794F11" w:rsidP="00794F11">
            <w:pPr>
              <w:pStyle w:val="ConsPlusNormal"/>
              <w:rPr>
                <w:rFonts w:ascii="Times New Roman" w:hAnsi="Times New Roman" w:cs="Times New Roman"/>
                <w:sz w:val="28"/>
                <w:szCs w:val="28"/>
              </w:rPr>
            </w:pPr>
          </w:p>
        </w:tc>
      </w:tr>
      <w:tr w:rsidR="00794F11" w:rsidRPr="003314B7" w:rsidTr="00794F11">
        <w:tc>
          <w:tcPr>
            <w:tcW w:w="9498" w:type="dxa"/>
            <w:gridSpan w:val="4"/>
            <w:tcBorders>
              <w:bottom w:val="single" w:sz="4" w:space="0" w:color="auto"/>
            </w:tcBorders>
            <w:vAlign w:val="bottom"/>
          </w:tcPr>
          <w:p w:rsidR="00794F11" w:rsidRPr="003314B7" w:rsidRDefault="00794F11" w:rsidP="00794F11">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осваивающим образовательную программу дошкольного образования в</w:t>
            </w:r>
            <w:r>
              <w:rPr>
                <w:rFonts w:ascii="Times New Roman" w:hAnsi="Times New Roman" w:cs="Times New Roman"/>
                <w:sz w:val="28"/>
                <w:szCs w:val="28"/>
              </w:rPr>
              <w:t xml:space="preserve"> </w:t>
            </w:r>
          </w:p>
          <w:p w:rsidR="00794F11" w:rsidRPr="003314B7" w:rsidRDefault="00794F11" w:rsidP="00794F11">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 xml:space="preserve">  </w:t>
            </w:r>
          </w:p>
        </w:tc>
      </w:tr>
      <w:tr w:rsidR="00794F11" w:rsidRPr="003314B7" w:rsidTr="00794F11">
        <w:tc>
          <w:tcPr>
            <w:tcW w:w="1843" w:type="dxa"/>
            <w:gridSpan w:val="2"/>
            <w:tcBorders>
              <w:top w:val="single" w:sz="4" w:space="0" w:color="auto"/>
            </w:tcBorders>
            <w:vAlign w:val="bottom"/>
          </w:tcPr>
          <w:p w:rsidR="00794F11" w:rsidRPr="003314B7" w:rsidRDefault="00794F11" w:rsidP="00794F11">
            <w:pPr>
              <w:pStyle w:val="ConsPlusNormal"/>
              <w:rPr>
                <w:rFonts w:ascii="Times New Roman" w:hAnsi="Times New Roman" w:cs="Times New Roman"/>
                <w:sz w:val="28"/>
                <w:szCs w:val="28"/>
              </w:rPr>
            </w:pPr>
          </w:p>
          <w:p w:rsidR="00794F11" w:rsidRPr="003314B7" w:rsidRDefault="00794F11" w:rsidP="00794F11">
            <w:pPr>
              <w:pStyle w:val="ConsPlusNormal"/>
              <w:rPr>
                <w:rFonts w:ascii="Times New Roman" w:hAnsi="Times New Roman" w:cs="Times New Roman"/>
                <w:sz w:val="28"/>
                <w:szCs w:val="28"/>
              </w:rPr>
            </w:pPr>
            <w:r w:rsidRPr="003314B7">
              <w:rPr>
                <w:rFonts w:ascii="Times New Roman" w:hAnsi="Times New Roman" w:cs="Times New Roman"/>
                <w:sz w:val="28"/>
                <w:szCs w:val="28"/>
              </w:rPr>
              <w:t>на основании:</w:t>
            </w:r>
          </w:p>
        </w:tc>
        <w:tc>
          <w:tcPr>
            <w:tcW w:w="7655" w:type="dxa"/>
            <w:gridSpan w:val="2"/>
            <w:tcBorders>
              <w:top w:val="single" w:sz="4" w:space="0" w:color="auto"/>
              <w:bottom w:val="single" w:sz="4" w:space="0" w:color="auto"/>
            </w:tcBorders>
          </w:tcPr>
          <w:p w:rsidR="00794F11" w:rsidRPr="003314B7" w:rsidRDefault="00794F11" w:rsidP="00794F11">
            <w:pPr>
              <w:pStyle w:val="ConsPlusNormal"/>
              <w:jc w:val="center"/>
              <w:rPr>
                <w:rFonts w:ascii="Times New Roman" w:hAnsi="Times New Roman" w:cs="Times New Roman"/>
                <w:sz w:val="28"/>
                <w:szCs w:val="28"/>
              </w:rPr>
            </w:pPr>
            <w:r w:rsidRPr="003314B7">
              <w:rPr>
                <w:rFonts w:ascii="Times New Roman" w:hAnsi="Times New Roman" w:cs="Times New Roman"/>
                <w:sz w:val="20"/>
              </w:rPr>
              <w:t>(наименование образовательной организации)</w:t>
            </w:r>
          </w:p>
          <w:p w:rsidR="00794F11" w:rsidRPr="003314B7" w:rsidRDefault="00794F11" w:rsidP="00794F11">
            <w:pPr>
              <w:pStyle w:val="ConsPlusNormal"/>
              <w:rPr>
                <w:rFonts w:ascii="Times New Roman" w:hAnsi="Times New Roman" w:cs="Times New Roman"/>
                <w:sz w:val="28"/>
                <w:szCs w:val="28"/>
              </w:rPr>
            </w:pPr>
          </w:p>
        </w:tc>
      </w:tr>
      <w:tr w:rsidR="00794F11" w:rsidRPr="003314B7" w:rsidTr="00794F11">
        <w:tc>
          <w:tcPr>
            <w:tcW w:w="9498" w:type="dxa"/>
            <w:gridSpan w:val="4"/>
            <w:tcBorders>
              <w:bottom w:val="single" w:sz="4" w:space="0" w:color="auto"/>
            </w:tcBorders>
          </w:tcPr>
          <w:p w:rsidR="00794F11" w:rsidRPr="003314B7" w:rsidRDefault="00794F11" w:rsidP="00794F11">
            <w:pPr>
              <w:pStyle w:val="ConsPlusNormal"/>
              <w:rPr>
                <w:rFonts w:ascii="Times New Roman" w:hAnsi="Times New Roman" w:cs="Times New Roman"/>
                <w:sz w:val="28"/>
                <w:szCs w:val="28"/>
              </w:rPr>
            </w:pPr>
          </w:p>
        </w:tc>
      </w:tr>
      <w:tr w:rsidR="00794F11" w:rsidRPr="003314B7" w:rsidTr="00794F11">
        <w:tc>
          <w:tcPr>
            <w:tcW w:w="9498" w:type="dxa"/>
            <w:gridSpan w:val="4"/>
            <w:tcBorders>
              <w:top w:val="single" w:sz="4" w:space="0" w:color="auto"/>
              <w:bottom w:val="single" w:sz="4" w:space="0" w:color="auto"/>
            </w:tcBorders>
          </w:tcPr>
          <w:p w:rsidR="00794F11" w:rsidRPr="003314B7" w:rsidRDefault="00794F11" w:rsidP="00794F11">
            <w:pPr>
              <w:pStyle w:val="ConsPlusNormal"/>
              <w:rPr>
                <w:rFonts w:ascii="Times New Roman" w:hAnsi="Times New Roman" w:cs="Times New Roman"/>
                <w:sz w:val="28"/>
                <w:szCs w:val="28"/>
              </w:rPr>
            </w:pPr>
          </w:p>
        </w:tc>
      </w:tr>
      <w:tr w:rsidR="00794F11" w:rsidRPr="003314B7" w:rsidTr="00794F11">
        <w:tc>
          <w:tcPr>
            <w:tcW w:w="9498" w:type="dxa"/>
            <w:gridSpan w:val="4"/>
            <w:vAlign w:val="center"/>
          </w:tcPr>
          <w:p w:rsidR="00794F11" w:rsidRPr="003314B7" w:rsidRDefault="00794F11" w:rsidP="00794F11">
            <w:pPr>
              <w:pStyle w:val="ConsPlusNormal"/>
              <w:ind w:firstLine="283"/>
              <w:jc w:val="center"/>
              <w:rPr>
                <w:rFonts w:ascii="Times New Roman" w:hAnsi="Times New Roman" w:cs="Times New Roman"/>
                <w:sz w:val="20"/>
              </w:rPr>
            </w:pPr>
            <w:r w:rsidRPr="003314B7">
              <w:rPr>
                <w:rFonts w:ascii="Times New Roman" w:hAnsi="Times New Roman" w:cs="Times New Roman"/>
                <w:sz w:val="20"/>
              </w:rPr>
              <w:t>(перечислить пункты, послужившие основанием для отказа в предоставлении муниципальной услуги)</w:t>
            </w:r>
          </w:p>
          <w:p w:rsidR="00794F11" w:rsidRPr="003314B7" w:rsidRDefault="00794F11" w:rsidP="00794F11">
            <w:pPr>
              <w:pStyle w:val="ConsPlusNormal"/>
              <w:ind w:firstLine="283"/>
              <w:jc w:val="both"/>
              <w:rPr>
                <w:rFonts w:ascii="Times New Roman" w:hAnsi="Times New Roman" w:cs="Times New Roman"/>
                <w:sz w:val="28"/>
                <w:szCs w:val="28"/>
              </w:rPr>
            </w:pPr>
            <w:r w:rsidRPr="003314B7">
              <w:rPr>
                <w:rFonts w:ascii="Times New Roman" w:hAnsi="Times New Roman" w:cs="Times New Roman"/>
                <w:sz w:val="28"/>
                <w:szCs w:val="28"/>
              </w:rPr>
              <w:t xml:space="preserve">Заявитель вправе повторно обратиться с заявлением о предоставлении муниципальной услуги «Выплата компенсации части родительской платы за присмотр и уход за детьми в </w:t>
            </w:r>
            <w:r>
              <w:rPr>
                <w:rFonts w:ascii="Times New Roman" w:hAnsi="Times New Roman" w:cs="Times New Roman"/>
                <w:sz w:val="28"/>
                <w:szCs w:val="28"/>
              </w:rPr>
              <w:t>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 </w:t>
            </w:r>
            <w:r>
              <w:rPr>
                <w:rFonts w:ascii="Times New Roman" w:hAnsi="Times New Roman" w:cs="Times New Roman"/>
                <w:sz w:val="28"/>
                <w:szCs w:val="28"/>
              </w:rPr>
              <w:t>ГО ЗАТО Комаровский</w:t>
            </w:r>
            <w:r w:rsidRPr="003314B7">
              <w:rPr>
                <w:rFonts w:ascii="Times New Roman" w:hAnsi="Times New Roman" w:cs="Times New Roman"/>
                <w:sz w:val="28"/>
                <w:szCs w:val="28"/>
              </w:rPr>
              <w:t>» после устранения указанного основания, послужившего причиной отказа, в __________________________________________________________.</w:t>
            </w:r>
          </w:p>
        </w:tc>
      </w:tr>
      <w:tr w:rsidR="00794F11" w:rsidRPr="003314B7" w:rsidTr="00794F11">
        <w:tc>
          <w:tcPr>
            <w:tcW w:w="9498" w:type="dxa"/>
            <w:gridSpan w:val="4"/>
            <w:vAlign w:val="bottom"/>
          </w:tcPr>
          <w:p w:rsidR="00794F11" w:rsidRPr="003314B7" w:rsidRDefault="00794F11" w:rsidP="00794F11">
            <w:pPr>
              <w:pStyle w:val="ConsPlusNormal"/>
              <w:ind w:firstLine="283"/>
              <w:jc w:val="both"/>
              <w:rPr>
                <w:rFonts w:ascii="Times New Roman" w:hAnsi="Times New Roman" w:cs="Times New Roman"/>
                <w:sz w:val="28"/>
                <w:szCs w:val="28"/>
              </w:rPr>
            </w:pPr>
            <w:r w:rsidRPr="003314B7">
              <w:rPr>
                <w:rFonts w:ascii="Times New Roman" w:hAnsi="Times New Roman" w:cs="Times New Roman"/>
                <w:sz w:val="28"/>
                <w:szCs w:val="28"/>
              </w:rPr>
              <w:t xml:space="preserve">Решение об отказе в предоставлении муниципальной услуги «Выплата компенсации части родительской платы за присмотр и уход за детьми в </w:t>
            </w:r>
            <w:r>
              <w:rPr>
                <w:rFonts w:ascii="Times New Roman" w:hAnsi="Times New Roman" w:cs="Times New Roman"/>
                <w:sz w:val="28"/>
                <w:szCs w:val="28"/>
              </w:rPr>
              <w:t>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 </w:t>
            </w:r>
            <w:r>
              <w:rPr>
                <w:rFonts w:ascii="Times New Roman" w:hAnsi="Times New Roman" w:cs="Times New Roman"/>
                <w:sz w:val="28"/>
                <w:szCs w:val="28"/>
              </w:rPr>
              <w:t>ГО ЗАТО Комаровский</w:t>
            </w:r>
            <w:r w:rsidRPr="003314B7">
              <w:rPr>
                <w:rFonts w:ascii="Times New Roman" w:hAnsi="Times New Roman" w:cs="Times New Roman"/>
                <w:sz w:val="28"/>
                <w:szCs w:val="28"/>
              </w:rPr>
              <w:t>» может быть обжаловано в досудебном (внесудебном) порядке в соответствии с законодательством Российской Федерации.</w:t>
            </w:r>
          </w:p>
        </w:tc>
      </w:tr>
    </w:tbl>
    <w:p w:rsidR="00794F11" w:rsidRPr="003314B7" w:rsidRDefault="00794F11" w:rsidP="00794F11">
      <w:pPr>
        <w:pStyle w:val="ConsPlusNormal"/>
        <w:jc w:val="both"/>
        <w:rPr>
          <w:rFonts w:ascii="Times New Roman" w:hAnsi="Times New Roman" w:cs="Times New Roman"/>
          <w:sz w:val="28"/>
          <w:szCs w:val="28"/>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461"/>
      </w:tblGrid>
      <w:tr w:rsidR="00794F11" w:rsidRPr="003314B7" w:rsidTr="00794F11">
        <w:tc>
          <w:tcPr>
            <w:tcW w:w="3600" w:type="dxa"/>
            <w:tcBorders>
              <w:bottom w:val="single" w:sz="4" w:space="0" w:color="auto"/>
            </w:tcBorders>
          </w:tcPr>
          <w:p w:rsidR="00794F11" w:rsidRPr="003314B7" w:rsidRDefault="00794F11" w:rsidP="00794F11">
            <w:pPr>
              <w:pStyle w:val="ConsPlusNormal"/>
              <w:rPr>
                <w:rFonts w:ascii="Times New Roman" w:hAnsi="Times New Roman" w:cs="Times New Roman"/>
                <w:sz w:val="28"/>
                <w:szCs w:val="28"/>
              </w:rPr>
            </w:pPr>
          </w:p>
        </w:tc>
        <w:tc>
          <w:tcPr>
            <w:tcW w:w="340" w:type="dxa"/>
          </w:tcPr>
          <w:p w:rsidR="00794F11" w:rsidRPr="003314B7" w:rsidRDefault="00794F11" w:rsidP="00794F11">
            <w:pPr>
              <w:pStyle w:val="ConsPlusNormal"/>
              <w:rPr>
                <w:rFonts w:ascii="Times New Roman" w:hAnsi="Times New Roman" w:cs="Times New Roman"/>
                <w:sz w:val="28"/>
                <w:szCs w:val="28"/>
              </w:rPr>
            </w:pPr>
          </w:p>
        </w:tc>
        <w:tc>
          <w:tcPr>
            <w:tcW w:w="1757" w:type="dxa"/>
            <w:tcBorders>
              <w:bottom w:val="single" w:sz="4" w:space="0" w:color="auto"/>
            </w:tcBorders>
          </w:tcPr>
          <w:p w:rsidR="00794F11" w:rsidRPr="003314B7" w:rsidRDefault="00794F11" w:rsidP="00794F11">
            <w:pPr>
              <w:pStyle w:val="ConsPlusNormal"/>
              <w:rPr>
                <w:rFonts w:ascii="Times New Roman" w:hAnsi="Times New Roman" w:cs="Times New Roman"/>
                <w:sz w:val="28"/>
                <w:szCs w:val="28"/>
              </w:rPr>
            </w:pPr>
          </w:p>
        </w:tc>
        <w:tc>
          <w:tcPr>
            <w:tcW w:w="340" w:type="dxa"/>
          </w:tcPr>
          <w:p w:rsidR="00794F11" w:rsidRPr="003314B7" w:rsidRDefault="00794F11" w:rsidP="00794F11">
            <w:pPr>
              <w:pStyle w:val="ConsPlusNormal"/>
              <w:rPr>
                <w:rFonts w:ascii="Times New Roman" w:hAnsi="Times New Roman" w:cs="Times New Roman"/>
                <w:sz w:val="28"/>
                <w:szCs w:val="28"/>
              </w:rPr>
            </w:pPr>
          </w:p>
        </w:tc>
        <w:tc>
          <w:tcPr>
            <w:tcW w:w="3461" w:type="dxa"/>
            <w:tcBorders>
              <w:bottom w:val="single" w:sz="4" w:space="0" w:color="auto"/>
            </w:tcBorders>
          </w:tcPr>
          <w:p w:rsidR="00794F11" w:rsidRPr="003314B7" w:rsidRDefault="00794F11" w:rsidP="00794F11">
            <w:pPr>
              <w:pStyle w:val="ConsPlusNormal"/>
              <w:rPr>
                <w:rFonts w:ascii="Times New Roman" w:hAnsi="Times New Roman" w:cs="Times New Roman"/>
                <w:sz w:val="28"/>
                <w:szCs w:val="28"/>
              </w:rPr>
            </w:pPr>
          </w:p>
        </w:tc>
      </w:tr>
      <w:tr w:rsidR="00794F11" w:rsidRPr="003314B7" w:rsidTr="00794F11">
        <w:tc>
          <w:tcPr>
            <w:tcW w:w="3600" w:type="dxa"/>
            <w:tcBorders>
              <w:top w:val="single" w:sz="4" w:space="0" w:color="auto"/>
            </w:tcBorders>
          </w:tcPr>
          <w:p w:rsidR="00794F11" w:rsidRPr="003314B7" w:rsidRDefault="00794F11" w:rsidP="00794F11">
            <w:pPr>
              <w:pStyle w:val="ConsPlusNormal"/>
              <w:jc w:val="center"/>
              <w:rPr>
                <w:rFonts w:ascii="Times New Roman" w:hAnsi="Times New Roman" w:cs="Times New Roman"/>
                <w:sz w:val="20"/>
              </w:rPr>
            </w:pPr>
            <w:r w:rsidRPr="003314B7">
              <w:rPr>
                <w:rFonts w:ascii="Times New Roman" w:hAnsi="Times New Roman" w:cs="Times New Roman"/>
                <w:sz w:val="20"/>
              </w:rPr>
              <w:t>(должность руководителя уполномоченного органа (заместителя руководителя)</w:t>
            </w:r>
          </w:p>
        </w:tc>
        <w:tc>
          <w:tcPr>
            <w:tcW w:w="340" w:type="dxa"/>
          </w:tcPr>
          <w:p w:rsidR="00794F11" w:rsidRPr="003314B7" w:rsidRDefault="00794F11" w:rsidP="00794F11">
            <w:pPr>
              <w:pStyle w:val="ConsPlusNormal"/>
              <w:rPr>
                <w:rFonts w:ascii="Times New Roman" w:hAnsi="Times New Roman" w:cs="Times New Roman"/>
                <w:sz w:val="20"/>
              </w:rPr>
            </w:pPr>
          </w:p>
        </w:tc>
        <w:tc>
          <w:tcPr>
            <w:tcW w:w="1757" w:type="dxa"/>
            <w:tcBorders>
              <w:top w:val="single" w:sz="4" w:space="0" w:color="auto"/>
            </w:tcBorders>
          </w:tcPr>
          <w:p w:rsidR="00794F11" w:rsidRPr="003314B7" w:rsidRDefault="00794F11" w:rsidP="00794F11">
            <w:pPr>
              <w:pStyle w:val="ConsPlusNormal"/>
              <w:jc w:val="center"/>
              <w:rPr>
                <w:rFonts w:ascii="Times New Roman" w:hAnsi="Times New Roman" w:cs="Times New Roman"/>
                <w:sz w:val="20"/>
              </w:rPr>
            </w:pPr>
            <w:r w:rsidRPr="003314B7">
              <w:rPr>
                <w:rFonts w:ascii="Times New Roman" w:hAnsi="Times New Roman" w:cs="Times New Roman"/>
                <w:sz w:val="20"/>
              </w:rPr>
              <w:t>(подпись)</w:t>
            </w:r>
          </w:p>
        </w:tc>
        <w:tc>
          <w:tcPr>
            <w:tcW w:w="340" w:type="dxa"/>
          </w:tcPr>
          <w:p w:rsidR="00794F11" w:rsidRPr="003314B7" w:rsidRDefault="00794F11" w:rsidP="00794F11">
            <w:pPr>
              <w:pStyle w:val="ConsPlusNormal"/>
              <w:rPr>
                <w:rFonts w:ascii="Times New Roman" w:hAnsi="Times New Roman" w:cs="Times New Roman"/>
                <w:sz w:val="20"/>
              </w:rPr>
            </w:pPr>
          </w:p>
        </w:tc>
        <w:tc>
          <w:tcPr>
            <w:tcW w:w="3461" w:type="dxa"/>
            <w:tcBorders>
              <w:top w:val="single" w:sz="4" w:space="0" w:color="auto"/>
            </w:tcBorders>
          </w:tcPr>
          <w:p w:rsidR="00794F11" w:rsidRPr="003314B7" w:rsidRDefault="00794F11" w:rsidP="00794F11">
            <w:pPr>
              <w:pStyle w:val="ConsPlusNormal"/>
              <w:jc w:val="center"/>
              <w:rPr>
                <w:rFonts w:ascii="Times New Roman" w:hAnsi="Times New Roman" w:cs="Times New Roman"/>
                <w:sz w:val="20"/>
              </w:rPr>
            </w:pPr>
            <w:r w:rsidRPr="003314B7">
              <w:rPr>
                <w:rFonts w:ascii="Times New Roman" w:hAnsi="Times New Roman" w:cs="Times New Roman"/>
                <w:sz w:val="20"/>
              </w:rPr>
              <w:t>(расшифровка подписи)</w:t>
            </w:r>
          </w:p>
        </w:tc>
      </w:tr>
      <w:tr w:rsidR="00794F11" w:rsidRPr="003314B7" w:rsidTr="00794F11">
        <w:tc>
          <w:tcPr>
            <w:tcW w:w="9498" w:type="dxa"/>
            <w:gridSpan w:val="5"/>
          </w:tcPr>
          <w:p w:rsidR="00794F11" w:rsidRPr="003314B7" w:rsidRDefault="00794F11" w:rsidP="00794F11">
            <w:pPr>
              <w:pStyle w:val="ConsPlusNormal"/>
              <w:rPr>
                <w:rFonts w:ascii="Times New Roman" w:hAnsi="Times New Roman" w:cs="Times New Roman"/>
                <w:sz w:val="28"/>
                <w:szCs w:val="28"/>
              </w:rPr>
            </w:pPr>
            <w:r w:rsidRPr="003314B7">
              <w:rPr>
                <w:rFonts w:ascii="Times New Roman" w:hAnsi="Times New Roman" w:cs="Times New Roman"/>
                <w:sz w:val="28"/>
                <w:szCs w:val="28"/>
              </w:rPr>
              <w:t>Дата заполнения: «____» ___________ 20____ г.</w:t>
            </w:r>
          </w:p>
        </w:tc>
      </w:tr>
    </w:tbl>
    <w:p w:rsidR="00794F11" w:rsidRPr="003314B7" w:rsidRDefault="00794F11" w:rsidP="00794F11">
      <w:pPr>
        <w:rPr>
          <w:rFonts w:ascii="Times New Roman" w:hAnsi="Times New Roman"/>
          <w:sz w:val="28"/>
          <w:szCs w:val="28"/>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E0683">
      <w:pPr>
        <w:pStyle w:val="211"/>
        <w:shd w:val="clear" w:color="auto" w:fill="auto"/>
        <w:spacing w:before="0" w:after="0"/>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r w:rsidRPr="003314B7">
        <w:rPr>
          <w:rStyle w:val="2"/>
          <w:sz w:val="24"/>
          <w:szCs w:val="24"/>
        </w:rPr>
        <w:t xml:space="preserve">Приложение № 4 </w:t>
      </w:r>
    </w:p>
    <w:p w:rsidR="00794F11" w:rsidRPr="003314B7" w:rsidRDefault="00794F11" w:rsidP="00794F11">
      <w:pPr>
        <w:pStyle w:val="211"/>
        <w:shd w:val="clear" w:color="auto" w:fill="auto"/>
        <w:spacing w:before="0" w:after="0"/>
        <w:ind w:left="5103"/>
        <w:jc w:val="left"/>
        <w:rPr>
          <w:rStyle w:val="2"/>
          <w:sz w:val="24"/>
          <w:szCs w:val="24"/>
        </w:rPr>
      </w:pPr>
      <w:r w:rsidRPr="003314B7">
        <w:rPr>
          <w:rStyle w:val="2"/>
          <w:sz w:val="24"/>
          <w:szCs w:val="24"/>
        </w:rPr>
        <w:t xml:space="preserve">к Административному регламенту </w:t>
      </w:r>
    </w:p>
    <w:p w:rsidR="00794F11" w:rsidRPr="003314B7" w:rsidRDefault="00794F11" w:rsidP="00794F11">
      <w:pPr>
        <w:pStyle w:val="30"/>
        <w:shd w:val="clear" w:color="auto" w:fill="auto"/>
        <w:spacing w:line="240" w:lineRule="auto"/>
        <w:ind w:firstLine="0"/>
        <w:jc w:val="both"/>
        <w:rPr>
          <w:rStyle w:val="25"/>
          <w:b w:val="0"/>
          <w:i w:val="0"/>
        </w:rPr>
      </w:pPr>
    </w:p>
    <w:p w:rsidR="00794F11" w:rsidRPr="003314B7" w:rsidRDefault="00794F11" w:rsidP="00794F11">
      <w:pPr>
        <w:pStyle w:val="30"/>
        <w:shd w:val="clear" w:color="auto" w:fill="auto"/>
        <w:spacing w:line="240" w:lineRule="auto"/>
        <w:ind w:firstLine="0"/>
        <w:jc w:val="both"/>
        <w:rPr>
          <w:rStyle w:val="25"/>
          <w:b w:val="0"/>
          <w:i w:val="0"/>
        </w:rPr>
      </w:pPr>
    </w:p>
    <w:p w:rsidR="00794F11" w:rsidRPr="003314B7" w:rsidRDefault="00794F11" w:rsidP="00794F11">
      <w:pPr>
        <w:pStyle w:val="30"/>
        <w:shd w:val="clear" w:color="auto" w:fill="auto"/>
        <w:spacing w:line="240" w:lineRule="auto"/>
        <w:ind w:firstLine="0"/>
        <w:jc w:val="both"/>
        <w:rPr>
          <w:rStyle w:val="25"/>
          <w:b w:val="0"/>
          <w:i w:val="0"/>
        </w:rPr>
      </w:pPr>
    </w:p>
    <w:p w:rsidR="00794F11" w:rsidRPr="003314B7" w:rsidRDefault="00794F11" w:rsidP="00794F11">
      <w:pPr>
        <w:pStyle w:val="211"/>
        <w:shd w:val="clear" w:color="auto" w:fill="auto"/>
        <w:spacing w:before="0" w:after="0" w:line="280" w:lineRule="exact"/>
        <w:ind w:left="5103"/>
        <w:jc w:val="left"/>
      </w:pPr>
      <w:r w:rsidRPr="003314B7">
        <w:rPr>
          <w:rStyle w:val="2"/>
        </w:rPr>
        <w:t xml:space="preserve">Кому: </w:t>
      </w:r>
    </w:p>
    <w:p w:rsidR="00794F11" w:rsidRPr="003314B7" w:rsidRDefault="00794F11" w:rsidP="00794F11">
      <w:pPr>
        <w:ind w:left="5103"/>
        <w:rPr>
          <w:rFonts w:ascii="Times New Roman" w:hAnsi="Times New Roman"/>
          <w:sz w:val="28"/>
          <w:szCs w:val="28"/>
        </w:rPr>
      </w:pPr>
      <w:r w:rsidRPr="003314B7">
        <w:rPr>
          <w:rFonts w:ascii="Times New Roman" w:hAnsi="Times New Roman"/>
          <w:sz w:val="28"/>
          <w:szCs w:val="28"/>
        </w:rPr>
        <w:t xml:space="preserve">__________________________________________________________________________________________ </w:t>
      </w:r>
    </w:p>
    <w:p w:rsidR="00794F11" w:rsidRPr="003314B7" w:rsidRDefault="00794F11" w:rsidP="00794F11">
      <w:pPr>
        <w:ind w:firstLine="709"/>
        <w:jc w:val="right"/>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794F11" w:rsidRPr="003314B7" w:rsidTr="00794F11">
        <w:tc>
          <w:tcPr>
            <w:tcW w:w="9039" w:type="dxa"/>
          </w:tcPr>
          <w:p w:rsidR="00794F11" w:rsidRPr="003314B7" w:rsidRDefault="00794F11" w:rsidP="00794F11">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ЗАЯВЛЕНИЕ</w:t>
            </w:r>
          </w:p>
          <w:p w:rsidR="00794F11" w:rsidRPr="003314B7" w:rsidRDefault="00794F11" w:rsidP="00794F11">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 xml:space="preserve">о предоставлении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Pr>
                <w:rFonts w:ascii="Times New Roman" w:hAnsi="Times New Roman" w:cs="Times New Roman"/>
                <w:sz w:val="28"/>
                <w:szCs w:val="28"/>
              </w:rPr>
              <w:t>ГО ЗАТО Комаровский</w:t>
            </w:r>
            <w:r w:rsidRPr="003314B7">
              <w:rPr>
                <w:rFonts w:ascii="Times New Roman" w:hAnsi="Times New Roman" w:cs="Times New Roman"/>
                <w:sz w:val="28"/>
                <w:szCs w:val="28"/>
              </w:rPr>
              <w:t>»</w:t>
            </w:r>
          </w:p>
        </w:tc>
      </w:tr>
    </w:tbl>
    <w:p w:rsidR="00794F11" w:rsidRPr="003314B7" w:rsidRDefault="00794F11" w:rsidP="00794F11">
      <w:pPr>
        <w:pStyle w:val="ConsPlusNormal"/>
        <w:jc w:val="both"/>
        <w:rPr>
          <w:rFonts w:ascii="Times New Roman" w:hAnsi="Times New Roman" w:cs="Times New Roman"/>
          <w:sz w:val="28"/>
          <w:szCs w:val="28"/>
        </w:rPr>
      </w:pPr>
    </w:p>
    <w:p w:rsidR="00794F11" w:rsidRPr="003314B7" w:rsidRDefault="00794F11" w:rsidP="00794F11">
      <w:pPr>
        <w:pStyle w:val="ConsPlusNormal"/>
        <w:ind w:firstLine="709"/>
        <w:contextualSpacing/>
        <w:jc w:val="both"/>
        <w:rPr>
          <w:rFonts w:ascii="Times New Roman" w:hAnsi="Times New Roman" w:cs="Times New Roman"/>
          <w:sz w:val="28"/>
          <w:szCs w:val="28"/>
          <w:shd w:val="clear" w:color="auto" w:fill="FFFFFF"/>
        </w:rPr>
      </w:pPr>
      <w:r w:rsidRPr="003314B7">
        <w:rPr>
          <w:rFonts w:ascii="Times New Roman" w:hAnsi="Times New Roman" w:cs="Times New Roman"/>
          <w:sz w:val="28"/>
          <w:szCs w:val="28"/>
        </w:rPr>
        <w:t xml:space="preserve">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w:t>
      </w:r>
      <w:r w:rsidRPr="003314B7">
        <w:rPr>
          <w:rFonts w:ascii="Times New Roman" w:hAnsi="Times New Roman" w:cs="Times New Roman"/>
          <w:sz w:val="28"/>
          <w:szCs w:val="28"/>
          <w:shd w:val="clear" w:color="auto" w:fill="FFFFFF"/>
        </w:rPr>
        <w:t xml:space="preserve">____________________________________________________________________________________________________________________________________. </w:t>
      </w:r>
    </w:p>
    <w:p w:rsidR="00794F11" w:rsidRPr="003314B7" w:rsidRDefault="00794F11" w:rsidP="00794F11">
      <w:pPr>
        <w:pStyle w:val="ConsPlusNormal"/>
        <w:ind w:firstLine="709"/>
        <w:contextualSpacing/>
        <w:jc w:val="center"/>
        <w:rPr>
          <w:rFonts w:ascii="Times New Roman" w:hAnsi="Times New Roman" w:cs="Times New Roman"/>
          <w:sz w:val="20"/>
        </w:rPr>
      </w:pPr>
      <w:r w:rsidRPr="003314B7">
        <w:rPr>
          <w:rFonts w:ascii="Times New Roman" w:hAnsi="Times New Roman" w:cs="Times New Roman"/>
          <w:sz w:val="20"/>
        </w:rPr>
        <w:t>(наименование образовательной организации)</w:t>
      </w:r>
    </w:p>
    <w:p w:rsidR="00794F11" w:rsidRPr="003314B7" w:rsidRDefault="00794F11" w:rsidP="00794F11">
      <w:pPr>
        <w:pStyle w:val="ConsPlusNormal"/>
        <w:ind w:firstLine="709"/>
        <w:contextualSpacing/>
        <w:jc w:val="center"/>
        <w:rPr>
          <w:rFonts w:ascii="Times New Roman" w:hAnsi="Times New Roman" w:cs="Times New Roman"/>
          <w:sz w:val="28"/>
          <w:szCs w:val="28"/>
        </w:rPr>
      </w:pPr>
    </w:p>
    <w:p w:rsidR="00794F11" w:rsidRPr="003314B7" w:rsidRDefault="00794F11" w:rsidP="007E0683">
      <w:pPr>
        <w:pStyle w:val="ConsPlusNormal"/>
        <w:ind w:firstLine="709"/>
        <w:contextualSpacing/>
        <w:jc w:val="both"/>
        <w:rPr>
          <w:rFonts w:ascii="Times New Roman" w:hAnsi="Times New Roman" w:cs="Times New Roman"/>
          <w:bCs/>
          <w:i/>
          <w:sz w:val="28"/>
          <w:szCs w:val="28"/>
        </w:rPr>
      </w:pPr>
      <w:r w:rsidRPr="003314B7">
        <w:rPr>
          <w:rFonts w:ascii="Times New Roman" w:hAnsi="Times New Roman" w:cs="Times New Roman"/>
          <w:bCs/>
          <w:i/>
          <w:sz w:val="28"/>
          <w:szCs w:val="28"/>
        </w:rPr>
        <w:t xml:space="preserve">Сведения о родителе (законном представителе) ребенка, обратившемся в уполномоченный орган за предоставлением </w:t>
      </w:r>
      <w:r>
        <w:rPr>
          <w:rFonts w:ascii="Times New Roman" w:hAnsi="Times New Roman" w:cs="Times New Roman"/>
          <w:bCs/>
          <w:i/>
          <w:sz w:val="28"/>
          <w:szCs w:val="28"/>
        </w:rPr>
        <w:t>муниципальной</w:t>
      </w:r>
      <w:r w:rsidRPr="003314B7">
        <w:rPr>
          <w:rFonts w:ascii="Times New Roman" w:hAnsi="Times New Roman" w:cs="Times New Roman"/>
          <w:bCs/>
          <w:i/>
          <w:sz w:val="28"/>
          <w:szCs w:val="28"/>
        </w:rPr>
        <w:t xml:space="preserve"> услуги (далее - заявитель):</w:t>
      </w:r>
    </w:p>
    <w:p w:rsidR="00794F11" w:rsidRPr="003314B7" w:rsidRDefault="00794F11" w:rsidP="007E0683">
      <w:pPr>
        <w:pStyle w:val="ConsPlusNormal"/>
        <w:ind w:firstLine="709"/>
        <w:contextualSpacing/>
        <w:jc w:val="both"/>
        <w:rPr>
          <w:rFonts w:ascii="Times New Roman" w:hAnsi="Times New Roman" w:cs="Times New Roman"/>
          <w:bCs/>
          <w:i/>
          <w:sz w:val="28"/>
          <w:szCs w:val="28"/>
        </w:rPr>
      </w:pPr>
    </w:p>
    <w:p w:rsidR="00794F11" w:rsidRPr="003314B7" w:rsidRDefault="00794F11" w:rsidP="007E0683">
      <w:pPr>
        <w:autoSpaceDE w:val="0"/>
        <w:autoSpaceDN w:val="0"/>
        <w:adjustRightInd w:val="0"/>
        <w:spacing w:after="0" w:line="240" w:lineRule="auto"/>
        <w:contextualSpacing/>
        <w:rPr>
          <w:rFonts w:ascii="Times New Roman" w:hAnsi="Times New Roman"/>
          <w:sz w:val="28"/>
          <w:szCs w:val="28"/>
        </w:rPr>
      </w:pPr>
      <w:r w:rsidRPr="003314B7">
        <w:rPr>
          <w:rFonts w:ascii="Times New Roman" w:hAnsi="Times New Roman"/>
          <w:sz w:val="28"/>
          <w:szCs w:val="28"/>
        </w:rPr>
        <w:t>Фамилия, имя, отчество (при наличии): ________________________________</w:t>
      </w:r>
    </w:p>
    <w:p w:rsidR="00794F11" w:rsidRPr="003314B7" w:rsidRDefault="00794F11" w:rsidP="007E0683">
      <w:pPr>
        <w:autoSpaceDE w:val="0"/>
        <w:autoSpaceDN w:val="0"/>
        <w:adjustRightInd w:val="0"/>
        <w:spacing w:after="0" w:line="240" w:lineRule="auto"/>
        <w:contextualSpacing/>
        <w:rPr>
          <w:rFonts w:ascii="Times New Roman" w:hAnsi="Times New Roman"/>
          <w:sz w:val="28"/>
          <w:szCs w:val="28"/>
        </w:rPr>
      </w:pPr>
      <w:r w:rsidRPr="003314B7">
        <w:rPr>
          <w:rFonts w:ascii="Times New Roman" w:hAnsi="Times New Roman"/>
          <w:sz w:val="28"/>
          <w:szCs w:val="28"/>
        </w:rPr>
        <w:t>__________________________________________________________________</w:t>
      </w:r>
    </w:p>
    <w:p w:rsidR="00794F11" w:rsidRPr="003314B7" w:rsidRDefault="00794F11" w:rsidP="007E0683">
      <w:pPr>
        <w:spacing w:after="0" w:line="240" w:lineRule="auto"/>
        <w:contextualSpacing/>
        <w:jc w:val="both"/>
        <w:rPr>
          <w:rFonts w:ascii="Times New Roman" w:hAnsi="Times New Roman"/>
          <w:sz w:val="28"/>
          <w:szCs w:val="28"/>
        </w:rPr>
      </w:pPr>
      <w:bookmarkStart w:id="8" w:name="_Hlk157476147"/>
      <w:r w:rsidRPr="003314B7">
        <w:rPr>
          <w:rFonts w:ascii="Times New Roman" w:hAnsi="Times New Roman"/>
          <w:sz w:val="28"/>
          <w:szCs w:val="28"/>
        </w:rPr>
        <w:t xml:space="preserve">Дата рождения:                                                   </w:t>
      </w:r>
      <w:r w:rsidR="007E0683">
        <w:rPr>
          <w:rFonts w:ascii="Times New Roman" w:hAnsi="Times New Roman"/>
          <w:sz w:val="28"/>
          <w:szCs w:val="28"/>
        </w:rPr>
        <w:t xml:space="preserve">     _____________________</w:t>
      </w:r>
      <w:r w:rsidRPr="003314B7">
        <w:rPr>
          <w:rFonts w:ascii="Times New Roman" w:hAnsi="Times New Roman"/>
          <w:sz w:val="28"/>
          <w:szCs w:val="28"/>
        </w:rPr>
        <w:t>____</w:t>
      </w:r>
    </w:p>
    <w:p w:rsidR="00794F11" w:rsidRPr="003314B7" w:rsidRDefault="00794F11" w:rsidP="007E0683">
      <w:pPr>
        <w:spacing w:after="0" w:line="240" w:lineRule="auto"/>
        <w:ind w:firstLine="709"/>
        <w:contextualSpacing/>
        <w:jc w:val="both"/>
        <w:rPr>
          <w:rFonts w:ascii="Times New Roman" w:hAnsi="Times New Roman"/>
          <w:sz w:val="28"/>
          <w:szCs w:val="28"/>
          <w:vertAlign w:val="superscript"/>
        </w:rPr>
      </w:pPr>
      <w:r w:rsidRPr="003314B7">
        <w:rPr>
          <w:rFonts w:ascii="Times New Roman" w:hAnsi="Times New Roman"/>
          <w:sz w:val="28"/>
          <w:szCs w:val="28"/>
        </w:rPr>
        <w:t xml:space="preserve">            </w:t>
      </w:r>
      <w:r w:rsidRPr="003314B7">
        <w:rPr>
          <w:rFonts w:ascii="Times New Roman" w:hAnsi="Times New Roman"/>
          <w:sz w:val="28"/>
          <w:szCs w:val="28"/>
          <w:vertAlign w:val="superscript"/>
        </w:rPr>
        <w:t xml:space="preserve">                                                                                                                  (число, месяц, год)</w:t>
      </w:r>
    </w:p>
    <w:p w:rsidR="00794F11" w:rsidRPr="003314B7" w:rsidRDefault="00794F11" w:rsidP="007E0683">
      <w:pPr>
        <w:spacing w:after="0" w:line="240" w:lineRule="auto"/>
        <w:contextualSpacing/>
        <w:jc w:val="both"/>
        <w:rPr>
          <w:rFonts w:ascii="Times New Roman" w:hAnsi="Times New Roman"/>
          <w:sz w:val="28"/>
          <w:szCs w:val="28"/>
        </w:rPr>
      </w:pPr>
      <w:r w:rsidRPr="003314B7">
        <w:rPr>
          <w:rFonts w:ascii="Times New Roman" w:hAnsi="Times New Roman"/>
          <w:sz w:val="28"/>
          <w:szCs w:val="28"/>
        </w:rPr>
        <w:t xml:space="preserve">Пол:                                                                   </w:t>
      </w:r>
      <w:r w:rsidR="007E0683">
        <w:rPr>
          <w:rFonts w:ascii="Times New Roman" w:hAnsi="Times New Roman"/>
          <w:sz w:val="28"/>
          <w:szCs w:val="28"/>
        </w:rPr>
        <w:t xml:space="preserve">            ____________</w:t>
      </w:r>
      <w:r w:rsidRPr="003314B7">
        <w:rPr>
          <w:rFonts w:ascii="Times New Roman" w:hAnsi="Times New Roman"/>
          <w:sz w:val="28"/>
          <w:szCs w:val="28"/>
        </w:rPr>
        <w:t>___________</w:t>
      </w:r>
    </w:p>
    <w:p w:rsidR="00794F11" w:rsidRPr="003314B7" w:rsidRDefault="00794F11" w:rsidP="007E0683">
      <w:pPr>
        <w:spacing w:after="0" w:line="240" w:lineRule="auto"/>
        <w:ind w:firstLine="709"/>
        <w:contextualSpacing/>
        <w:jc w:val="both"/>
        <w:rPr>
          <w:rFonts w:ascii="Times New Roman" w:hAnsi="Times New Roman"/>
          <w:sz w:val="28"/>
          <w:szCs w:val="28"/>
          <w:vertAlign w:val="superscript"/>
        </w:rPr>
      </w:pPr>
      <w:r w:rsidRPr="003314B7">
        <w:rPr>
          <w:rFonts w:ascii="Times New Roman" w:hAnsi="Times New Roman"/>
          <w:sz w:val="28"/>
          <w:szCs w:val="28"/>
          <w:vertAlign w:val="superscript"/>
        </w:rPr>
        <w:t xml:space="preserve">                                                                                                                                    (мужской, женский)</w:t>
      </w:r>
    </w:p>
    <w:p w:rsidR="00794F11" w:rsidRPr="003314B7" w:rsidRDefault="00794F11" w:rsidP="007E0683">
      <w:pPr>
        <w:spacing w:after="0" w:line="240" w:lineRule="auto"/>
        <w:contextualSpacing/>
        <w:jc w:val="both"/>
        <w:rPr>
          <w:rFonts w:ascii="Times New Roman" w:hAnsi="Times New Roman"/>
          <w:sz w:val="28"/>
          <w:szCs w:val="28"/>
        </w:rPr>
      </w:pPr>
      <w:r w:rsidRPr="003314B7">
        <w:rPr>
          <w:rFonts w:ascii="Times New Roman" w:hAnsi="Times New Roman"/>
          <w:sz w:val="28"/>
          <w:szCs w:val="28"/>
        </w:rPr>
        <w:t>Страховой номер индивидуального</w:t>
      </w:r>
    </w:p>
    <w:p w:rsidR="00794F11" w:rsidRPr="003314B7" w:rsidRDefault="00794F11" w:rsidP="007E0683">
      <w:pPr>
        <w:spacing w:after="0" w:line="240" w:lineRule="auto"/>
        <w:contextualSpacing/>
        <w:jc w:val="both"/>
        <w:rPr>
          <w:rFonts w:ascii="Times New Roman" w:hAnsi="Times New Roman"/>
          <w:sz w:val="28"/>
          <w:szCs w:val="28"/>
        </w:rPr>
      </w:pPr>
      <w:r w:rsidRPr="003314B7">
        <w:rPr>
          <w:rFonts w:ascii="Times New Roman" w:hAnsi="Times New Roman"/>
          <w:sz w:val="28"/>
          <w:szCs w:val="28"/>
        </w:rPr>
        <w:t xml:space="preserve">лицевого счета:                                                 </w:t>
      </w:r>
      <w:r w:rsidR="007E0683">
        <w:rPr>
          <w:rFonts w:ascii="Times New Roman" w:hAnsi="Times New Roman"/>
          <w:sz w:val="28"/>
          <w:szCs w:val="28"/>
        </w:rPr>
        <w:t xml:space="preserve">       ___________________</w:t>
      </w:r>
      <w:r w:rsidRPr="003314B7">
        <w:rPr>
          <w:rFonts w:ascii="Times New Roman" w:hAnsi="Times New Roman"/>
          <w:sz w:val="28"/>
          <w:szCs w:val="28"/>
        </w:rPr>
        <w:t>______</w:t>
      </w:r>
    </w:p>
    <w:p w:rsidR="00794F11" w:rsidRPr="003314B7" w:rsidRDefault="00794F11" w:rsidP="007E0683">
      <w:pPr>
        <w:spacing w:after="0"/>
        <w:contextualSpacing/>
        <w:jc w:val="both"/>
        <w:rPr>
          <w:rFonts w:ascii="Times New Roman" w:hAnsi="Times New Roman"/>
          <w:sz w:val="28"/>
          <w:szCs w:val="28"/>
        </w:rPr>
      </w:pP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Гражданство:                                                            ____________</w:t>
      </w:r>
      <w:r w:rsidR="007E0683">
        <w:rPr>
          <w:rFonts w:ascii="Times New Roman" w:hAnsi="Times New Roman"/>
          <w:sz w:val="28"/>
          <w:szCs w:val="28"/>
        </w:rPr>
        <w:t>_</w:t>
      </w:r>
      <w:r w:rsidRPr="003314B7">
        <w:rPr>
          <w:rFonts w:ascii="Times New Roman" w:hAnsi="Times New Roman"/>
          <w:sz w:val="28"/>
          <w:szCs w:val="28"/>
        </w:rPr>
        <w:t>____________</w:t>
      </w:r>
    </w:p>
    <w:p w:rsidR="00794F11" w:rsidRPr="003314B7" w:rsidRDefault="00794F11" w:rsidP="007E0683">
      <w:pPr>
        <w:spacing w:after="0"/>
        <w:contextualSpacing/>
        <w:jc w:val="both"/>
        <w:rPr>
          <w:rFonts w:ascii="Times New Roman" w:hAnsi="Times New Roman"/>
          <w:sz w:val="28"/>
          <w:szCs w:val="28"/>
        </w:rPr>
      </w:pPr>
    </w:p>
    <w:bookmarkEnd w:id="8"/>
    <w:p w:rsidR="00794F11" w:rsidRPr="003314B7" w:rsidRDefault="00794F11" w:rsidP="007E0683">
      <w:pPr>
        <w:spacing w:after="0"/>
        <w:contextualSpacing/>
        <w:jc w:val="both"/>
        <w:rPr>
          <w:rFonts w:ascii="Times New Roman" w:hAnsi="Times New Roman"/>
          <w:bCs/>
          <w:i/>
          <w:sz w:val="28"/>
          <w:szCs w:val="28"/>
        </w:rPr>
      </w:pPr>
      <w:r w:rsidRPr="003314B7">
        <w:rPr>
          <w:rFonts w:ascii="Times New Roman" w:hAnsi="Times New Roman"/>
          <w:bCs/>
          <w:i/>
          <w:sz w:val="28"/>
          <w:szCs w:val="28"/>
        </w:rPr>
        <w:t>Данные документа, удостоверяющего личность:</w:t>
      </w:r>
    </w:p>
    <w:p w:rsidR="00794F11" w:rsidRPr="003314B7" w:rsidRDefault="00794F11" w:rsidP="007E0683">
      <w:pPr>
        <w:spacing w:after="0"/>
        <w:contextualSpacing/>
        <w:jc w:val="both"/>
        <w:rPr>
          <w:rFonts w:ascii="Times New Roman" w:hAnsi="Times New Roman"/>
          <w:sz w:val="28"/>
          <w:szCs w:val="28"/>
        </w:rPr>
      </w:pP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Наименование документа, серия,  </w:t>
      </w:r>
      <w:r w:rsidR="007E0683">
        <w:rPr>
          <w:rFonts w:ascii="Times New Roman" w:hAnsi="Times New Roman"/>
          <w:sz w:val="28"/>
          <w:szCs w:val="28"/>
        </w:rPr>
        <w:t xml:space="preserve">         ______________________</w:t>
      </w:r>
      <w:r w:rsidRPr="003314B7">
        <w:rPr>
          <w:rFonts w:ascii="Times New Roman" w:hAnsi="Times New Roman"/>
          <w:sz w:val="28"/>
          <w:szCs w:val="28"/>
        </w:rPr>
        <w:t>___________</w:t>
      </w: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номер:                                            </w:t>
      </w:r>
      <w:r w:rsidR="007E0683">
        <w:rPr>
          <w:rFonts w:ascii="Times New Roman" w:hAnsi="Times New Roman"/>
          <w:sz w:val="28"/>
          <w:szCs w:val="28"/>
        </w:rPr>
        <w:t xml:space="preserve">          _____________________</w:t>
      </w:r>
      <w:r w:rsidRPr="003314B7">
        <w:rPr>
          <w:rFonts w:ascii="Times New Roman" w:hAnsi="Times New Roman"/>
          <w:sz w:val="28"/>
          <w:szCs w:val="28"/>
        </w:rPr>
        <w:t>____________</w:t>
      </w: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Дата выдачи:                          </w:t>
      </w:r>
      <w:r w:rsidR="007E0683">
        <w:rPr>
          <w:rFonts w:ascii="Times New Roman" w:hAnsi="Times New Roman"/>
          <w:sz w:val="28"/>
          <w:szCs w:val="28"/>
        </w:rPr>
        <w:t xml:space="preserve">                 ______________</w:t>
      </w:r>
      <w:r w:rsidRPr="003314B7">
        <w:rPr>
          <w:rFonts w:ascii="Times New Roman" w:hAnsi="Times New Roman"/>
          <w:sz w:val="28"/>
          <w:szCs w:val="28"/>
        </w:rPr>
        <w:t>___________________</w:t>
      </w:r>
    </w:p>
    <w:p w:rsidR="00794F11" w:rsidRPr="003314B7" w:rsidRDefault="00794F11" w:rsidP="007E0683">
      <w:pPr>
        <w:spacing w:after="0"/>
        <w:contextualSpacing/>
        <w:jc w:val="both"/>
        <w:rPr>
          <w:rFonts w:ascii="Times New Roman" w:hAnsi="Times New Roman"/>
          <w:sz w:val="28"/>
          <w:szCs w:val="28"/>
        </w:rPr>
      </w:pP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Кем выдан,                                              __________________________________</w:t>
      </w: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                                                                 __________________________________</w:t>
      </w: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                                                                 __________________________________</w:t>
      </w: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                                                                 __________________________________</w:t>
      </w: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код подразделения:                               </w:t>
      </w:r>
      <w:r w:rsidR="007E0683">
        <w:rPr>
          <w:rFonts w:ascii="Times New Roman" w:hAnsi="Times New Roman"/>
          <w:sz w:val="28"/>
          <w:szCs w:val="28"/>
        </w:rPr>
        <w:t xml:space="preserve">  ____________________________</w:t>
      </w:r>
      <w:r w:rsidRPr="003314B7">
        <w:rPr>
          <w:rFonts w:ascii="Times New Roman" w:hAnsi="Times New Roman"/>
          <w:sz w:val="28"/>
          <w:szCs w:val="28"/>
        </w:rPr>
        <w:t xml:space="preserve">_____  </w:t>
      </w:r>
    </w:p>
    <w:p w:rsidR="00794F11" w:rsidRPr="003314B7" w:rsidRDefault="00794F11" w:rsidP="007E0683">
      <w:pPr>
        <w:spacing w:after="0"/>
        <w:contextualSpacing/>
        <w:jc w:val="both"/>
        <w:rPr>
          <w:rFonts w:ascii="Times New Roman" w:hAnsi="Times New Roman"/>
          <w:sz w:val="28"/>
          <w:szCs w:val="28"/>
        </w:rPr>
      </w:pP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Номер телефона (при наличии):          </w:t>
      </w:r>
      <w:r w:rsidR="007E0683">
        <w:rPr>
          <w:rFonts w:ascii="Times New Roman" w:hAnsi="Times New Roman"/>
          <w:sz w:val="28"/>
          <w:szCs w:val="28"/>
        </w:rPr>
        <w:t xml:space="preserve">    __________________________</w:t>
      </w:r>
      <w:r w:rsidRPr="003314B7">
        <w:rPr>
          <w:rFonts w:ascii="Times New Roman" w:hAnsi="Times New Roman"/>
          <w:sz w:val="28"/>
          <w:szCs w:val="28"/>
        </w:rPr>
        <w:t>______</w:t>
      </w:r>
    </w:p>
    <w:p w:rsidR="00794F11" w:rsidRPr="003314B7" w:rsidRDefault="00794F11" w:rsidP="007E0683">
      <w:pPr>
        <w:spacing w:after="0"/>
        <w:contextualSpacing/>
        <w:jc w:val="both"/>
        <w:rPr>
          <w:rFonts w:ascii="Times New Roman" w:hAnsi="Times New Roman"/>
          <w:sz w:val="28"/>
          <w:szCs w:val="28"/>
        </w:rPr>
      </w:pP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Адрес электронной почты </w:t>
      </w:r>
      <w:r w:rsidR="007E0683">
        <w:rPr>
          <w:rFonts w:ascii="Times New Roman" w:hAnsi="Times New Roman"/>
          <w:sz w:val="28"/>
          <w:szCs w:val="28"/>
        </w:rPr>
        <w:t xml:space="preserve">                   ____________</w:t>
      </w:r>
      <w:r w:rsidRPr="003314B7">
        <w:rPr>
          <w:rFonts w:ascii="Times New Roman" w:hAnsi="Times New Roman"/>
          <w:sz w:val="28"/>
          <w:szCs w:val="28"/>
        </w:rPr>
        <w:t>______________________</w:t>
      </w: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(при наличии):     </w:t>
      </w:r>
    </w:p>
    <w:p w:rsidR="00794F11" w:rsidRPr="003314B7" w:rsidRDefault="00794F11" w:rsidP="007E0683">
      <w:pPr>
        <w:spacing w:after="0"/>
        <w:contextualSpacing/>
        <w:jc w:val="both"/>
        <w:rPr>
          <w:rFonts w:ascii="Times New Roman" w:hAnsi="Times New Roman"/>
        </w:rPr>
      </w:pP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Адрес фактического                             </w:t>
      </w:r>
      <w:r w:rsidR="007E0683">
        <w:rPr>
          <w:rFonts w:ascii="Times New Roman" w:hAnsi="Times New Roman"/>
          <w:sz w:val="28"/>
          <w:szCs w:val="28"/>
        </w:rPr>
        <w:t xml:space="preserve"> _____________________________</w:t>
      </w:r>
      <w:r w:rsidRPr="003314B7">
        <w:rPr>
          <w:rFonts w:ascii="Times New Roman" w:hAnsi="Times New Roman"/>
          <w:sz w:val="28"/>
          <w:szCs w:val="28"/>
        </w:rPr>
        <w:t>_____</w:t>
      </w: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проживания:                                       ____________________________________</w:t>
      </w:r>
    </w:p>
    <w:p w:rsidR="00794F11" w:rsidRPr="003314B7" w:rsidRDefault="00794F11" w:rsidP="007E0683">
      <w:pPr>
        <w:spacing w:after="0"/>
        <w:contextualSpacing/>
        <w:jc w:val="both"/>
        <w:rPr>
          <w:rFonts w:ascii="Times New Roman" w:hAnsi="Times New Roman"/>
          <w:sz w:val="28"/>
          <w:szCs w:val="28"/>
        </w:rPr>
      </w:pP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Статус заявителя                                ____________________________________</w:t>
      </w:r>
    </w:p>
    <w:p w:rsidR="00794F11" w:rsidRPr="003314B7" w:rsidRDefault="00794F11" w:rsidP="007E0683">
      <w:pPr>
        <w:spacing w:after="0"/>
        <w:contextualSpacing/>
        <w:jc w:val="both"/>
        <w:rPr>
          <w:rFonts w:ascii="Times New Roman" w:hAnsi="Times New Roman"/>
          <w:sz w:val="28"/>
          <w:szCs w:val="28"/>
          <w:vertAlign w:val="superscript"/>
        </w:rPr>
      </w:pPr>
      <w:r w:rsidRPr="003314B7">
        <w:rPr>
          <w:rFonts w:ascii="Times New Roman" w:hAnsi="Times New Roman"/>
          <w:sz w:val="28"/>
          <w:szCs w:val="28"/>
        </w:rPr>
        <w:t xml:space="preserve">                                                                                   </w:t>
      </w:r>
      <w:r w:rsidRPr="003314B7">
        <w:rPr>
          <w:rFonts w:ascii="Times New Roman" w:hAnsi="Times New Roman"/>
          <w:sz w:val="28"/>
          <w:szCs w:val="28"/>
          <w:vertAlign w:val="superscript"/>
        </w:rPr>
        <w:t>(родитель (усыновитель), опекун)</w:t>
      </w:r>
    </w:p>
    <w:p w:rsidR="00794F11" w:rsidRPr="003314B7" w:rsidRDefault="00794F11" w:rsidP="007E0683">
      <w:pPr>
        <w:spacing w:after="0"/>
        <w:contextualSpacing/>
        <w:jc w:val="both"/>
        <w:rPr>
          <w:rFonts w:ascii="Times New Roman" w:hAnsi="Times New Roman"/>
          <w:b/>
          <w:bCs/>
          <w:sz w:val="28"/>
          <w:szCs w:val="28"/>
        </w:rPr>
      </w:pPr>
    </w:p>
    <w:p w:rsidR="00794F11" w:rsidRPr="003314B7" w:rsidRDefault="00794F11" w:rsidP="007E0683">
      <w:pPr>
        <w:spacing w:after="0"/>
        <w:contextualSpacing/>
        <w:jc w:val="both"/>
        <w:rPr>
          <w:rFonts w:ascii="Times New Roman" w:hAnsi="Times New Roman"/>
          <w:i/>
          <w:sz w:val="28"/>
          <w:szCs w:val="28"/>
        </w:rPr>
      </w:pPr>
      <w:r w:rsidRPr="003314B7">
        <w:rPr>
          <w:rFonts w:ascii="Times New Roman" w:hAnsi="Times New Roman"/>
          <w:bCs/>
          <w:i/>
          <w:sz w:val="28"/>
          <w:szCs w:val="28"/>
        </w:rPr>
        <w:t>Сведения о ребенке, осваивающем образовательную программу дошкольного образования в организации, осуществляющей образовательную деятельность</w:t>
      </w:r>
      <w:r w:rsidRPr="003314B7">
        <w:rPr>
          <w:rFonts w:ascii="Times New Roman" w:hAnsi="Times New Roman"/>
          <w:i/>
          <w:sz w:val="28"/>
          <w:szCs w:val="28"/>
        </w:rPr>
        <w:t>:</w:t>
      </w:r>
    </w:p>
    <w:p w:rsidR="00794F11" w:rsidRPr="003314B7" w:rsidRDefault="00794F11" w:rsidP="007E0683">
      <w:pPr>
        <w:spacing w:after="0"/>
        <w:contextualSpacing/>
        <w:jc w:val="both"/>
        <w:rPr>
          <w:rFonts w:ascii="Times New Roman" w:hAnsi="Times New Roman"/>
          <w:sz w:val="28"/>
          <w:szCs w:val="28"/>
        </w:rPr>
      </w:pP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Фамилия, имя, отчество                          _________________________________</w:t>
      </w: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(при наличии):                                        </w:t>
      </w:r>
      <w:r w:rsidR="007E0683">
        <w:rPr>
          <w:rFonts w:ascii="Times New Roman" w:hAnsi="Times New Roman"/>
          <w:sz w:val="28"/>
          <w:szCs w:val="28"/>
        </w:rPr>
        <w:t xml:space="preserve">    ___________________________</w:t>
      </w:r>
      <w:r w:rsidRPr="003314B7">
        <w:rPr>
          <w:rFonts w:ascii="Times New Roman" w:hAnsi="Times New Roman"/>
          <w:sz w:val="28"/>
          <w:szCs w:val="28"/>
        </w:rPr>
        <w:t>_____</w:t>
      </w:r>
    </w:p>
    <w:p w:rsidR="00794F11" w:rsidRPr="003314B7" w:rsidRDefault="00794F11" w:rsidP="007E0683">
      <w:pPr>
        <w:spacing w:after="0"/>
        <w:contextualSpacing/>
        <w:jc w:val="both"/>
        <w:rPr>
          <w:rFonts w:ascii="Times New Roman" w:hAnsi="Times New Roman"/>
        </w:rPr>
      </w:pPr>
    </w:p>
    <w:p w:rsidR="00794F11" w:rsidRPr="003314B7" w:rsidRDefault="00794F11" w:rsidP="007E0683">
      <w:pPr>
        <w:spacing w:after="0" w:line="360" w:lineRule="auto"/>
        <w:contextualSpacing/>
        <w:jc w:val="both"/>
        <w:rPr>
          <w:rFonts w:ascii="Times New Roman" w:hAnsi="Times New Roman"/>
          <w:sz w:val="28"/>
          <w:szCs w:val="28"/>
        </w:rPr>
      </w:pPr>
      <w:r w:rsidRPr="003314B7">
        <w:rPr>
          <w:rFonts w:ascii="Times New Roman" w:hAnsi="Times New Roman"/>
          <w:sz w:val="28"/>
          <w:szCs w:val="28"/>
        </w:rPr>
        <w:t xml:space="preserve">Дата рождения:                  </w:t>
      </w:r>
      <w:r w:rsidR="007E0683">
        <w:rPr>
          <w:rFonts w:ascii="Times New Roman" w:hAnsi="Times New Roman"/>
          <w:sz w:val="28"/>
          <w:szCs w:val="28"/>
        </w:rPr>
        <w:t xml:space="preserve">                       ________</w:t>
      </w:r>
      <w:r w:rsidRPr="003314B7">
        <w:rPr>
          <w:rFonts w:ascii="Times New Roman" w:hAnsi="Times New Roman"/>
          <w:sz w:val="28"/>
          <w:szCs w:val="28"/>
        </w:rPr>
        <w:t>________________________</w:t>
      </w:r>
    </w:p>
    <w:p w:rsidR="00794F11" w:rsidRPr="003314B7" w:rsidRDefault="00794F11" w:rsidP="007E0683">
      <w:pPr>
        <w:spacing w:after="0" w:line="360" w:lineRule="auto"/>
        <w:ind w:firstLine="709"/>
        <w:contextualSpacing/>
        <w:jc w:val="both"/>
        <w:rPr>
          <w:rFonts w:ascii="Times New Roman" w:hAnsi="Times New Roman"/>
          <w:sz w:val="28"/>
          <w:szCs w:val="28"/>
          <w:vertAlign w:val="superscript"/>
        </w:rPr>
      </w:pPr>
      <w:r w:rsidRPr="003314B7">
        <w:rPr>
          <w:rFonts w:ascii="Times New Roman" w:hAnsi="Times New Roman"/>
          <w:sz w:val="28"/>
          <w:szCs w:val="28"/>
        </w:rPr>
        <w:t xml:space="preserve">            </w:t>
      </w:r>
      <w:r w:rsidRPr="003314B7">
        <w:rPr>
          <w:rFonts w:ascii="Times New Roman" w:hAnsi="Times New Roman"/>
          <w:sz w:val="28"/>
          <w:szCs w:val="28"/>
          <w:vertAlign w:val="superscript"/>
        </w:rPr>
        <w:t xml:space="preserve">                                                                                                                  (число, месяц, год)</w:t>
      </w:r>
    </w:p>
    <w:p w:rsidR="00794F11" w:rsidRPr="003314B7" w:rsidRDefault="00794F11" w:rsidP="007E0683">
      <w:pPr>
        <w:spacing w:after="0" w:line="360" w:lineRule="auto"/>
        <w:contextualSpacing/>
        <w:jc w:val="both"/>
        <w:rPr>
          <w:rFonts w:ascii="Times New Roman" w:hAnsi="Times New Roman"/>
          <w:sz w:val="28"/>
          <w:szCs w:val="28"/>
        </w:rPr>
      </w:pPr>
      <w:r w:rsidRPr="003314B7">
        <w:rPr>
          <w:rFonts w:ascii="Times New Roman" w:hAnsi="Times New Roman"/>
          <w:sz w:val="28"/>
          <w:szCs w:val="28"/>
        </w:rPr>
        <w:t>Пол:                                                           _________________________________</w:t>
      </w:r>
    </w:p>
    <w:p w:rsidR="00794F11" w:rsidRPr="003314B7" w:rsidRDefault="00794F11" w:rsidP="007E0683">
      <w:pPr>
        <w:spacing w:after="0" w:line="360" w:lineRule="auto"/>
        <w:ind w:firstLine="709"/>
        <w:contextualSpacing/>
        <w:jc w:val="both"/>
        <w:rPr>
          <w:rFonts w:ascii="Times New Roman" w:hAnsi="Times New Roman"/>
          <w:sz w:val="28"/>
          <w:szCs w:val="28"/>
          <w:vertAlign w:val="superscript"/>
        </w:rPr>
      </w:pPr>
      <w:r w:rsidRPr="003314B7">
        <w:rPr>
          <w:rFonts w:ascii="Times New Roman" w:hAnsi="Times New Roman"/>
          <w:sz w:val="28"/>
          <w:szCs w:val="28"/>
          <w:vertAlign w:val="superscript"/>
        </w:rPr>
        <w:t xml:space="preserve">                                                                                                                                    (мужской, женский)</w:t>
      </w: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Страховой номер индивидуального</w:t>
      </w: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 лицевого счета:                                              </w:t>
      </w:r>
      <w:r w:rsidR="007E0683">
        <w:rPr>
          <w:rFonts w:ascii="Times New Roman" w:hAnsi="Times New Roman"/>
          <w:sz w:val="28"/>
          <w:szCs w:val="28"/>
        </w:rPr>
        <w:t xml:space="preserve">        __________________</w:t>
      </w:r>
      <w:r w:rsidRPr="003314B7">
        <w:rPr>
          <w:rFonts w:ascii="Times New Roman" w:hAnsi="Times New Roman"/>
          <w:sz w:val="28"/>
          <w:szCs w:val="28"/>
        </w:rPr>
        <w:t>_______</w:t>
      </w:r>
    </w:p>
    <w:p w:rsidR="00794F11" w:rsidRPr="003314B7" w:rsidRDefault="00794F11" w:rsidP="007E0683">
      <w:pPr>
        <w:spacing w:after="0"/>
        <w:contextualSpacing/>
        <w:jc w:val="both"/>
        <w:rPr>
          <w:rFonts w:ascii="Times New Roman" w:hAnsi="Times New Roman"/>
        </w:rPr>
      </w:pP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Гражданство:                                                   </w:t>
      </w:r>
      <w:r w:rsidR="007E0683">
        <w:rPr>
          <w:rFonts w:ascii="Times New Roman" w:hAnsi="Times New Roman"/>
          <w:sz w:val="28"/>
          <w:szCs w:val="28"/>
        </w:rPr>
        <w:t xml:space="preserve">            ____________</w:t>
      </w:r>
      <w:r w:rsidRPr="003314B7">
        <w:rPr>
          <w:rFonts w:ascii="Times New Roman" w:hAnsi="Times New Roman"/>
          <w:sz w:val="28"/>
          <w:szCs w:val="28"/>
        </w:rPr>
        <w:t>___________</w:t>
      </w:r>
    </w:p>
    <w:p w:rsidR="00794F11" w:rsidRPr="003314B7" w:rsidRDefault="00794F11" w:rsidP="007E0683">
      <w:pPr>
        <w:spacing w:after="0"/>
        <w:contextualSpacing/>
        <w:jc w:val="both"/>
        <w:rPr>
          <w:rFonts w:ascii="Times New Roman" w:hAnsi="Times New Roman"/>
          <w:sz w:val="28"/>
          <w:szCs w:val="28"/>
        </w:rPr>
      </w:pPr>
    </w:p>
    <w:p w:rsidR="00794F11" w:rsidRPr="003314B7" w:rsidRDefault="00794F11" w:rsidP="007E0683">
      <w:pPr>
        <w:spacing w:after="0"/>
        <w:contextualSpacing/>
        <w:jc w:val="both"/>
        <w:rPr>
          <w:rFonts w:ascii="Times New Roman" w:hAnsi="Times New Roman"/>
          <w:bCs/>
          <w:i/>
          <w:sz w:val="28"/>
          <w:szCs w:val="28"/>
        </w:rPr>
      </w:pPr>
      <w:r w:rsidRPr="003314B7">
        <w:rPr>
          <w:rFonts w:ascii="Times New Roman" w:hAnsi="Times New Roman"/>
          <w:bCs/>
          <w:i/>
          <w:sz w:val="28"/>
          <w:szCs w:val="28"/>
        </w:rPr>
        <w:t>Данные документа, удостоверяющего личность ребенка:</w:t>
      </w:r>
    </w:p>
    <w:p w:rsidR="00794F11" w:rsidRPr="003314B7" w:rsidRDefault="00794F11" w:rsidP="007E0683">
      <w:pPr>
        <w:spacing w:after="0"/>
        <w:contextualSpacing/>
        <w:jc w:val="both"/>
        <w:rPr>
          <w:rFonts w:ascii="Times New Roman" w:hAnsi="Times New Roman"/>
          <w:b/>
          <w:bCs/>
        </w:rPr>
      </w:pP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Реквизиты записи акта о рождении </w:t>
      </w:r>
      <w:r w:rsidR="007E0683">
        <w:rPr>
          <w:rFonts w:ascii="Times New Roman" w:hAnsi="Times New Roman"/>
          <w:sz w:val="28"/>
          <w:szCs w:val="28"/>
        </w:rPr>
        <w:t xml:space="preserve">         ____________________</w:t>
      </w:r>
      <w:r w:rsidRPr="003314B7">
        <w:rPr>
          <w:rFonts w:ascii="Times New Roman" w:hAnsi="Times New Roman"/>
          <w:sz w:val="28"/>
          <w:szCs w:val="28"/>
        </w:rPr>
        <w:t>__________</w:t>
      </w: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или свидетельства о рождении:              _________________________________</w:t>
      </w: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                                                                   _________________________________</w:t>
      </w:r>
    </w:p>
    <w:p w:rsidR="00794F11" w:rsidRPr="003314B7" w:rsidRDefault="00794F11" w:rsidP="007E0683">
      <w:pPr>
        <w:spacing w:after="0"/>
        <w:contextualSpacing/>
        <w:jc w:val="both"/>
        <w:rPr>
          <w:rFonts w:ascii="Times New Roman" w:hAnsi="Times New Roman"/>
          <w:sz w:val="28"/>
          <w:szCs w:val="28"/>
        </w:rPr>
      </w:pPr>
      <w:r w:rsidRPr="003314B7">
        <w:rPr>
          <w:rFonts w:ascii="Times New Roman" w:hAnsi="Times New Roman"/>
          <w:sz w:val="28"/>
          <w:szCs w:val="28"/>
        </w:rPr>
        <w:t xml:space="preserve">                                                                   _________________________________</w:t>
      </w:r>
    </w:p>
    <w:p w:rsidR="00794F11" w:rsidRPr="007E0683" w:rsidRDefault="00794F11" w:rsidP="007E0683">
      <w:pPr>
        <w:spacing w:after="0"/>
        <w:contextualSpacing/>
        <w:jc w:val="both"/>
        <w:rPr>
          <w:rFonts w:ascii="Times New Roman" w:hAnsi="Times New Roman"/>
          <w:bCs/>
          <w:i/>
          <w:sz w:val="28"/>
          <w:szCs w:val="28"/>
        </w:rPr>
      </w:pPr>
      <w:r w:rsidRPr="007E0683">
        <w:rPr>
          <w:rFonts w:ascii="Times New Roman" w:hAnsi="Times New Roman"/>
          <w:bCs/>
          <w:i/>
          <w:sz w:val="28"/>
          <w:szCs w:val="28"/>
        </w:rPr>
        <w:t>Сведения о других детях в семье для определения размера компенсации в соответствии с</w:t>
      </w:r>
      <w:r w:rsidR="007E0683">
        <w:rPr>
          <w:rFonts w:ascii="Times New Roman" w:hAnsi="Times New Roman"/>
          <w:bCs/>
          <w:i/>
          <w:sz w:val="28"/>
          <w:szCs w:val="28"/>
        </w:rPr>
        <w:t xml:space="preserve"> частью 5 статьи 65</w:t>
      </w:r>
      <w:r w:rsidRPr="007E0683">
        <w:rPr>
          <w:rFonts w:ascii="Times New Roman" w:hAnsi="Times New Roman"/>
          <w:bCs/>
          <w:i/>
          <w:sz w:val="28"/>
          <w:szCs w:val="28"/>
        </w:rPr>
        <w:t xml:space="preserve"> Федерального закона "Об образовании в Российской Федерации": </w:t>
      </w:r>
    </w:p>
    <w:p w:rsidR="00794F11" w:rsidRPr="003314B7" w:rsidRDefault="00794F11" w:rsidP="00794F11">
      <w:pPr>
        <w:jc w:val="both"/>
        <w:rPr>
          <w:rFonts w:ascii="Times New Roman" w:hAnsi="Times New Roman"/>
          <w:sz w:val="28"/>
          <w:szCs w:val="28"/>
        </w:rPr>
      </w:pPr>
    </w:p>
    <w:p w:rsidR="00794F11" w:rsidRPr="003314B7" w:rsidRDefault="00794F11" w:rsidP="00794F11">
      <w:pPr>
        <w:jc w:val="center"/>
        <w:rPr>
          <w:rFonts w:ascii="Times New Roman" w:hAnsi="Times New Roman"/>
          <w:sz w:val="28"/>
          <w:szCs w:val="28"/>
        </w:rPr>
      </w:pPr>
      <w:r w:rsidRPr="003314B7">
        <w:rPr>
          <w:rFonts w:ascii="Times New Roman" w:hAnsi="Times New Roman"/>
          <w:sz w:val="28"/>
          <w:szCs w:val="28"/>
        </w:rPr>
        <w:t>_________________________________________________________________</w:t>
      </w:r>
    </w:p>
    <w:p w:rsidR="00794F11" w:rsidRPr="003314B7" w:rsidRDefault="00794F11" w:rsidP="00794F11">
      <w:pPr>
        <w:jc w:val="center"/>
        <w:rPr>
          <w:rFonts w:ascii="Times New Roman" w:hAnsi="Times New Roman"/>
          <w:sz w:val="28"/>
          <w:szCs w:val="28"/>
        </w:rPr>
      </w:pPr>
      <w:r w:rsidRPr="003314B7">
        <w:rPr>
          <w:rFonts w:ascii="Times New Roman" w:hAnsi="Times New Roman"/>
          <w:sz w:val="28"/>
          <w:szCs w:val="28"/>
          <w:vertAlign w:val="superscript"/>
        </w:rPr>
        <w:t>(</w:t>
      </w:r>
      <w:r w:rsidRPr="003314B7">
        <w:rPr>
          <w:rFonts w:ascii="Times New Roman" w:hAnsi="Times New Roman"/>
          <w:vertAlign w:val="superscript"/>
        </w:rPr>
        <w:t xml:space="preserve">ФИО (при наличии), дата рождения; пол; страховой номер индивидуального лицевого счета; </w:t>
      </w:r>
      <w:r w:rsidRPr="003314B7">
        <w:rPr>
          <w:rFonts w:ascii="Times New Roman" w:hAnsi="Times New Roman"/>
          <w:sz w:val="28"/>
          <w:szCs w:val="28"/>
        </w:rPr>
        <w:t>__________________________________________________________________</w:t>
      </w:r>
      <w:r w:rsidRPr="003314B7">
        <w:rPr>
          <w:rFonts w:ascii="Times New Roman" w:hAnsi="Times New Roman"/>
          <w:vertAlign w:val="superscript"/>
        </w:rPr>
        <w:t xml:space="preserve"> гражданство; данные документа, удостоверяющего личность) </w:t>
      </w:r>
      <w:r w:rsidRPr="003314B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F11" w:rsidRPr="003314B7" w:rsidRDefault="00794F11" w:rsidP="00794F11">
      <w:pPr>
        <w:jc w:val="center"/>
        <w:rPr>
          <w:rFonts w:ascii="Times New Roman" w:hAnsi="Times New Roman"/>
          <w:sz w:val="28"/>
          <w:szCs w:val="28"/>
        </w:rPr>
      </w:pPr>
      <w:r w:rsidRPr="003314B7">
        <w:rPr>
          <w:rFonts w:ascii="Times New Roman" w:hAnsi="Times New Roman"/>
          <w:sz w:val="28"/>
          <w:szCs w:val="28"/>
        </w:rPr>
        <w:t>____________________________________________________________________________________________________________________________________</w:t>
      </w:r>
    </w:p>
    <w:p w:rsidR="00794F11" w:rsidRPr="003314B7" w:rsidRDefault="00794F11" w:rsidP="00794F11">
      <w:pPr>
        <w:jc w:val="center"/>
        <w:rPr>
          <w:rFonts w:ascii="Times New Roman" w:hAnsi="Times New Roman"/>
          <w:sz w:val="28"/>
          <w:szCs w:val="28"/>
        </w:rPr>
      </w:pPr>
      <w:r w:rsidRPr="003314B7">
        <w:rPr>
          <w:rFonts w:ascii="Times New Roman" w:hAnsi="Times New Roman"/>
          <w:sz w:val="28"/>
          <w:szCs w:val="28"/>
        </w:rPr>
        <w:t>____________________________________________________________________________________________________________________________________</w:t>
      </w:r>
    </w:p>
    <w:p w:rsidR="00794F11" w:rsidRPr="003314B7" w:rsidRDefault="00794F11" w:rsidP="00794F11">
      <w:pPr>
        <w:jc w:val="both"/>
        <w:rPr>
          <w:rFonts w:ascii="Times New Roman" w:hAnsi="Times New Roman"/>
          <w:bCs/>
          <w:i/>
          <w:sz w:val="28"/>
          <w:szCs w:val="28"/>
        </w:rPr>
      </w:pPr>
      <w:r w:rsidRPr="003314B7">
        <w:rPr>
          <w:rFonts w:ascii="Times New Roman" w:hAnsi="Times New Roman"/>
          <w:bCs/>
          <w:i/>
          <w:sz w:val="28"/>
          <w:szCs w:val="28"/>
        </w:rPr>
        <w:t>Сведения об обучении других детей в семье в возрасте от 18 лет по очной форме обучения (в случае если такие дети имеются в семье):</w:t>
      </w: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__________________________________________________________________</w:t>
      </w:r>
    </w:p>
    <w:p w:rsidR="00794F11" w:rsidRPr="003314B7" w:rsidRDefault="00794F11" w:rsidP="00794F11">
      <w:pPr>
        <w:jc w:val="both"/>
        <w:rPr>
          <w:rFonts w:ascii="Times New Roman" w:hAnsi="Times New Roman"/>
          <w:sz w:val="28"/>
          <w:szCs w:val="28"/>
          <w:vertAlign w:val="superscript"/>
        </w:rPr>
      </w:pPr>
      <w:r w:rsidRPr="003314B7">
        <w:rPr>
          <w:rFonts w:ascii="Times New Roman" w:hAnsi="Times New Roman"/>
          <w:sz w:val="28"/>
          <w:szCs w:val="28"/>
          <w:vertAlign w:val="superscript"/>
        </w:rPr>
        <w:t xml:space="preserve">                                                                (наименование образовательной организации)</w:t>
      </w: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F11" w:rsidRPr="003314B7" w:rsidRDefault="00794F11" w:rsidP="007E0683">
      <w:pPr>
        <w:spacing w:after="0" w:line="240" w:lineRule="auto"/>
        <w:contextualSpacing/>
        <w:jc w:val="center"/>
        <w:rPr>
          <w:rFonts w:ascii="Times New Roman" w:hAnsi="Times New Roman"/>
          <w:sz w:val="28"/>
          <w:szCs w:val="28"/>
          <w:vertAlign w:val="superscript"/>
        </w:rPr>
      </w:pPr>
      <w:r w:rsidRPr="003314B7">
        <w:rPr>
          <w:rFonts w:ascii="Times New Roman" w:hAnsi="Times New Roman"/>
          <w:sz w:val="28"/>
          <w:szCs w:val="28"/>
          <w:vertAlign w:val="superscript"/>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 xml:space="preserve">                         </w:t>
      </w:r>
    </w:p>
    <w:p w:rsidR="00794F11" w:rsidRPr="003314B7" w:rsidRDefault="00794F11" w:rsidP="00794F11">
      <w:pPr>
        <w:jc w:val="both"/>
        <w:rPr>
          <w:rFonts w:ascii="Times New Roman" w:hAnsi="Times New Roman"/>
          <w:i/>
          <w:sz w:val="28"/>
          <w:szCs w:val="28"/>
        </w:rPr>
      </w:pPr>
      <w:r w:rsidRPr="003314B7">
        <w:rPr>
          <w:rFonts w:ascii="Times New Roman" w:hAnsi="Times New Roman"/>
          <w:i/>
          <w:sz w:val="28"/>
          <w:szCs w:val="28"/>
        </w:rPr>
        <w:t>Реквизиты документов, представляемых в соответствии с</w:t>
      </w:r>
      <w:r>
        <w:rPr>
          <w:rFonts w:ascii="Times New Roman" w:hAnsi="Times New Roman"/>
          <w:i/>
          <w:sz w:val="28"/>
          <w:szCs w:val="28"/>
        </w:rPr>
        <w:t xml:space="preserve"> пунктами 11 и 13 единого стандарта предоставления государственной и (или) муниципальной услуги «Выплата компенсации части родительской платы за присмотр и уход </w:t>
      </w:r>
      <w:r w:rsidRPr="009C7FCD">
        <w:rPr>
          <w:rFonts w:ascii="Times New Roman" w:hAnsi="Times New Roman"/>
          <w:i/>
          <w:sz w:val="28"/>
          <w:szCs w:val="28"/>
        </w:rPr>
        <w:t>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r>
        <w:rPr>
          <w:rFonts w:ascii="Times New Roman" w:hAnsi="Times New Roman"/>
          <w:i/>
          <w:sz w:val="28"/>
          <w:szCs w:val="28"/>
        </w:rPr>
        <w:t>»</w:t>
      </w:r>
      <w:r w:rsidRPr="009C7FCD">
        <w:rPr>
          <w:rFonts w:ascii="Times New Roman" w:hAnsi="Times New Roman"/>
          <w:i/>
          <w:sz w:val="28"/>
          <w:szCs w:val="28"/>
        </w:rPr>
        <w:t>, утвержденного постановлением Правительства Российской Федерации от</w:t>
      </w:r>
      <w:r>
        <w:rPr>
          <w:rFonts w:ascii="Times New Roman" w:hAnsi="Times New Roman"/>
          <w:i/>
          <w:sz w:val="28"/>
          <w:szCs w:val="28"/>
        </w:rPr>
        <w:t xml:space="preserve"> </w:t>
      </w:r>
      <w:r w:rsidRPr="009C7FCD">
        <w:rPr>
          <w:rFonts w:ascii="Times New Roman" w:hAnsi="Times New Roman"/>
          <w:i/>
          <w:sz w:val="28"/>
          <w:szCs w:val="28"/>
        </w:rPr>
        <w:t>27</w:t>
      </w:r>
      <w:r>
        <w:rPr>
          <w:rFonts w:ascii="Times New Roman" w:hAnsi="Times New Roman"/>
          <w:i/>
          <w:sz w:val="28"/>
          <w:szCs w:val="28"/>
        </w:rPr>
        <w:t xml:space="preserve"> </w:t>
      </w:r>
      <w:r w:rsidRPr="009C7FCD">
        <w:rPr>
          <w:rFonts w:ascii="Times New Roman" w:hAnsi="Times New Roman"/>
          <w:i/>
          <w:sz w:val="28"/>
          <w:szCs w:val="28"/>
        </w:rPr>
        <w:t>мая 2023</w:t>
      </w:r>
      <w:r>
        <w:rPr>
          <w:rFonts w:ascii="Times New Roman" w:hAnsi="Times New Roman"/>
          <w:i/>
          <w:sz w:val="28"/>
          <w:szCs w:val="28"/>
        </w:rPr>
        <w:t xml:space="preserve"> г. № </w:t>
      </w:r>
      <w:r w:rsidRPr="009C7FCD">
        <w:rPr>
          <w:rFonts w:ascii="Times New Roman" w:hAnsi="Times New Roman"/>
          <w:i/>
          <w:sz w:val="28"/>
          <w:szCs w:val="28"/>
        </w:rPr>
        <w:t xml:space="preserve">829 </w:t>
      </w:r>
      <w:r>
        <w:rPr>
          <w:rFonts w:ascii="Times New Roman" w:hAnsi="Times New Roman"/>
          <w:i/>
          <w:sz w:val="28"/>
          <w:szCs w:val="28"/>
        </w:rPr>
        <w:t>«</w:t>
      </w:r>
      <w:r w:rsidRPr="009C7FCD">
        <w:rPr>
          <w:rFonts w:ascii="Times New Roman" w:hAnsi="Times New Roman"/>
          <w:i/>
          <w:sz w:val="28"/>
          <w:szCs w:val="28"/>
        </w:rPr>
        <w:t xml:space="preserve">Об утверждении единого стандарта предоставления государственной и (или) муниципальной услуги </w:t>
      </w:r>
      <w:r>
        <w:rPr>
          <w:rFonts w:ascii="Times New Roman" w:hAnsi="Times New Roman"/>
          <w:i/>
          <w:sz w:val="28"/>
          <w:szCs w:val="28"/>
        </w:rPr>
        <w:t>«</w:t>
      </w:r>
      <w:r w:rsidRPr="009C7FCD">
        <w:rPr>
          <w:rFonts w:ascii="Times New Roman" w:hAnsi="Times New Roman"/>
          <w:i/>
          <w:sz w:val="28"/>
          <w:szCs w:val="28"/>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F11" w:rsidRPr="003314B7" w:rsidRDefault="00794F11" w:rsidP="00794F11">
      <w:pPr>
        <w:jc w:val="both"/>
        <w:rPr>
          <w:rFonts w:ascii="Times New Roman" w:hAnsi="Times New Roman"/>
          <w:b/>
          <w:bCs/>
          <w:sz w:val="28"/>
          <w:szCs w:val="28"/>
        </w:rPr>
      </w:pPr>
    </w:p>
    <w:p w:rsidR="00794F11" w:rsidRPr="003314B7" w:rsidRDefault="00794F11" w:rsidP="00794F11">
      <w:pPr>
        <w:jc w:val="both"/>
        <w:rPr>
          <w:rFonts w:ascii="Times New Roman" w:hAnsi="Times New Roman"/>
          <w:bCs/>
          <w:i/>
          <w:sz w:val="28"/>
          <w:szCs w:val="28"/>
        </w:rPr>
      </w:pPr>
      <w:r w:rsidRPr="003314B7">
        <w:rPr>
          <w:rFonts w:ascii="Times New Roman" w:hAnsi="Times New Roman"/>
          <w:bCs/>
          <w:i/>
          <w:sz w:val="28"/>
          <w:szCs w:val="28"/>
        </w:rPr>
        <w:t>Компенсацию прошу перечислять посредством (по выбору заявителя):</w:t>
      </w: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через организацию почтовой связи:      _________________________________</w:t>
      </w: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 xml:space="preserve">                                                                   _________________________________</w:t>
      </w:r>
    </w:p>
    <w:p w:rsidR="00794F11" w:rsidRPr="003314B7" w:rsidRDefault="00794F11" w:rsidP="00794F11">
      <w:pPr>
        <w:jc w:val="both"/>
        <w:rPr>
          <w:rFonts w:ascii="Times New Roman" w:hAnsi="Times New Roman"/>
          <w:sz w:val="28"/>
          <w:szCs w:val="28"/>
          <w:vertAlign w:val="superscript"/>
        </w:rPr>
      </w:pPr>
      <w:r w:rsidRPr="003314B7">
        <w:rPr>
          <w:rFonts w:ascii="Times New Roman" w:hAnsi="Times New Roman"/>
          <w:sz w:val="28"/>
          <w:szCs w:val="28"/>
          <w:vertAlign w:val="superscript"/>
        </w:rPr>
        <w:t xml:space="preserve">                                                                                                                                  (адрес, почтовый индекс)</w:t>
      </w: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на расчетный счет:                                  _________________________________</w:t>
      </w: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 xml:space="preserve">                                                                  _________________________________</w:t>
      </w: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 xml:space="preserve">                                                                  _________________________________</w:t>
      </w: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 xml:space="preserve">                                                                  _________________________________</w:t>
      </w:r>
    </w:p>
    <w:p w:rsidR="00794F11" w:rsidRPr="003314B7" w:rsidRDefault="00794F11" w:rsidP="00794F11">
      <w:pPr>
        <w:jc w:val="both"/>
        <w:rPr>
          <w:rFonts w:ascii="Times New Roman" w:hAnsi="Times New Roman"/>
          <w:sz w:val="28"/>
          <w:szCs w:val="28"/>
          <w:vertAlign w:val="superscript"/>
        </w:rPr>
      </w:pPr>
      <w:r w:rsidRPr="003314B7">
        <w:rPr>
          <w:rFonts w:ascii="Times New Roman" w:hAnsi="Times New Roman"/>
          <w:sz w:val="28"/>
          <w:szCs w:val="28"/>
          <w:vertAlign w:val="superscript"/>
        </w:rPr>
        <w:t xml:space="preserve">                                                                                                      (номер счета; банк получателя; БИК; корр. счет; ИНН; КПП)</w:t>
      </w:r>
    </w:p>
    <w:p w:rsidR="00794F11" w:rsidRPr="003314B7" w:rsidRDefault="00794F11" w:rsidP="00794F11">
      <w:pPr>
        <w:jc w:val="both"/>
        <w:rPr>
          <w:rFonts w:ascii="Times New Roman" w:hAnsi="Times New Roman"/>
          <w:i/>
          <w:sz w:val="28"/>
          <w:szCs w:val="28"/>
        </w:rPr>
      </w:pPr>
      <w:r w:rsidRPr="003314B7">
        <w:rPr>
          <w:rFonts w:ascii="Times New Roman" w:hAnsi="Times New Roman"/>
          <w:i/>
          <w:sz w:val="28"/>
          <w:szCs w:val="28"/>
        </w:rPr>
        <w:t>Способ получения результата рассмотрения заявления:</w:t>
      </w: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____________________________________________________________________________________________________________________________________</w:t>
      </w:r>
    </w:p>
    <w:p w:rsidR="00794F11" w:rsidRPr="003314B7" w:rsidRDefault="00794F11" w:rsidP="00794F11">
      <w:pPr>
        <w:jc w:val="both"/>
        <w:rPr>
          <w:rFonts w:ascii="Times New Roman" w:hAnsi="Times New Roman"/>
          <w:sz w:val="28"/>
          <w:szCs w:val="28"/>
        </w:rPr>
      </w:pPr>
    </w:p>
    <w:p w:rsidR="00794F11" w:rsidRPr="003314B7" w:rsidRDefault="00794F11" w:rsidP="00794F11">
      <w:pPr>
        <w:jc w:val="both"/>
        <w:rPr>
          <w:rFonts w:ascii="Times New Roman" w:hAnsi="Times New Roman"/>
          <w:i/>
          <w:sz w:val="28"/>
          <w:szCs w:val="28"/>
        </w:rPr>
      </w:pPr>
      <w:r w:rsidRPr="003314B7">
        <w:rPr>
          <w:rFonts w:ascii="Times New Roman" w:hAnsi="Times New Roman"/>
          <w:i/>
          <w:sz w:val="28"/>
          <w:szCs w:val="28"/>
        </w:rPr>
        <w:t xml:space="preserve">К заявлению прилагаются: </w:t>
      </w:r>
    </w:p>
    <w:p w:rsidR="00794F11" w:rsidRPr="003314B7" w:rsidRDefault="00794F11" w:rsidP="00794F11">
      <w:pPr>
        <w:jc w:val="both"/>
        <w:rPr>
          <w:rFonts w:ascii="Times New Roman" w:hAnsi="Times New Roman"/>
          <w:i/>
          <w:sz w:val="28"/>
          <w:szCs w:val="28"/>
        </w:rPr>
      </w:pPr>
      <w:r w:rsidRPr="003314B7">
        <w:rPr>
          <w:rFonts w:ascii="Times New Roman" w:hAnsi="Times New Roman"/>
          <w:sz w:val="28"/>
          <w:szCs w:val="28"/>
        </w:rPr>
        <w:t>__________________________________________________________________</w:t>
      </w: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____________________________________________________________________________________________________________________________________</w:t>
      </w: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__________________________________________________________________</w:t>
      </w: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4F11" w:rsidRPr="003314B7" w:rsidRDefault="00794F11" w:rsidP="00794F11">
      <w:pPr>
        <w:jc w:val="both"/>
        <w:rPr>
          <w:rFonts w:ascii="Times New Roman" w:hAnsi="Times New Roman"/>
          <w:sz w:val="28"/>
          <w:szCs w:val="28"/>
          <w:vertAlign w:val="superscript"/>
        </w:rPr>
      </w:pPr>
      <w:r w:rsidRPr="003314B7">
        <w:rPr>
          <w:rFonts w:ascii="Times New Roman" w:hAnsi="Times New Roman"/>
          <w:sz w:val="28"/>
          <w:szCs w:val="28"/>
          <w:vertAlign w:val="superscript"/>
        </w:rPr>
        <w:t xml:space="preserve">                (перечень документов, предоставляемых заявителем при подаче заявления в уполномоченный орган)</w:t>
      </w:r>
    </w:p>
    <w:p w:rsidR="00794F11" w:rsidRPr="003314B7" w:rsidRDefault="00794F11" w:rsidP="00794F11">
      <w:pPr>
        <w:jc w:val="both"/>
        <w:rPr>
          <w:rFonts w:ascii="Times New Roman" w:hAnsi="Times New Roman"/>
          <w:sz w:val="28"/>
          <w:szCs w:val="28"/>
          <w:vertAlign w:val="superscript"/>
        </w:rPr>
      </w:pP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Своевременность и достоверность представления сведений при изменении оснований для предоставления компенсации гарантирую.</w:t>
      </w: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______________________                  ___________________________________</w:t>
      </w:r>
    </w:p>
    <w:p w:rsidR="00794F11" w:rsidRPr="003314B7" w:rsidRDefault="00794F11" w:rsidP="00794F11">
      <w:pPr>
        <w:jc w:val="both"/>
        <w:rPr>
          <w:rFonts w:ascii="Times New Roman" w:hAnsi="Times New Roman"/>
          <w:sz w:val="28"/>
          <w:szCs w:val="28"/>
        </w:rPr>
      </w:pP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 xml:space="preserve">Дата заполнения: «____» ________________________20 ____ г. </w:t>
      </w:r>
    </w:p>
    <w:p w:rsidR="00794F11" w:rsidRPr="003314B7" w:rsidRDefault="00794F11" w:rsidP="00794F11">
      <w:pPr>
        <w:jc w:val="both"/>
        <w:rPr>
          <w:rFonts w:ascii="Times New Roman" w:hAnsi="Times New Roman"/>
          <w:sz w:val="28"/>
          <w:szCs w:val="28"/>
        </w:rPr>
      </w:pPr>
    </w:p>
    <w:p w:rsidR="00794F11" w:rsidRPr="003314B7" w:rsidRDefault="00794F11" w:rsidP="00794F11">
      <w:pPr>
        <w:jc w:val="both"/>
        <w:rPr>
          <w:rFonts w:ascii="Times New Roman" w:hAnsi="Times New Roman"/>
          <w:sz w:val="28"/>
          <w:szCs w:val="28"/>
        </w:rPr>
      </w:pPr>
      <w:r w:rsidRPr="003314B7">
        <w:rPr>
          <w:rFonts w:ascii="Times New Roman" w:hAnsi="Times New Roman"/>
          <w:sz w:val="28"/>
          <w:szCs w:val="28"/>
        </w:rPr>
        <w:t xml:space="preserve">                                                                   _____________________</w:t>
      </w:r>
    </w:p>
    <w:p w:rsidR="00794F11" w:rsidRPr="003314B7" w:rsidRDefault="00794F11" w:rsidP="00794F11">
      <w:pPr>
        <w:pStyle w:val="30"/>
        <w:shd w:val="clear" w:color="auto" w:fill="auto"/>
        <w:spacing w:line="240" w:lineRule="auto"/>
        <w:ind w:firstLine="0"/>
        <w:jc w:val="both"/>
        <w:rPr>
          <w:rStyle w:val="25"/>
          <w:b w:val="0"/>
          <w:i w:val="0"/>
        </w:rPr>
      </w:pPr>
    </w:p>
    <w:p w:rsidR="00794F11" w:rsidRPr="003314B7" w:rsidRDefault="00794F11" w:rsidP="00794F11">
      <w:pPr>
        <w:pStyle w:val="30"/>
        <w:shd w:val="clear" w:color="auto" w:fill="auto"/>
        <w:spacing w:line="240" w:lineRule="auto"/>
        <w:ind w:firstLine="0"/>
        <w:jc w:val="both"/>
        <w:rPr>
          <w:rStyle w:val="25"/>
          <w:b w:val="0"/>
          <w:i w:val="0"/>
        </w:rPr>
      </w:pPr>
    </w:p>
    <w:p w:rsidR="00794F11" w:rsidRPr="003314B7" w:rsidRDefault="00794F11" w:rsidP="00794F11">
      <w:pPr>
        <w:pStyle w:val="30"/>
        <w:shd w:val="clear" w:color="auto" w:fill="auto"/>
        <w:spacing w:line="240" w:lineRule="auto"/>
        <w:ind w:firstLine="0"/>
        <w:jc w:val="both"/>
        <w:rPr>
          <w:rStyle w:val="25"/>
          <w:b w:val="0"/>
          <w:i w:val="0"/>
        </w:rPr>
      </w:pPr>
    </w:p>
    <w:p w:rsidR="00794F11" w:rsidRPr="003314B7" w:rsidRDefault="00794F11" w:rsidP="00794F11">
      <w:pPr>
        <w:pStyle w:val="30"/>
        <w:shd w:val="clear" w:color="auto" w:fill="auto"/>
        <w:spacing w:line="240" w:lineRule="auto"/>
        <w:ind w:firstLine="0"/>
        <w:jc w:val="both"/>
        <w:rPr>
          <w:rStyle w:val="25"/>
          <w:b w:val="0"/>
          <w:i w:val="0"/>
        </w:rPr>
      </w:pPr>
    </w:p>
    <w:p w:rsidR="00794F11" w:rsidRPr="003314B7" w:rsidRDefault="00794F11" w:rsidP="00794F11">
      <w:pPr>
        <w:pStyle w:val="30"/>
        <w:shd w:val="clear" w:color="auto" w:fill="auto"/>
        <w:spacing w:line="240" w:lineRule="auto"/>
        <w:ind w:firstLine="0"/>
        <w:jc w:val="both"/>
        <w:rPr>
          <w:rStyle w:val="25"/>
          <w:b w:val="0"/>
          <w:i w:val="0"/>
        </w:rPr>
      </w:pPr>
    </w:p>
    <w:p w:rsidR="00794F11" w:rsidRPr="003314B7" w:rsidRDefault="00794F11" w:rsidP="00794F11">
      <w:pPr>
        <w:pStyle w:val="30"/>
        <w:shd w:val="clear" w:color="auto" w:fill="auto"/>
        <w:spacing w:line="240" w:lineRule="auto"/>
        <w:ind w:firstLine="0"/>
        <w:jc w:val="both"/>
        <w:rPr>
          <w:rStyle w:val="25"/>
          <w:b w:val="0"/>
          <w:i w:val="0"/>
        </w:rPr>
      </w:pPr>
    </w:p>
    <w:p w:rsidR="00794F11" w:rsidRPr="003314B7" w:rsidRDefault="00794F11" w:rsidP="00794F11">
      <w:pPr>
        <w:pStyle w:val="30"/>
        <w:shd w:val="clear" w:color="auto" w:fill="auto"/>
        <w:spacing w:line="240" w:lineRule="auto"/>
        <w:ind w:firstLine="0"/>
        <w:jc w:val="both"/>
        <w:rPr>
          <w:rStyle w:val="25"/>
          <w:b w:val="0"/>
          <w:i w:val="0"/>
        </w:rPr>
      </w:pPr>
    </w:p>
    <w:p w:rsidR="00794F11" w:rsidRPr="003314B7" w:rsidRDefault="00794F11" w:rsidP="00794F11">
      <w:pPr>
        <w:pStyle w:val="30"/>
        <w:shd w:val="clear" w:color="auto" w:fill="auto"/>
        <w:spacing w:line="240" w:lineRule="auto"/>
        <w:ind w:firstLine="0"/>
        <w:jc w:val="both"/>
        <w:rPr>
          <w:rStyle w:val="25"/>
          <w:b w:val="0"/>
          <w:i w:val="0"/>
        </w:rPr>
      </w:pPr>
    </w:p>
    <w:p w:rsidR="00794F11" w:rsidRPr="003314B7" w:rsidRDefault="00794F11" w:rsidP="00794F11">
      <w:pPr>
        <w:pStyle w:val="30"/>
        <w:shd w:val="clear" w:color="auto" w:fill="auto"/>
        <w:spacing w:line="240" w:lineRule="auto"/>
        <w:ind w:firstLine="0"/>
        <w:jc w:val="both"/>
        <w:rPr>
          <w:rStyle w:val="25"/>
          <w:b w:val="0"/>
          <w:i w:val="0"/>
        </w:rPr>
      </w:pPr>
    </w:p>
    <w:p w:rsidR="00794F11" w:rsidRPr="003314B7" w:rsidRDefault="00794F11" w:rsidP="00794F11">
      <w:pPr>
        <w:pStyle w:val="211"/>
        <w:shd w:val="clear" w:color="auto" w:fill="auto"/>
        <w:spacing w:before="0" w:after="0"/>
        <w:ind w:left="5103"/>
        <w:jc w:val="left"/>
        <w:rPr>
          <w:rStyle w:val="2"/>
          <w:sz w:val="24"/>
          <w:szCs w:val="24"/>
        </w:rPr>
      </w:pPr>
    </w:p>
    <w:p w:rsidR="00794F11" w:rsidRDefault="00794F11" w:rsidP="00794F11">
      <w:pPr>
        <w:pStyle w:val="211"/>
        <w:shd w:val="clear" w:color="auto" w:fill="auto"/>
        <w:spacing w:before="0" w:after="0"/>
        <w:ind w:left="5103"/>
        <w:jc w:val="left"/>
        <w:rPr>
          <w:rStyle w:val="2"/>
          <w:sz w:val="24"/>
          <w:szCs w:val="24"/>
        </w:rPr>
      </w:pPr>
    </w:p>
    <w:p w:rsidR="007E0683" w:rsidRDefault="007E0683" w:rsidP="00794F11">
      <w:pPr>
        <w:pStyle w:val="211"/>
        <w:shd w:val="clear" w:color="auto" w:fill="auto"/>
        <w:spacing w:before="0" w:after="0"/>
        <w:ind w:left="5103"/>
        <w:jc w:val="left"/>
        <w:rPr>
          <w:rStyle w:val="2"/>
          <w:sz w:val="24"/>
          <w:szCs w:val="24"/>
        </w:rPr>
      </w:pPr>
    </w:p>
    <w:p w:rsidR="007E0683" w:rsidRDefault="007E0683" w:rsidP="00794F11">
      <w:pPr>
        <w:pStyle w:val="211"/>
        <w:shd w:val="clear" w:color="auto" w:fill="auto"/>
        <w:spacing w:before="0" w:after="0"/>
        <w:ind w:left="5103"/>
        <w:jc w:val="left"/>
        <w:rPr>
          <w:rStyle w:val="2"/>
          <w:sz w:val="24"/>
          <w:szCs w:val="24"/>
        </w:rPr>
      </w:pPr>
    </w:p>
    <w:p w:rsidR="007E0683" w:rsidRDefault="007E0683" w:rsidP="00794F11">
      <w:pPr>
        <w:pStyle w:val="211"/>
        <w:shd w:val="clear" w:color="auto" w:fill="auto"/>
        <w:spacing w:before="0" w:after="0"/>
        <w:ind w:left="5103"/>
        <w:jc w:val="left"/>
        <w:rPr>
          <w:rStyle w:val="2"/>
          <w:sz w:val="24"/>
          <w:szCs w:val="24"/>
        </w:rPr>
      </w:pPr>
    </w:p>
    <w:p w:rsidR="007E0683" w:rsidRDefault="007E0683" w:rsidP="00794F11">
      <w:pPr>
        <w:pStyle w:val="211"/>
        <w:shd w:val="clear" w:color="auto" w:fill="auto"/>
        <w:spacing w:before="0" w:after="0"/>
        <w:ind w:left="5103"/>
        <w:jc w:val="left"/>
        <w:rPr>
          <w:rStyle w:val="2"/>
          <w:sz w:val="24"/>
          <w:szCs w:val="24"/>
        </w:rPr>
      </w:pPr>
    </w:p>
    <w:p w:rsidR="007E0683" w:rsidRPr="003314B7" w:rsidRDefault="007E0683"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ind w:left="5103"/>
        <w:jc w:val="left"/>
        <w:rPr>
          <w:rStyle w:val="2"/>
          <w:sz w:val="24"/>
          <w:szCs w:val="24"/>
        </w:rPr>
      </w:pPr>
    </w:p>
    <w:p w:rsidR="007E0683" w:rsidRDefault="007E0683" w:rsidP="007E0683">
      <w:pPr>
        <w:pStyle w:val="211"/>
        <w:shd w:val="clear" w:color="auto" w:fill="auto"/>
        <w:spacing w:before="0" w:after="0" w:line="240" w:lineRule="auto"/>
        <w:ind w:left="5103"/>
        <w:contextualSpacing/>
        <w:jc w:val="left"/>
        <w:rPr>
          <w:rStyle w:val="2"/>
          <w:sz w:val="24"/>
          <w:szCs w:val="24"/>
        </w:rPr>
        <w:sectPr w:rsidR="007E0683" w:rsidSect="00794F11">
          <w:pgSz w:w="11900" w:h="16840"/>
          <w:pgMar w:top="851" w:right="851" w:bottom="851" w:left="1701" w:header="0" w:footer="6" w:gutter="0"/>
          <w:cols w:space="720"/>
          <w:noEndnote/>
          <w:docGrid w:linePitch="360"/>
        </w:sectPr>
      </w:pPr>
    </w:p>
    <w:p w:rsidR="00794F11" w:rsidRPr="003314B7" w:rsidRDefault="00794F11" w:rsidP="007E0683">
      <w:pPr>
        <w:pStyle w:val="211"/>
        <w:shd w:val="clear" w:color="auto" w:fill="auto"/>
        <w:spacing w:before="0" w:after="0" w:line="240" w:lineRule="auto"/>
        <w:ind w:left="5103"/>
        <w:contextualSpacing/>
        <w:jc w:val="left"/>
        <w:rPr>
          <w:rStyle w:val="2"/>
          <w:sz w:val="24"/>
          <w:szCs w:val="24"/>
        </w:rPr>
      </w:pPr>
      <w:r w:rsidRPr="003314B7">
        <w:rPr>
          <w:rStyle w:val="2"/>
          <w:sz w:val="24"/>
          <w:szCs w:val="24"/>
        </w:rPr>
        <w:t xml:space="preserve">Приложение № 5 </w:t>
      </w:r>
    </w:p>
    <w:p w:rsidR="00794F11" w:rsidRPr="003314B7" w:rsidRDefault="00794F11" w:rsidP="007E0683">
      <w:pPr>
        <w:pStyle w:val="211"/>
        <w:shd w:val="clear" w:color="auto" w:fill="auto"/>
        <w:spacing w:before="0" w:after="0" w:line="240" w:lineRule="auto"/>
        <w:ind w:left="5103"/>
        <w:contextualSpacing/>
        <w:jc w:val="left"/>
        <w:rPr>
          <w:rStyle w:val="2"/>
          <w:sz w:val="24"/>
          <w:szCs w:val="24"/>
        </w:rPr>
      </w:pPr>
      <w:r w:rsidRPr="003314B7">
        <w:rPr>
          <w:rStyle w:val="2"/>
          <w:sz w:val="24"/>
          <w:szCs w:val="24"/>
        </w:rPr>
        <w:t xml:space="preserve">к Административному регламенту </w:t>
      </w:r>
    </w:p>
    <w:p w:rsidR="00794F11" w:rsidRPr="003314B7" w:rsidRDefault="00794F11" w:rsidP="007E0683">
      <w:pPr>
        <w:pStyle w:val="211"/>
        <w:shd w:val="clear" w:color="auto" w:fill="auto"/>
        <w:spacing w:before="0" w:after="0" w:line="240" w:lineRule="auto"/>
        <w:ind w:left="5103"/>
        <w:contextualSpacing/>
        <w:jc w:val="left"/>
        <w:rPr>
          <w:rStyle w:val="2"/>
          <w:sz w:val="24"/>
          <w:szCs w:val="24"/>
        </w:rPr>
      </w:pPr>
    </w:p>
    <w:p w:rsidR="00794F11" w:rsidRPr="003314B7" w:rsidRDefault="00794F11" w:rsidP="007E0683">
      <w:pPr>
        <w:pStyle w:val="211"/>
        <w:shd w:val="clear" w:color="auto" w:fill="auto"/>
        <w:spacing w:before="0" w:after="0" w:line="240" w:lineRule="auto"/>
        <w:ind w:left="5103"/>
        <w:contextualSpacing/>
        <w:jc w:val="left"/>
      </w:pPr>
      <w:r w:rsidRPr="003314B7">
        <w:rPr>
          <w:rStyle w:val="2"/>
        </w:rPr>
        <w:t xml:space="preserve">Кому: </w:t>
      </w:r>
    </w:p>
    <w:p w:rsidR="00794F11" w:rsidRPr="003314B7" w:rsidRDefault="00794F11" w:rsidP="007E0683">
      <w:pPr>
        <w:pStyle w:val="211"/>
        <w:shd w:val="clear" w:color="auto" w:fill="auto"/>
        <w:spacing w:before="0" w:after="0" w:line="240" w:lineRule="auto"/>
        <w:ind w:left="5103"/>
        <w:contextualSpacing/>
        <w:jc w:val="left"/>
        <w:rPr>
          <w:rStyle w:val="2"/>
        </w:rPr>
      </w:pPr>
      <w:r w:rsidRPr="003314B7">
        <w:t>____________________________________________________________</w:t>
      </w:r>
    </w:p>
    <w:p w:rsidR="00794F11" w:rsidRPr="003314B7" w:rsidRDefault="00794F11" w:rsidP="007E0683">
      <w:pPr>
        <w:pStyle w:val="211"/>
        <w:shd w:val="clear" w:color="auto" w:fill="auto"/>
        <w:spacing w:before="0" w:after="0" w:line="240" w:lineRule="auto"/>
        <w:ind w:left="6700"/>
        <w:contextualSpacing/>
        <w:jc w:val="left"/>
        <w:rPr>
          <w:rStyle w:val="2"/>
        </w:rPr>
      </w:pPr>
    </w:p>
    <w:p w:rsidR="00794F11" w:rsidRPr="003314B7" w:rsidRDefault="00794F11" w:rsidP="007E0683">
      <w:pPr>
        <w:pStyle w:val="211"/>
        <w:shd w:val="clear" w:color="auto" w:fill="auto"/>
        <w:spacing w:before="0" w:after="0" w:line="240" w:lineRule="auto"/>
        <w:contextualSpacing/>
        <w:jc w:val="center"/>
        <w:rPr>
          <w:rStyle w:val="13"/>
          <w:rFonts w:eastAsia="Arial Unicode MS"/>
          <w:b w:val="0"/>
        </w:rPr>
      </w:pPr>
      <w:bookmarkStart w:id="9" w:name="bookmark33"/>
      <w:r w:rsidRPr="003314B7">
        <w:rPr>
          <w:rStyle w:val="13"/>
          <w:rFonts w:eastAsia="Arial Unicode MS"/>
        </w:rPr>
        <w:t>РЕШЕНИЕ</w:t>
      </w:r>
      <w:bookmarkEnd w:id="9"/>
    </w:p>
    <w:p w:rsidR="00794F11" w:rsidRPr="003314B7" w:rsidRDefault="00794F11" w:rsidP="007E0683">
      <w:pPr>
        <w:pStyle w:val="211"/>
        <w:shd w:val="clear" w:color="auto" w:fill="auto"/>
        <w:spacing w:before="0" w:after="0" w:line="240" w:lineRule="auto"/>
        <w:contextualSpacing/>
        <w:jc w:val="center"/>
        <w:rPr>
          <w:rStyle w:val="3"/>
          <w:b w:val="0"/>
        </w:rPr>
      </w:pPr>
      <w:r w:rsidRPr="003314B7">
        <w:rPr>
          <w:rStyle w:val="3"/>
        </w:rPr>
        <w:t>об отказе в приёме документов,</w:t>
      </w:r>
    </w:p>
    <w:p w:rsidR="00794F11" w:rsidRPr="003314B7" w:rsidRDefault="00794F11" w:rsidP="007E0683">
      <w:pPr>
        <w:pStyle w:val="211"/>
        <w:shd w:val="clear" w:color="auto" w:fill="auto"/>
        <w:spacing w:before="0" w:after="0" w:line="240" w:lineRule="auto"/>
        <w:contextualSpacing/>
        <w:jc w:val="center"/>
        <w:rPr>
          <w:rStyle w:val="3"/>
          <w:b w:val="0"/>
        </w:rPr>
      </w:pPr>
      <w:r w:rsidRPr="003314B7">
        <w:rPr>
          <w:rStyle w:val="3"/>
        </w:rPr>
        <w:t>необходимых для предоставления услуги</w:t>
      </w:r>
    </w:p>
    <w:p w:rsidR="00794F11" w:rsidRPr="003314B7" w:rsidRDefault="00794F11" w:rsidP="007E0683">
      <w:pPr>
        <w:pStyle w:val="211"/>
        <w:shd w:val="clear" w:color="auto" w:fill="auto"/>
        <w:spacing w:before="0" w:after="0" w:line="240" w:lineRule="auto"/>
        <w:contextualSpacing/>
        <w:jc w:val="center"/>
        <w:rPr>
          <w:rStyle w:val="3"/>
          <w:b w:val="0"/>
          <w:sz w:val="16"/>
          <w:szCs w:val="16"/>
        </w:rPr>
      </w:pPr>
    </w:p>
    <w:p w:rsidR="00794F11" w:rsidRPr="003314B7" w:rsidRDefault="00794F11" w:rsidP="007E0683">
      <w:pPr>
        <w:pStyle w:val="211"/>
        <w:shd w:val="clear" w:color="auto" w:fill="auto"/>
        <w:spacing w:before="0" w:after="0" w:line="240" w:lineRule="auto"/>
        <w:contextualSpacing/>
        <w:jc w:val="center"/>
      </w:pPr>
      <w:r w:rsidRPr="003314B7">
        <w:rPr>
          <w:rStyle w:val="3"/>
        </w:rPr>
        <w:t>от   __________ № ______</w:t>
      </w:r>
    </w:p>
    <w:p w:rsidR="00794F11" w:rsidRPr="003314B7" w:rsidRDefault="00794F11" w:rsidP="007E0683">
      <w:pPr>
        <w:pStyle w:val="30"/>
        <w:shd w:val="clear" w:color="auto" w:fill="auto"/>
        <w:spacing w:line="240" w:lineRule="auto"/>
        <w:ind w:firstLine="0"/>
        <w:contextualSpacing/>
        <w:jc w:val="both"/>
        <w:rPr>
          <w:rStyle w:val="25"/>
          <w:b w:val="0"/>
          <w:i w:val="0"/>
          <w:sz w:val="16"/>
          <w:szCs w:val="16"/>
        </w:rPr>
      </w:pPr>
    </w:p>
    <w:p w:rsidR="00794F11" w:rsidRPr="007E0683" w:rsidRDefault="00794F11" w:rsidP="007E0683">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Рассмотрев Ваше заявление от ________________</w:t>
      </w:r>
      <w:r w:rsidRPr="007E0683">
        <w:rPr>
          <w:rStyle w:val="2"/>
          <w:b w:val="0"/>
          <w:sz w:val="28"/>
          <w:szCs w:val="28"/>
        </w:rPr>
        <w:tab/>
        <w:t xml:space="preserve">№ __________      и прилагаемые к нему документы принято решение об отказе в приеме документов, необходимых для предоставления </w:t>
      </w:r>
      <w:bookmarkStart w:id="10" w:name="_GoBack"/>
      <w:bookmarkEnd w:id="10"/>
      <w:r w:rsidRPr="007E0683">
        <w:rPr>
          <w:rStyle w:val="2"/>
          <w:b w:val="0"/>
          <w:sz w:val="28"/>
          <w:szCs w:val="28"/>
        </w:rPr>
        <w:t>услуги по следующим основаниям:</w:t>
      </w:r>
    </w:p>
    <w:p w:rsidR="00794F11" w:rsidRPr="007E0683" w:rsidRDefault="00794F11" w:rsidP="007E0683">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94F11" w:rsidRPr="007E0683" w:rsidRDefault="00794F11" w:rsidP="007E0683">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4F11" w:rsidRPr="007E0683" w:rsidRDefault="00794F11" w:rsidP="00794F11">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4F11" w:rsidRPr="007E0683" w:rsidRDefault="00794F11" w:rsidP="00794F11">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794F11" w:rsidRPr="007E0683" w:rsidRDefault="00794F11" w:rsidP="00794F11">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представленные документы или сведения утратили силу на момент обращения за услугой;</w:t>
      </w:r>
    </w:p>
    <w:p w:rsidR="00794F11" w:rsidRPr="007E0683" w:rsidRDefault="00794F11" w:rsidP="00794F11">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представление неполного комплекта документов, необходимых для предоставления услуги;</w:t>
      </w:r>
    </w:p>
    <w:p w:rsidR="00794F11" w:rsidRPr="007E0683" w:rsidRDefault="00794F11" w:rsidP="00794F11">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94F11" w:rsidRPr="007E0683" w:rsidRDefault="007E0683" w:rsidP="00794F11">
      <w:pPr>
        <w:pStyle w:val="30"/>
        <w:shd w:val="clear" w:color="auto" w:fill="auto"/>
        <w:spacing w:line="240" w:lineRule="auto"/>
        <w:ind w:firstLine="709"/>
        <w:contextualSpacing/>
        <w:jc w:val="both"/>
        <w:rPr>
          <w:rStyle w:val="2"/>
          <w:b w:val="0"/>
          <w:sz w:val="28"/>
          <w:szCs w:val="28"/>
        </w:rPr>
      </w:pPr>
      <w:r>
        <w:rPr>
          <w:rStyle w:val="2"/>
          <w:b w:val="0"/>
          <w:sz w:val="28"/>
          <w:szCs w:val="28"/>
        </w:rPr>
        <w:t xml:space="preserve">Дополнительная информация: </w:t>
      </w:r>
      <w:r w:rsidR="00794F11" w:rsidRPr="007E0683">
        <w:rPr>
          <w:rStyle w:val="2"/>
          <w:b w:val="0"/>
          <w:sz w:val="28"/>
          <w:szCs w:val="28"/>
        </w:rPr>
        <w:t>______________________________.</w:t>
      </w:r>
    </w:p>
    <w:p w:rsidR="00794F11" w:rsidRPr="007E0683" w:rsidRDefault="00794F11" w:rsidP="00794F11">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94F11" w:rsidRPr="007E0683" w:rsidRDefault="00794F11" w:rsidP="00794F11">
      <w:pPr>
        <w:pStyle w:val="30"/>
        <w:shd w:val="clear" w:color="auto" w:fill="auto"/>
        <w:spacing w:line="240" w:lineRule="auto"/>
        <w:ind w:firstLine="709"/>
        <w:contextualSpacing/>
        <w:jc w:val="both"/>
        <w:rPr>
          <w:rStyle w:val="2"/>
          <w:b w:val="0"/>
          <w:sz w:val="28"/>
          <w:szCs w:val="28"/>
        </w:rPr>
      </w:pPr>
      <w:r w:rsidRPr="007E0683">
        <w:rPr>
          <w:rStyle w:val="2"/>
          <w:b w:val="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461"/>
      </w:tblGrid>
      <w:tr w:rsidR="00794F11" w:rsidRPr="003314B7" w:rsidTr="00794F11">
        <w:tc>
          <w:tcPr>
            <w:tcW w:w="3600" w:type="dxa"/>
            <w:tcBorders>
              <w:bottom w:val="single" w:sz="4" w:space="0" w:color="auto"/>
            </w:tcBorders>
          </w:tcPr>
          <w:p w:rsidR="00794F11" w:rsidRPr="003314B7" w:rsidRDefault="00794F11" w:rsidP="00794F11">
            <w:pPr>
              <w:pStyle w:val="ConsPlusNormal"/>
              <w:contextualSpacing/>
              <w:rPr>
                <w:rFonts w:ascii="Times New Roman" w:hAnsi="Times New Roman" w:cs="Times New Roman"/>
                <w:sz w:val="28"/>
                <w:szCs w:val="28"/>
              </w:rPr>
            </w:pPr>
          </w:p>
        </w:tc>
        <w:tc>
          <w:tcPr>
            <w:tcW w:w="340" w:type="dxa"/>
          </w:tcPr>
          <w:p w:rsidR="00794F11" w:rsidRPr="003314B7" w:rsidRDefault="00794F11" w:rsidP="00794F11">
            <w:pPr>
              <w:pStyle w:val="ConsPlusNormal"/>
              <w:contextualSpacing/>
              <w:rPr>
                <w:rFonts w:ascii="Times New Roman" w:hAnsi="Times New Roman" w:cs="Times New Roman"/>
                <w:sz w:val="28"/>
                <w:szCs w:val="28"/>
              </w:rPr>
            </w:pPr>
          </w:p>
        </w:tc>
        <w:tc>
          <w:tcPr>
            <w:tcW w:w="1757" w:type="dxa"/>
            <w:tcBorders>
              <w:bottom w:val="single" w:sz="4" w:space="0" w:color="auto"/>
            </w:tcBorders>
          </w:tcPr>
          <w:p w:rsidR="00794F11" w:rsidRPr="003314B7" w:rsidRDefault="00794F11" w:rsidP="00794F11">
            <w:pPr>
              <w:pStyle w:val="ConsPlusNormal"/>
              <w:contextualSpacing/>
              <w:rPr>
                <w:rFonts w:ascii="Times New Roman" w:hAnsi="Times New Roman" w:cs="Times New Roman"/>
                <w:sz w:val="28"/>
                <w:szCs w:val="28"/>
              </w:rPr>
            </w:pPr>
          </w:p>
        </w:tc>
        <w:tc>
          <w:tcPr>
            <w:tcW w:w="340" w:type="dxa"/>
          </w:tcPr>
          <w:p w:rsidR="00794F11" w:rsidRPr="003314B7" w:rsidRDefault="00794F11" w:rsidP="00794F11">
            <w:pPr>
              <w:pStyle w:val="ConsPlusNormal"/>
              <w:contextualSpacing/>
              <w:rPr>
                <w:rFonts w:ascii="Times New Roman" w:hAnsi="Times New Roman" w:cs="Times New Roman"/>
                <w:sz w:val="28"/>
                <w:szCs w:val="28"/>
              </w:rPr>
            </w:pPr>
          </w:p>
        </w:tc>
        <w:tc>
          <w:tcPr>
            <w:tcW w:w="3461" w:type="dxa"/>
            <w:tcBorders>
              <w:bottom w:val="single" w:sz="4" w:space="0" w:color="auto"/>
            </w:tcBorders>
          </w:tcPr>
          <w:p w:rsidR="00794F11" w:rsidRPr="003314B7" w:rsidRDefault="00794F11" w:rsidP="00794F11">
            <w:pPr>
              <w:pStyle w:val="ConsPlusNormal"/>
              <w:contextualSpacing/>
              <w:rPr>
                <w:rFonts w:ascii="Times New Roman" w:hAnsi="Times New Roman" w:cs="Times New Roman"/>
                <w:sz w:val="28"/>
                <w:szCs w:val="28"/>
              </w:rPr>
            </w:pPr>
          </w:p>
        </w:tc>
      </w:tr>
      <w:tr w:rsidR="00794F11" w:rsidRPr="003314B7" w:rsidTr="00794F11">
        <w:tc>
          <w:tcPr>
            <w:tcW w:w="3600" w:type="dxa"/>
            <w:tcBorders>
              <w:top w:val="single" w:sz="4" w:space="0" w:color="auto"/>
            </w:tcBorders>
          </w:tcPr>
          <w:p w:rsidR="00794F11" w:rsidRPr="003314B7" w:rsidRDefault="00794F11" w:rsidP="00794F11">
            <w:pPr>
              <w:pStyle w:val="ConsPlusNormal"/>
              <w:contextualSpacing/>
              <w:jc w:val="center"/>
              <w:rPr>
                <w:rFonts w:ascii="Times New Roman" w:hAnsi="Times New Roman" w:cs="Times New Roman"/>
                <w:sz w:val="20"/>
              </w:rPr>
            </w:pPr>
            <w:r w:rsidRPr="003314B7">
              <w:rPr>
                <w:rFonts w:ascii="Times New Roman" w:hAnsi="Times New Roman" w:cs="Times New Roman"/>
                <w:sz w:val="20"/>
              </w:rPr>
              <w:t>(должность руководителя уполномоченного органа (заместителя руководителя)</w:t>
            </w:r>
          </w:p>
          <w:p w:rsidR="00794F11" w:rsidRPr="003314B7" w:rsidRDefault="00794F11" w:rsidP="00794F11">
            <w:pPr>
              <w:pStyle w:val="ConsPlusNormal"/>
              <w:contextualSpacing/>
              <w:jc w:val="center"/>
              <w:rPr>
                <w:rFonts w:ascii="Times New Roman" w:hAnsi="Times New Roman" w:cs="Times New Roman"/>
                <w:sz w:val="20"/>
              </w:rPr>
            </w:pPr>
          </w:p>
        </w:tc>
        <w:tc>
          <w:tcPr>
            <w:tcW w:w="340" w:type="dxa"/>
          </w:tcPr>
          <w:p w:rsidR="00794F11" w:rsidRPr="003314B7" w:rsidRDefault="00794F11" w:rsidP="00794F11">
            <w:pPr>
              <w:pStyle w:val="ConsPlusNormal"/>
              <w:contextualSpacing/>
              <w:rPr>
                <w:rFonts w:ascii="Times New Roman" w:hAnsi="Times New Roman" w:cs="Times New Roman"/>
                <w:sz w:val="20"/>
              </w:rPr>
            </w:pPr>
          </w:p>
        </w:tc>
        <w:tc>
          <w:tcPr>
            <w:tcW w:w="1757" w:type="dxa"/>
            <w:tcBorders>
              <w:top w:val="single" w:sz="4" w:space="0" w:color="auto"/>
            </w:tcBorders>
          </w:tcPr>
          <w:p w:rsidR="00794F11" w:rsidRPr="003314B7" w:rsidRDefault="00794F11" w:rsidP="00794F11">
            <w:pPr>
              <w:pStyle w:val="ConsPlusNormal"/>
              <w:contextualSpacing/>
              <w:jc w:val="center"/>
              <w:rPr>
                <w:rFonts w:ascii="Times New Roman" w:hAnsi="Times New Roman" w:cs="Times New Roman"/>
                <w:sz w:val="20"/>
              </w:rPr>
            </w:pPr>
            <w:r w:rsidRPr="003314B7">
              <w:rPr>
                <w:rFonts w:ascii="Times New Roman" w:hAnsi="Times New Roman" w:cs="Times New Roman"/>
                <w:sz w:val="20"/>
              </w:rPr>
              <w:t>(подпись)</w:t>
            </w:r>
          </w:p>
        </w:tc>
        <w:tc>
          <w:tcPr>
            <w:tcW w:w="340" w:type="dxa"/>
          </w:tcPr>
          <w:p w:rsidR="00794F11" w:rsidRPr="003314B7" w:rsidRDefault="00794F11" w:rsidP="00794F11">
            <w:pPr>
              <w:pStyle w:val="ConsPlusNormal"/>
              <w:contextualSpacing/>
              <w:rPr>
                <w:rFonts w:ascii="Times New Roman" w:hAnsi="Times New Roman" w:cs="Times New Roman"/>
                <w:sz w:val="20"/>
              </w:rPr>
            </w:pPr>
          </w:p>
        </w:tc>
        <w:tc>
          <w:tcPr>
            <w:tcW w:w="3461" w:type="dxa"/>
            <w:tcBorders>
              <w:top w:val="single" w:sz="4" w:space="0" w:color="auto"/>
            </w:tcBorders>
          </w:tcPr>
          <w:p w:rsidR="00794F11" w:rsidRPr="003314B7" w:rsidRDefault="00794F11" w:rsidP="00794F11">
            <w:pPr>
              <w:pStyle w:val="ConsPlusNormal"/>
              <w:contextualSpacing/>
              <w:jc w:val="center"/>
              <w:rPr>
                <w:rFonts w:ascii="Times New Roman" w:hAnsi="Times New Roman" w:cs="Times New Roman"/>
                <w:sz w:val="20"/>
              </w:rPr>
            </w:pPr>
            <w:r w:rsidRPr="003314B7">
              <w:rPr>
                <w:rFonts w:ascii="Times New Roman" w:hAnsi="Times New Roman" w:cs="Times New Roman"/>
                <w:sz w:val="20"/>
              </w:rPr>
              <w:t>(расшифровка подписи)</w:t>
            </w:r>
          </w:p>
        </w:tc>
      </w:tr>
    </w:tbl>
    <w:p w:rsidR="00794F11" w:rsidRPr="003314B7" w:rsidRDefault="00794F11" w:rsidP="00794F11">
      <w:pPr>
        <w:pStyle w:val="ConsPlusNormal"/>
        <w:contextualSpacing/>
        <w:rPr>
          <w:rFonts w:ascii="Times New Roman" w:hAnsi="Times New Roman" w:cs="Times New Roman"/>
          <w:sz w:val="28"/>
          <w:szCs w:val="28"/>
        </w:rPr>
      </w:pPr>
      <w:r w:rsidRPr="003314B7">
        <w:rPr>
          <w:rFonts w:ascii="Times New Roman" w:hAnsi="Times New Roman" w:cs="Times New Roman"/>
          <w:sz w:val="28"/>
          <w:szCs w:val="28"/>
        </w:rPr>
        <w:t>Дата заполнения: «____» ___________ 20____ г.</w:t>
      </w:r>
    </w:p>
    <w:p w:rsidR="00794F11" w:rsidRPr="003314B7" w:rsidRDefault="00794F11" w:rsidP="00794F11">
      <w:pPr>
        <w:pStyle w:val="ConsPlusNormal"/>
        <w:rPr>
          <w:rFonts w:ascii="Times New Roman" w:hAnsi="Times New Roman" w:cs="Times New Roman"/>
          <w:sz w:val="28"/>
          <w:szCs w:val="28"/>
        </w:rPr>
        <w:sectPr w:rsidR="00794F11" w:rsidRPr="003314B7" w:rsidSect="007E0683">
          <w:pgSz w:w="11900" w:h="16840"/>
          <w:pgMar w:top="851" w:right="851" w:bottom="426" w:left="1701" w:header="0" w:footer="6" w:gutter="0"/>
          <w:cols w:space="720"/>
          <w:noEndnote/>
          <w:docGrid w:linePitch="360"/>
        </w:sectPr>
      </w:pPr>
    </w:p>
    <w:tbl>
      <w:tblPr>
        <w:tblW w:w="15938" w:type="dxa"/>
        <w:tblLayout w:type="fixed"/>
        <w:tblCellMar>
          <w:top w:w="102" w:type="dxa"/>
          <w:left w:w="62" w:type="dxa"/>
          <w:bottom w:w="102" w:type="dxa"/>
          <w:right w:w="62" w:type="dxa"/>
        </w:tblCellMar>
        <w:tblLook w:val="0000" w:firstRow="0" w:lastRow="0" w:firstColumn="0" w:lastColumn="0" w:noHBand="0" w:noVBand="0"/>
      </w:tblPr>
      <w:tblGrid>
        <w:gridCol w:w="15938"/>
      </w:tblGrid>
      <w:tr w:rsidR="00794F11" w:rsidRPr="003314B7" w:rsidTr="00794F11">
        <w:tc>
          <w:tcPr>
            <w:tcW w:w="15938" w:type="dxa"/>
          </w:tcPr>
          <w:p w:rsidR="00794F11" w:rsidRPr="003314B7" w:rsidRDefault="00794F11" w:rsidP="00794F11">
            <w:pPr>
              <w:pStyle w:val="211"/>
              <w:shd w:val="clear" w:color="auto" w:fill="auto"/>
              <w:spacing w:before="0" w:after="0"/>
              <w:ind w:left="11057"/>
              <w:jc w:val="left"/>
              <w:rPr>
                <w:rStyle w:val="2"/>
                <w:sz w:val="24"/>
                <w:szCs w:val="24"/>
              </w:rPr>
            </w:pPr>
            <w:r w:rsidRPr="003314B7">
              <w:rPr>
                <w:rStyle w:val="2"/>
                <w:sz w:val="24"/>
                <w:szCs w:val="24"/>
              </w:rPr>
              <w:t xml:space="preserve">Приложение № 6 </w:t>
            </w:r>
          </w:p>
          <w:p w:rsidR="00794F11" w:rsidRPr="003314B7" w:rsidRDefault="00794F11" w:rsidP="00794F11">
            <w:pPr>
              <w:pStyle w:val="211"/>
              <w:shd w:val="clear" w:color="auto" w:fill="auto"/>
              <w:spacing w:before="0" w:after="0"/>
              <w:ind w:left="11057"/>
              <w:jc w:val="left"/>
              <w:rPr>
                <w:rStyle w:val="2"/>
                <w:sz w:val="24"/>
                <w:szCs w:val="24"/>
              </w:rPr>
            </w:pPr>
            <w:r w:rsidRPr="003314B7">
              <w:rPr>
                <w:rStyle w:val="2"/>
                <w:sz w:val="24"/>
                <w:szCs w:val="24"/>
              </w:rPr>
              <w:t xml:space="preserve">к Административному регламенту </w:t>
            </w: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410"/>
              <w:shd w:val="clear" w:color="auto" w:fill="auto"/>
              <w:spacing w:line="240" w:lineRule="exact"/>
              <w:jc w:val="center"/>
            </w:pPr>
            <w:r w:rsidRPr="003314B7">
              <w:rPr>
                <w:rStyle w:val="41"/>
              </w:rPr>
              <w:t xml:space="preserve">Состав, последовательность и сроки выполнения административных процедур (действий) при предоставлении </w:t>
            </w:r>
          </w:p>
          <w:p w:rsidR="00794F11" w:rsidRPr="003314B7" w:rsidRDefault="00794F11" w:rsidP="00794F11">
            <w:pPr>
              <w:pStyle w:val="410"/>
              <w:shd w:val="clear" w:color="auto" w:fill="auto"/>
              <w:spacing w:line="240" w:lineRule="exact"/>
              <w:jc w:val="center"/>
              <w:rPr>
                <w:rStyle w:val="43"/>
                <w:b w:val="0"/>
                <w:vertAlign w:val="superscript"/>
              </w:rPr>
            </w:pPr>
            <w:r w:rsidRPr="003314B7">
              <w:rPr>
                <w:rStyle w:val="42"/>
              </w:rPr>
              <w:t>муниципальной услуги</w:t>
            </w:r>
            <w:r w:rsidRPr="003314B7">
              <w:rPr>
                <w:rStyle w:val="43"/>
                <w:vertAlign w:val="superscript"/>
              </w:rPr>
              <w:t>1</w:t>
            </w:r>
          </w:p>
          <w:p w:rsidR="00794F11" w:rsidRPr="003314B7" w:rsidRDefault="00794F11" w:rsidP="00794F11">
            <w:pPr>
              <w:pStyle w:val="410"/>
              <w:shd w:val="clear" w:color="auto" w:fill="auto"/>
              <w:spacing w:line="240" w:lineRule="exact"/>
              <w:jc w:val="center"/>
            </w:pPr>
          </w:p>
          <w:tbl>
            <w:tblPr>
              <w:tblStyle w:val="ae"/>
              <w:tblW w:w="15731" w:type="dxa"/>
              <w:tblLayout w:type="fixed"/>
              <w:tblLook w:val="04A0" w:firstRow="1" w:lastRow="0" w:firstColumn="1" w:lastColumn="0" w:noHBand="0" w:noVBand="1"/>
            </w:tblPr>
            <w:tblGrid>
              <w:gridCol w:w="2405"/>
              <w:gridCol w:w="2410"/>
              <w:gridCol w:w="1559"/>
              <w:gridCol w:w="2268"/>
              <w:gridCol w:w="2268"/>
              <w:gridCol w:w="2410"/>
              <w:gridCol w:w="2411"/>
            </w:tblGrid>
            <w:tr w:rsidR="00794F11" w:rsidRPr="003314B7" w:rsidTr="00794F11">
              <w:tc>
                <w:tcPr>
                  <w:tcW w:w="2405"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Fonts w:cs="Times New Roman"/>
                    </w:rPr>
                    <w:t>Основание для начала административной процедуры</w:t>
                  </w: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Fonts w:cs="Times New Roman"/>
                    </w:rPr>
                    <w:t>Содержание административных действий</w:t>
                  </w:r>
                </w:p>
              </w:tc>
              <w:tc>
                <w:tcPr>
                  <w:tcW w:w="1559"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Fonts w:cs="Times New Roman"/>
                    </w:rPr>
                    <w:t>Срок выполнения административных действий</w:t>
                  </w:r>
                </w:p>
              </w:tc>
              <w:tc>
                <w:tcPr>
                  <w:tcW w:w="2268"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Fonts w:cs="Times New Roman"/>
                    </w:rPr>
                    <w:t>Должностное лицо, ответственное за выполнение административного действия</w:t>
                  </w:r>
                </w:p>
              </w:tc>
              <w:tc>
                <w:tcPr>
                  <w:tcW w:w="2268"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Fonts w:cs="Times New Roman"/>
                    </w:rPr>
                    <w:t>Место выполнения административного действия/</w:t>
                  </w:r>
                </w:p>
                <w:p w:rsidR="00794F11" w:rsidRPr="003314B7" w:rsidRDefault="00794F11" w:rsidP="00794F11">
                  <w:pPr>
                    <w:jc w:val="center"/>
                    <w:rPr>
                      <w:rFonts w:cs="Times New Roman"/>
                    </w:rPr>
                  </w:pPr>
                  <w:r w:rsidRPr="003314B7">
                    <w:rPr>
                      <w:rFonts w:cs="Times New Roman"/>
                    </w:rPr>
                    <w:t>используемая информационная система</w:t>
                  </w: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Fonts w:cs="Times New Roman"/>
                    </w:rPr>
                    <w:t>Критерии принятия решения</w:t>
                  </w:r>
                </w:p>
              </w:tc>
              <w:tc>
                <w:tcPr>
                  <w:tcW w:w="2411"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Fonts w:cs="Times New Roman"/>
                    </w:rPr>
                    <w:t>Результат административного действия, способ фиксации</w:t>
                  </w:r>
                </w:p>
              </w:tc>
            </w:tr>
            <w:tr w:rsidR="00794F11" w:rsidRPr="003314B7" w:rsidTr="00794F11">
              <w:tc>
                <w:tcPr>
                  <w:tcW w:w="2405"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Fonts w:cs="Times New Roman"/>
                    </w:rPr>
                    <w:t>1</w:t>
                  </w: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Fonts w:cs="Times New Roman"/>
                    </w:rPr>
                    <w:t>2</w:t>
                  </w:r>
                </w:p>
              </w:tc>
              <w:tc>
                <w:tcPr>
                  <w:tcW w:w="1559"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Fonts w:cs="Times New Roman"/>
                    </w:rPr>
                    <w:t>3</w:t>
                  </w:r>
                </w:p>
              </w:tc>
              <w:tc>
                <w:tcPr>
                  <w:tcW w:w="2268"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Fonts w:cs="Times New Roman"/>
                    </w:rPr>
                    <w:t>4</w:t>
                  </w:r>
                </w:p>
              </w:tc>
              <w:tc>
                <w:tcPr>
                  <w:tcW w:w="2268"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Fonts w:cs="Times New Roman"/>
                    </w:rPr>
                    <w:t>5</w:t>
                  </w: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Fonts w:cs="Times New Roman"/>
                    </w:rPr>
                    <w:t>6</w:t>
                  </w:r>
                </w:p>
              </w:tc>
              <w:tc>
                <w:tcPr>
                  <w:tcW w:w="2411"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Fonts w:cs="Times New Roman"/>
                    </w:rPr>
                    <w:t>7</w:t>
                  </w:r>
                </w:p>
              </w:tc>
            </w:tr>
            <w:tr w:rsidR="00794F11" w:rsidRPr="003314B7" w:rsidTr="00794F11">
              <w:tc>
                <w:tcPr>
                  <w:tcW w:w="15731" w:type="dxa"/>
                  <w:gridSpan w:val="7"/>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tabs>
                      <w:tab w:val="left" w:pos="6390"/>
                    </w:tabs>
                    <w:rPr>
                      <w:rFonts w:cs="Times New Roman"/>
                    </w:rPr>
                  </w:pPr>
                  <w:r w:rsidRPr="003314B7">
                    <w:rPr>
                      <w:rFonts w:cs="Times New Roman"/>
                    </w:rPr>
                    <w:tab/>
                  </w:r>
                  <w:r w:rsidRPr="003314B7">
                    <w:rPr>
                      <w:rStyle w:val="212pt"/>
                    </w:rPr>
                    <w:t>1. Проверка документов и регистрация заявления</w:t>
                  </w:r>
                </w:p>
              </w:tc>
            </w:tr>
            <w:tr w:rsidR="00794F11" w:rsidRPr="003314B7" w:rsidTr="00794F11">
              <w:tc>
                <w:tcPr>
                  <w:tcW w:w="2405"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0" w:line="274" w:lineRule="exact"/>
                    <w:jc w:val="left"/>
                  </w:pPr>
                  <w:r w:rsidRPr="003314B7">
                    <w:rPr>
                      <w:rStyle w:val="212pt"/>
                      <w:szCs w:val="24"/>
                    </w:rPr>
                    <w:t>Поступление заявления и документов для предоставления муниципальной услуги в</w:t>
                  </w:r>
                </w:p>
                <w:p w:rsidR="00794F11" w:rsidRPr="003314B7" w:rsidRDefault="00794F11" w:rsidP="00794F11">
                  <w:pPr>
                    <w:rPr>
                      <w:rStyle w:val="212pt"/>
                    </w:rPr>
                  </w:pPr>
                  <w:r w:rsidRPr="003314B7">
                    <w:rPr>
                      <w:rStyle w:val="212pt"/>
                    </w:rPr>
                    <w:t>Уполномоченный</w:t>
                  </w:r>
                </w:p>
                <w:p w:rsidR="00794F11" w:rsidRPr="003314B7" w:rsidRDefault="00794F11" w:rsidP="00794F11">
                  <w:pPr>
                    <w:rPr>
                      <w:rFonts w:cs="Times New Roman"/>
                    </w:rPr>
                  </w:pPr>
                  <w:r w:rsidRPr="003314B7">
                    <w:rPr>
                      <w:rStyle w:val="212pt"/>
                    </w:rPr>
                    <w:t>орган</w:t>
                  </w: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Fonts w:cs="Times New Roman"/>
                    </w:rPr>
                    <w:t>Прием и проверка комплектности документов на</w:t>
                  </w:r>
                </w:p>
                <w:p w:rsidR="00794F11" w:rsidRPr="003314B7" w:rsidRDefault="00794F11" w:rsidP="00794F11">
                  <w:pPr>
                    <w:rPr>
                      <w:rFonts w:cs="Times New Roman"/>
                    </w:rPr>
                  </w:pPr>
                  <w:r w:rsidRPr="003314B7">
                    <w:rPr>
                      <w:rFonts w:cs="Times New Roman"/>
                    </w:rPr>
                    <w:t>наличие/отсутствие оснований для отказа в приеме документов, предусмотренных пунктом 3.17 Административного регламента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Fonts w:cs="Times New Roman"/>
                    </w:rPr>
                    <w:t>До 1 рабочего</w:t>
                  </w:r>
                </w:p>
                <w:p w:rsidR="00794F11" w:rsidRPr="003314B7" w:rsidRDefault="00794F11" w:rsidP="00794F11">
                  <w:pPr>
                    <w:rPr>
                      <w:rFonts w:cs="Times New Roman"/>
                    </w:rPr>
                  </w:pPr>
                  <w:r w:rsidRPr="003314B7">
                    <w:rPr>
                      <w:rFonts w:cs="Times New Roman"/>
                    </w:rPr>
                    <w:t>Дня</w:t>
                  </w:r>
                  <w:r w:rsidRPr="003314B7">
                    <w:rPr>
                      <w:rFonts w:cs="Times New Roman"/>
                      <w:vertAlign w:val="superscript"/>
                    </w:rPr>
                    <w:t>1,2</w:t>
                  </w:r>
                </w:p>
              </w:tc>
              <w:tc>
                <w:tcPr>
                  <w:tcW w:w="2268" w:type="dxa"/>
                  <w:vMerge w:val="restart"/>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Fonts w:cs="Times New Roman"/>
                    </w:rPr>
                    <w:t>Ответственное лицо Уполномоченного органа</w:t>
                  </w:r>
                </w:p>
              </w:tc>
              <w:tc>
                <w:tcPr>
                  <w:tcW w:w="2268" w:type="dxa"/>
                  <w:vMerge w:val="restart"/>
                  <w:tcBorders>
                    <w:top w:val="single" w:sz="4" w:space="0" w:color="000000"/>
                    <w:left w:val="single" w:sz="4" w:space="0" w:color="000000"/>
                    <w:bottom w:val="single" w:sz="4" w:space="0" w:color="000000"/>
                    <w:right w:val="single" w:sz="4" w:space="0" w:color="000000"/>
                  </w:tcBorders>
                </w:tcPr>
                <w:p w:rsidR="00794F11" w:rsidRPr="00011BF6" w:rsidRDefault="00794F11" w:rsidP="00794F11">
                  <w:pPr>
                    <w:jc w:val="center"/>
                    <w:rPr>
                      <w:rFonts w:cs="Times New Roman"/>
                      <w:sz w:val="20"/>
                      <w:szCs w:val="20"/>
                    </w:rPr>
                  </w:pPr>
                  <w:r w:rsidRPr="00011BF6">
                    <w:rPr>
                      <w:rFonts w:cs="Times New Roman"/>
                      <w:sz w:val="20"/>
                      <w:szCs w:val="20"/>
                    </w:rPr>
                    <w:t>Уполномоченный орган/</w:t>
                  </w:r>
                </w:p>
                <w:p w:rsidR="00794F11" w:rsidRPr="00011BF6" w:rsidRDefault="00794F11" w:rsidP="00794F11">
                  <w:pPr>
                    <w:jc w:val="center"/>
                    <w:rPr>
                      <w:rFonts w:cs="Times New Roman"/>
                      <w:sz w:val="20"/>
                      <w:szCs w:val="20"/>
                    </w:rPr>
                  </w:pPr>
                  <w:r w:rsidRPr="00011BF6">
                    <w:rPr>
                      <w:rFonts w:cs="Times New Roman"/>
                      <w:sz w:val="20"/>
                      <w:szCs w:val="20"/>
                    </w:rPr>
                    <w:t>МФЦ (при наличии соглашения о взаимодействии)/</w:t>
                  </w:r>
                </w:p>
                <w:p w:rsidR="00794F11" w:rsidRPr="00011BF6" w:rsidRDefault="00794F11" w:rsidP="00794F11">
                  <w:pPr>
                    <w:jc w:val="center"/>
                    <w:rPr>
                      <w:rFonts w:cs="Times New Roman"/>
                      <w:sz w:val="20"/>
                      <w:szCs w:val="20"/>
                    </w:rPr>
                  </w:pPr>
                  <w:r w:rsidRPr="00011BF6">
                    <w:rPr>
                      <w:rFonts w:cs="Times New Roman"/>
                      <w:sz w:val="20"/>
                      <w:szCs w:val="20"/>
                    </w:rPr>
                    <w:t>ЕПГУ</w:t>
                  </w:r>
                </w:p>
                <w:p w:rsidR="00794F11" w:rsidRPr="003314B7" w:rsidRDefault="00794F11" w:rsidP="00794F11">
                  <w:pPr>
                    <w:rPr>
                      <w:rFonts w:cs="Times New Roman"/>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1"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ind w:right="34"/>
                    <w:rPr>
                      <w:rFonts w:cs="Times New Roman"/>
                    </w:rPr>
                  </w:pPr>
                  <w:r w:rsidRPr="003314B7">
                    <w:rPr>
                      <w:rFonts w:cs="Times New Roman"/>
                    </w:rPr>
                    <w:t>Регистрация заявления и документов в соответствующей ГИС (присвоен номер и датирование)</w:t>
                  </w:r>
                </w:p>
              </w:tc>
            </w:tr>
            <w:tr w:rsidR="00794F11" w:rsidRPr="003314B7" w:rsidTr="00794F11">
              <w:tc>
                <w:tcPr>
                  <w:tcW w:w="2405"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Fonts w:cs="Times New Roman"/>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3.8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59"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0"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1"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r>
            <w:tr w:rsidR="00794F11" w:rsidRPr="003314B7" w:rsidTr="00794F11">
              <w:tc>
                <w:tcPr>
                  <w:tcW w:w="2405"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Fonts w:cs="Times New Roman"/>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559"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0"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1"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r>
            <w:tr w:rsidR="00794F11" w:rsidRPr="003314B7" w:rsidTr="00794F11">
              <w:tc>
                <w:tcPr>
                  <w:tcW w:w="2405"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В случае отсутствия оснований для отказа в приеме документов, предусмотренных пунктом 3.17 Административного регламента, регистрация заявления в электронной базе данных по учету документов</w:t>
                  </w:r>
                </w:p>
              </w:tc>
              <w:tc>
                <w:tcPr>
                  <w:tcW w:w="1559"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0"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1"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r>
            <w:tr w:rsidR="00794F11" w:rsidRPr="003314B7" w:rsidTr="00794F11">
              <w:tc>
                <w:tcPr>
                  <w:tcW w:w="2405"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Проверка заявления и документов представленных для получения муниципальной услуги</w:t>
                  </w:r>
                </w:p>
              </w:tc>
              <w:tc>
                <w:tcPr>
                  <w:tcW w:w="1559"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1" w:type="dxa"/>
                  <w:vMerge w:val="restart"/>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Fonts w:cs="Times New Roman"/>
                    </w:rPr>
                    <w:t>Направленное</w:t>
                  </w:r>
                </w:p>
                <w:p w:rsidR="00794F11" w:rsidRPr="003314B7" w:rsidRDefault="00794F11" w:rsidP="00794F11">
                  <w:pPr>
                    <w:rPr>
                      <w:rFonts w:cs="Times New Roman"/>
                    </w:rPr>
                  </w:pPr>
                  <w:r w:rsidRPr="003314B7">
                    <w:rPr>
                      <w:rFonts w:cs="Times New Roman"/>
                    </w:rPr>
                    <w:t>заявителю</w:t>
                  </w:r>
                </w:p>
                <w:p w:rsidR="00794F11" w:rsidRPr="003314B7" w:rsidRDefault="00794F11" w:rsidP="00794F11">
                  <w:pPr>
                    <w:rPr>
                      <w:rFonts w:cs="Times New Roman"/>
                    </w:rPr>
                  </w:pPr>
                  <w:r w:rsidRPr="003314B7">
                    <w:rPr>
                      <w:rFonts w:cs="Times New Roman"/>
                    </w:rPr>
                    <w:t>уведомление о приеме и регистрации заявления к рассмотрению либо отказ в приеме заявления к рассмотрению с указанием причин</w:t>
                  </w:r>
                </w:p>
              </w:tc>
            </w:tr>
            <w:tr w:rsidR="00794F11" w:rsidRPr="003314B7" w:rsidTr="00794F11">
              <w:tc>
                <w:tcPr>
                  <w:tcW w:w="2405"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59"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Fonts w:cs="Times New Roman"/>
                    </w:rPr>
                    <w:t>Наличие/отсутствие оснований для отказа в предоставлении Услуги,</w:t>
                  </w:r>
                </w:p>
                <w:p w:rsidR="00794F11" w:rsidRPr="003314B7" w:rsidRDefault="00794F11" w:rsidP="00794F11">
                  <w:pPr>
                    <w:rPr>
                      <w:rFonts w:cs="Times New Roman"/>
                    </w:rPr>
                  </w:pPr>
                  <w:r w:rsidRPr="003314B7">
                    <w:rPr>
                      <w:rFonts w:cs="Times New Roman"/>
                    </w:rPr>
                    <w:t>предусмотренных пунктом 3.17 Административного регламента</w:t>
                  </w:r>
                </w:p>
              </w:tc>
              <w:tc>
                <w:tcPr>
                  <w:tcW w:w="2411"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r>
            <w:tr w:rsidR="00794F11" w:rsidRPr="003314B7" w:rsidTr="00794F11">
              <w:tc>
                <w:tcPr>
                  <w:tcW w:w="15731" w:type="dxa"/>
                  <w:gridSpan w:val="7"/>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Fonts w:cs="Times New Roman"/>
                    </w:rPr>
                    <w:t>2. Получение сведений посредством СМЭВ</w:t>
                  </w:r>
                </w:p>
              </w:tc>
            </w:tr>
            <w:tr w:rsidR="00794F11" w:rsidRPr="003314B7" w:rsidTr="00794F11">
              <w:tc>
                <w:tcPr>
                  <w:tcW w:w="2405" w:type="dxa"/>
                  <w:vMerge w:val="restart"/>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0" w:line="274" w:lineRule="exact"/>
                    <w:jc w:val="left"/>
                  </w:pPr>
                  <w:r w:rsidRPr="003314B7">
                    <w:rPr>
                      <w:rStyle w:val="212pt"/>
                      <w:szCs w:val="24"/>
                    </w:rPr>
                    <w:t>Пакет</w:t>
                  </w:r>
                </w:p>
                <w:p w:rsidR="00794F11" w:rsidRPr="003314B7" w:rsidRDefault="00794F11" w:rsidP="00794F11">
                  <w:pPr>
                    <w:pStyle w:val="211"/>
                    <w:shd w:val="clear" w:color="auto" w:fill="auto"/>
                    <w:spacing w:before="0" w:after="0" w:line="274" w:lineRule="exact"/>
                    <w:jc w:val="left"/>
                  </w:pPr>
                  <w:r w:rsidRPr="003314B7">
                    <w:rPr>
                      <w:rStyle w:val="212pt"/>
                      <w:szCs w:val="24"/>
                    </w:rPr>
                    <w:t>зарегистрированных документов, поступивших должностному лицу,</w:t>
                  </w:r>
                </w:p>
                <w:p w:rsidR="00794F11" w:rsidRPr="003314B7" w:rsidRDefault="00794F11" w:rsidP="00794F11">
                  <w:pPr>
                    <w:pStyle w:val="211"/>
                    <w:shd w:val="clear" w:color="auto" w:fill="auto"/>
                    <w:spacing w:before="0" w:after="0" w:line="274" w:lineRule="exact"/>
                    <w:jc w:val="left"/>
                  </w:pPr>
                  <w:r w:rsidRPr="003314B7">
                    <w:rPr>
                      <w:rStyle w:val="212pt"/>
                      <w:szCs w:val="24"/>
                    </w:rPr>
                    <w:t>ответственному за</w:t>
                  </w:r>
                </w:p>
                <w:p w:rsidR="00794F11" w:rsidRPr="003314B7" w:rsidRDefault="00794F11" w:rsidP="00794F11">
                  <w:pPr>
                    <w:pStyle w:val="211"/>
                    <w:shd w:val="clear" w:color="auto" w:fill="auto"/>
                    <w:spacing w:before="0" w:after="0" w:line="274" w:lineRule="exact"/>
                    <w:jc w:val="left"/>
                  </w:pPr>
                  <w:r w:rsidRPr="003314B7">
                    <w:rPr>
                      <w:rStyle w:val="212pt"/>
                      <w:szCs w:val="24"/>
                    </w:rPr>
                    <w:t>предоставление</w:t>
                  </w:r>
                </w:p>
                <w:p w:rsidR="00794F11" w:rsidRPr="003314B7" w:rsidRDefault="00794F11" w:rsidP="00794F11">
                  <w:pPr>
                    <w:pStyle w:val="211"/>
                    <w:shd w:val="clear" w:color="auto" w:fill="auto"/>
                    <w:spacing w:before="0" w:after="0" w:line="274" w:lineRule="exact"/>
                    <w:jc w:val="left"/>
                  </w:pPr>
                  <w:r w:rsidRPr="003314B7">
                    <w:rPr>
                      <w:rStyle w:val="212pt"/>
                      <w:szCs w:val="24"/>
                    </w:rPr>
                    <w:t>муниципальной</w:t>
                  </w:r>
                </w:p>
                <w:p w:rsidR="00794F11" w:rsidRPr="003314B7" w:rsidRDefault="00794F11" w:rsidP="00794F11">
                  <w:pPr>
                    <w:rPr>
                      <w:rStyle w:val="212pt"/>
                    </w:rPr>
                  </w:pPr>
                  <w:r w:rsidRPr="003314B7">
                    <w:rPr>
                      <w:rStyle w:val="212pt"/>
                    </w:rPr>
                    <w:t>услуги</w:t>
                  </w:r>
                </w:p>
                <w:p w:rsidR="00794F11" w:rsidRPr="003314B7" w:rsidRDefault="00794F11" w:rsidP="00794F11">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Автоматическое формирование запросов и направление межведомственных запросов в органы и организации, указанные в пункте 3.20 Административного регламента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До 5 рабочих дней</w:t>
                  </w:r>
                </w:p>
              </w:tc>
              <w:tc>
                <w:tcPr>
                  <w:tcW w:w="2268" w:type="dxa"/>
                  <w:vMerge w:val="restart"/>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Ответственное лицо Уполномоченного органа</w:t>
                  </w:r>
                </w:p>
              </w:tc>
              <w:tc>
                <w:tcPr>
                  <w:tcW w:w="2268" w:type="dxa"/>
                  <w:vMerge w:val="restart"/>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0" w:line="274" w:lineRule="exact"/>
                  </w:pPr>
                  <w:r w:rsidRPr="003314B7">
                    <w:rPr>
                      <w:rStyle w:val="212pt"/>
                      <w:szCs w:val="24"/>
                    </w:rPr>
                    <w:t>Уполномоченный</w:t>
                  </w:r>
                </w:p>
                <w:p w:rsidR="00794F11" w:rsidRPr="003314B7" w:rsidRDefault="00794F11" w:rsidP="00794F11">
                  <w:pPr>
                    <w:rPr>
                      <w:rFonts w:cs="Times New Roman"/>
                    </w:rPr>
                  </w:pPr>
                  <w:r w:rsidRPr="003314B7">
                    <w:rPr>
                      <w:rStyle w:val="212pt"/>
                    </w:rPr>
                    <w:t>орган/</w:t>
                  </w:r>
                  <w:r>
                    <w:rPr>
                      <w:rStyle w:val="212pt"/>
                    </w:rPr>
                    <w:t>ЕПГУ</w:t>
                  </w:r>
                  <w:r w:rsidRPr="003314B7">
                    <w:rPr>
                      <w:rStyle w:val="212pt"/>
                    </w:rPr>
                    <w:t>/СМЭВ</w:t>
                  </w:r>
                </w:p>
                <w:p w:rsidR="00794F11" w:rsidRPr="003314B7" w:rsidRDefault="00794F11" w:rsidP="00794F11">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0" w:line="274" w:lineRule="exact"/>
                    <w:jc w:val="left"/>
                  </w:pPr>
                  <w:r w:rsidRPr="003314B7">
                    <w:rPr>
                      <w:rStyle w:val="212pt"/>
                      <w:szCs w:val="24"/>
                    </w:rPr>
                    <w:t>Наличие</w:t>
                  </w:r>
                </w:p>
                <w:p w:rsidR="00794F11" w:rsidRPr="003314B7" w:rsidRDefault="00794F11" w:rsidP="00794F11">
                  <w:pPr>
                    <w:pStyle w:val="211"/>
                    <w:shd w:val="clear" w:color="auto" w:fill="auto"/>
                    <w:spacing w:before="0" w:after="0" w:line="274" w:lineRule="exact"/>
                    <w:jc w:val="left"/>
                  </w:pPr>
                  <w:r w:rsidRPr="003314B7">
                    <w:rPr>
                      <w:rStyle w:val="212pt"/>
                      <w:szCs w:val="24"/>
                    </w:rPr>
                    <w:t>документов,</w:t>
                  </w:r>
                </w:p>
                <w:p w:rsidR="00794F11" w:rsidRPr="003314B7" w:rsidRDefault="00794F11" w:rsidP="00794F11">
                  <w:pPr>
                    <w:pStyle w:val="211"/>
                    <w:shd w:val="clear" w:color="auto" w:fill="auto"/>
                    <w:spacing w:before="0" w:after="0" w:line="274" w:lineRule="exact"/>
                    <w:jc w:val="left"/>
                  </w:pPr>
                  <w:r w:rsidRPr="003314B7">
                    <w:rPr>
                      <w:rStyle w:val="212pt"/>
                      <w:szCs w:val="24"/>
                    </w:rPr>
                    <w:t>необходимых</w:t>
                  </w:r>
                </w:p>
                <w:p w:rsidR="00794F11" w:rsidRPr="003314B7" w:rsidRDefault="00794F11" w:rsidP="00794F11">
                  <w:pPr>
                    <w:pStyle w:val="211"/>
                    <w:shd w:val="clear" w:color="auto" w:fill="auto"/>
                    <w:spacing w:before="0" w:after="0" w:line="274" w:lineRule="exact"/>
                    <w:jc w:val="left"/>
                  </w:pPr>
                  <w:r w:rsidRPr="003314B7">
                    <w:rPr>
                      <w:rStyle w:val="212pt"/>
                      <w:szCs w:val="24"/>
                    </w:rPr>
                    <w:t>для предоставления</w:t>
                  </w:r>
                </w:p>
                <w:p w:rsidR="00794F11" w:rsidRPr="003314B7" w:rsidRDefault="00794F11" w:rsidP="00794F11">
                  <w:pPr>
                    <w:pStyle w:val="211"/>
                    <w:shd w:val="clear" w:color="auto" w:fill="auto"/>
                    <w:spacing w:before="0" w:after="0" w:line="274" w:lineRule="exact"/>
                    <w:jc w:val="left"/>
                  </w:pPr>
                  <w:r w:rsidRPr="003314B7">
                    <w:rPr>
                      <w:rStyle w:val="212pt"/>
                      <w:szCs w:val="24"/>
                    </w:rPr>
                    <w:t>муниципальной услуги,</w:t>
                  </w:r>
                </w:p>
                <w:p w:rsidR="00794F11" w:rsidRPr="003314B7" w:rsidRDefault="00794F11" w:rsidP="00794F11">
                  <w:pPr>
                    <w:pStyle w:val="211"/>
                    <w:shd w:val="clear" w:color="auto" w:fill="auto"/>
                    <w:spacing w:before="0" w:after="0" w:line="274" w:lineRule="exact"/>
                    <w:jc w:val="left"/>
                  </w:pPr>
                  <w:r w:rsidRPr="003314B7">
                    <w:rPr>
                      <w:rStyle w:val="212pt"/>
                      <w:szCs w:val="24"/>
                    </w:rPr>
                    <w:t>находящихся в</w:t>
                  </w:r>
                </w:p>
                <w:p w:rsidR="00794F11" w:rsidRPr="003314B7" w:rsidRDefault="00794F11" w:rsidP="00794F11">
                  <w:pPr>
                    <w:pStyle w:val="211"/>
                    <w:shd w:val="clear" w:color="auto" w:fill="auto"/>
                    <w:spacing w:before="0" w:after="0" w:line="274" w:lineRule="exact"/>
                    <w:jc w:val="left"/>
                  </w:pPr>
                  <w:r w:rsidRPr="003314B7">
                    <w:rPr>
                      <w:rStyle w:val="212pt"/>
                      <w:szCs w:val="24"/>
                    </w:rPr>
                    <w:t>распоряжении</w:t>
                  </w:r>
                </w:p>
                <w:p w:rsidR="00794F11" w:rsidRPr="003314B7" w:rsidRDefault="00794F11" w:rsidP="00794F11">
                  <w:pPr>
                    <w:pStyle w:val="211"/>
                    <w:shd w:val="clear" w:color="auto" w:fill="auto"/>
                    <w:spacing w:before="0" w:after="0" w:line="274" w:lineRule="exact"/>
                    <w:jc w:val="left"/>
                  </w:pPr>
                  <w:r w:rsidRPr="003314B7">
                    <w:rPr>
                      <w:rStyle w:val="212pt"/>
                      <w:szCs w:val="24"/>
                    </w:rPr>
                    <w:t>государственных</w:t>
                  </w:r>
                </w:p>
                <w:p w:rsidR="00794F11" w:rsidRPr="003314B7" w:rsidRDefault="00794F11" w:rsidP="00794F11">
                  <w:pPr>
                    <w:pStyle w:val="211"/>
                    <w:shd w:val="clear" w:color="auto" w:fill="auto"/>
                    <w:spacing w:before="0" w:after="0" w:line="274" w:lineRule="exact"/>
                    <w:jc w:val="left"/>
                  </w:pPr>
                  <w:r w:rsidRPr="003314B7">
                    <w:rPr>
                      <w:rStyle w:val="212pt"/>
                      <w:szCs w:val="24"/>
                    </w:rPr>
                    <w:t>органов</w:t>
                  </w:r>
                </w:p>
                <w:p w:rsidR="00794F11" w:rsidRPr="003314B7" w:rsidRDefault="00794F11" w:rsidP="00794F11">
                  <w:pPr>
                    <w:rPr>
                      <w:rFonts w:cs="Times New Roman"/>
                    </w:rPr>
                  </w:pPr>
                  <w:r w:rsidRPr="003314B7">
                    <w:rPr>
                      <w:rStyle w:val="212pt"/>
                    </w:rPr>
                    <w:t>(организаций)</w:t>
                  </w:r>
                </w:p>
              </w:tc>
              <w:tc>
                <w:tcPr>
                  <w:tcW w:w="2411"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spacing w:line="274" w:lineRule="exact"/>
                    <w:rPr>
                      <w:rFonts w:cs="Times New Roman"/>
                      <w:sz w:val="28"/>
                      <w:szCs w:val="28"/>
                    </w:rPr>
                  </w:pPr>
                  <w:r w:rsidRPr="003314B7">
                    <w:rPr>
                      <w:rFonts w:cs="Times New Roman"/>
                    </w:rPr>
                    <w:t>Направление межведомственного запроса в органы (организации), предоставляющие документы (сведения), предусмотренные пунктом 3.15 Административного регламента, в том числе с</w:t>
                  </w:r>
                </w:p>
                <w:p w:rsidR="00794F11" w:rsidRPr="003314B7" w:rsidRDefault="00794F11" w:rsidP="00794F11">
                  <w:pPr>
                    <w:rPr>
                      <w:rFonts w:cs="Times New Roman"/>
                    </w:rPr>
                  </w:pPr>
                  <w:r w:rsidRPr="003314B7">
                    <w:t>использованием СМЭВ</w:t>
                  </w:r>
                </w:p>
              </w:tc>
            </w:tr>
            <w:tr w:rsidR="00794F11" w:rsidRPr="003314B7" w:rsidTr="00794F11">
              <w:tc>
                <w:tcPr>
                  <w:tcW w:w="2405"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Получение ответов на межведомственные запросы, формирование полного комплекта документов</w:t>
                  </w:r>
                </w:p>
              </w:tc>
              <w:tc>
                <w:tcPr>
                  <w:tcW w:w="1559"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1"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spacing w:line="274" w:lineRule="exact"/>
                    <w:rPr>
                      <w:rFonts w:cs="Times New Roman"/>
                      <w:sz w:val="28"/>
                      <w:szCs w:val="28"/>
                    </w:rPr>
                  </w:pPr>
                  <w:r w:rsidRPr="003314B7">
                    <w:rPr>
                      <w:rFonts w:cs="Times New Roman"/>
                    </w:rPr>
                    <w:t>Получение</w:t>
                  </w:r>
                </w:p>
                <w:p w:rsidR="00794F11" w:rsidRPr="003314B7" w:rsidRDefault="00794F11" w:rsidP="00794F11">
                  <w:pPr>
                    <w:spacing w:line="274" w:lineRule="exact"/>
                    <w:rPr>
                      <w:rFonts w:cs="Times New Roman"/>
                      <w:sz w:val="28"/>
                      <w:szCs w:val="28"/>
                    </w:rPr>
                  </w:pPr>
                  <w:r w:rsidRPr="003314B7">
                    <w:rPr>
                      <w:rFonts w:cs="Times New Roman"/>
                    </w:rPr>
                    <w:t>документов</w:t>
                  </w:r>
                </w:p>
                <w:p w:rsidR="00794F11" w:rsidRPr="003314B7" w:rsidRDefault="00794F11" w:rsidP="00794F11">
                  <w:pPr>
                    <w:spacing w:line="274" w:lineRule="exact"/>
                    <w:rPr>
                      <w:rFonts w:cs="Times New Roman"/>
                      <w:sz w:val="28"/>
                      <w:szCs w:val="28"/>
                    </w:rPr>
                  </w:pPr>
                  <w:r w:rsidRPr="003314B7">
                    <w:rPr>
                      <w:rFonts w:cs="Times New Roman"/>
                    </w:rPr>
                    <w:t>(сведений),</w:t>
                  </w:r>
                </w:p>
                <w:p w:rsidR="00794F11" w:rsidRPr="003314B7" w:rsidRDefault="00794F11" w:rsidP="00794F11">
                  <w:pPr>
                    <w:spacing w:line="274" w:lineRule="exact"/>
                    <w:rPr>
                      <w:rFonts w:cs="Times New Roman"/>
                      <w:sz w:val="28"/>
                      <w:szCs w:val="28"/>
                    </w:rPr>
                  </w:pPr>
                  <w:r w:rsidRPr="003314B7">
                    <w:rPr>
                      <w:rFonts w:cs="Times New Roman"/>
                    </w:rPr>
                    <w:t>необходимых для</w:t>
                  </w:r>
                </w:p>
                <w:p w:rsidR="00794F11" w:rsidRPr="003314B7" w:rsidRDefault="00794F11" w:rsidP="00794F11">
                  <w:pPr>
                    <w:spacing w:line="274" w:lineRule="exact"/>
                    <w:rPr>
                      <w:rFonts w:cs="Times New Roman"/>
                      <w:sz w:val="28"/>
                      <w:szCs w:val="28"/>
                    </w:rPr>
                  </w:pPr>
                  <w:r w:rsidRPr="003314B7">
                    <w:rPr>
                      <w:rFonts w:cs="Times New Roman"/>
                    </w:rPr>
                    <w:t>предоставления</w:t>
                  </w:r>
                </w:p>
                <w:p w:rsidR="00794F11" w:rsidRPr="003314B7" w:rsidRDefault="00794F11" w:rsidP="00794F11">
                  <w:pPr>
                    <w:spacing w:line="274" w:lineRule="exact"/>
                    <w:rPr>
                      <w:rFonts w:cs="Times New Roman"/>
                      <w:sz w:val="28"/>
                      <w:szCs w:val="28"/>
                    </w:rPr>
                  </w:pPr>
                  <w:r w:rsidRPr="003314B7">
                    <w:rPr>
                      <w:rFonts w:cs="Times New Roman"/>
                    </w:rPr>
                    <w:t>муниципальной</w:t>
                  </w:r>
                </w:p>
                <w:p w:rsidR="00794F11" w:rsidRPr="003314B7" w:rsidRDefault="00794F11" w:rsidP="00794F11">
                  <w:pPr>
                    <w:rPr>
                      <w:rFonts w:cs="Times New Roman"/>
                    </w:rPr>
                  </w:pPr>
                  <w:r w:rsidRPr="003314B7">
                    <w:t>услуги</w:t>
                  </w:r>
                </w:p>
              </w:tc>
            </w:tr>
            <w:tr w:rsidR="00794F11" w:rsidRPr="003314B7" w:rsidTr="00794F11">
              <w:tc>
                <w:tcPr>
                  <w:tcW w:w="15731" w:type="dxa"/>
                  <w:gridSpan w:val="7"/>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tabs>
                      <w:tab w:val="left" w:pos="4619"/>
                    </w:tabs>
                    <w:rPr>
                      <w:rFonts w:cs="Times New Roman"/>
                    </w:rPr>
                  </w:pPr>
                  <w:r w:rsidRPr="003314B7">
                    <w:rPr>
                      <w:rFonts w:cs="Times New Roman"/>
                    </w:rPr>
                    <w:tab/>
                    <w:t>3. Рассмотрение документов и сведений</w:t>
                  </w:r>
                </w:p>
              </w:tc>
            </w:tr>
            <w:tr w:rsidR="00794F11" w:rsidRPr="003314B7" w:rsidTr="00794F11">
              <w:tc>
                <w:tcPr>
                  <w:tcW w:w="2405"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spacing w:line="274" w:lineRule="exact"/>
                    <w:rPr>
                      <w:rFonts w:cs="Times New Roman"/>
                      <w:sz w:val="28"/>
                      <w:szCs w:val="28"/>
                    </w:rPr>
                  </w:pPr>
                  <w:r w:rsidRPr="003314B7">
                    <w:rPr>
                      <w:rFonts w:cs="Times New Roman"/>
                    </w:rPr>
                    <w:t>Пакет</w:t>
                  </w:r>
                </w:p>
                <w:p w:rsidR="00794F11" w:rsidRPr="003314B7" w:rsidRDefault="00794F11" w:rsidP="00794F11">
                  <w:pPr>
                    <w:spacing w:line="274" w:lineRule="exact"/>
                    <w:rPr>
                      <w:rFonts w:cs="Times New Roman"/>
                      <w:sz w:val="28"/>
                      <w:szCs w:val="28"/>
                    </w:rPr>
                  </w:pPr>
                  <w:r w:rsidRPr="003314B7">
                    <w:rPr>
                      <w:rFonts w:cs="Times New Roman"/>
                    </w:rPr>
                    <w:t>зарегистрированных документов, поступивших должностному лицу,</w:t>
                  </w:r>
                </w:p>
                <w:p w:rsidR="00794F11" w:rsidRPr="003314B7" w:rsidRDefault="00794F11" w:rsidP="00794F11">
                  <w:pPr>
                    <w:spacing w:line="274" w:lineRule="exact"/>
                    <w:jc w:val="center"/>
                    <w:rPr>
                      <w:rFonts w:cs="Times New Roman"/>
                      <w:sz w:val="28"/>
                      <w:szCs w:val="28"/>
                    </w:rPr>
                  </w:pPr>
                  <w:r w:rsidRPr="003314B7">
                    <w:rPr>
                      <w:rFonts w:cs="Times New Roman"/>
                    </w:rPr>
                    <w:t>ответственному за</w:t>
                  </w:r>
                </w:p>
                <w:p w:rsidR="00794F11" w:rsidRPr="003314B7" w:rsidRDefault="00794F11" w:rsidP="00794F11">
                  <w:pPr>
                    <w:spacing w:line="274" w:lineRule="exact"/>
                    <w:rPr>
                      <w:rFonts w:cs="Times New Roman"/>
                      <w:sz w:val="28"/>
                      <w:szCs w:val="28"/>
                    </w:rPr>
                  </w:pPr>
                  <w:r w:rsidRPr="003314B7">
                    <w:rPr>
                      <w:rFonts w:cs="Times New Roman"/>
                    </w:rPr>
                    <w:t>предоставление</w:t>
                  </w:r>
                </w:p>
                <w:p w:rsidR="00794F11" w:rsidRPr="003314B7" w:rsidRDefault="00794F11" w:rsidP="00794F11">
                  <w:pPr>
                    <w:spacing w:line="274" w:lineRule="exact"/>
                    <w:rPr>
                      <w:rFonts w:cs="Times New Roman"/>
                      <w:sz w:val="28"/>
                      <w:szCs w:val="28"/>
                    </w:rPr>
                  </w:pPr>
                  <w:r w:rsidRPr="003314B7">
                    <w:rPr>
                      <w:rFonts w:cs="Times New Roman"/>
                    </w:rPr>
                    <w:t>муниципальной</w:t>
                  </w:r>
                </w:p>
                <w:p w:rsidR="00794F11" w:rsidRPr="003314B7" w:rsidRDefault="00794F11" w:rsidP="00794F11">
                  <w:pPr>
                    <w:rPr>
                      <w:rFonts w:cs="Times New Roman"/>
                    </w:rPr>
                  </w:pPr>
                  <w:r w:rsidRPr="003314B7">
                    <w:t>услуги</w:t>
                  </w: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Style w:val="212pt"/>
                    </w:rPr>
                  </w:pPr>
                  <w:r w:rsidRPr="003314B7">
                    <w:rPr>
                      <w:rStyle w:val="212pt"/>
                    </w:rPr>
                    <w:t>Проведение соответствия документов и сведений требованиям нормативных правовых актов предоставления муниципальной услуги</w:t>
                  </w:r>
                </w:p>
                <w:p w:rsidR="00794F11" w:rsidRPr="003314B7" w:rsidRDefault="00794F11" w:rsidP="00794F11">
                  <w:pPr>
                    <w:rPr>
                      <w:rFonts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До 1 рабочего дня</w:t>
                  </w:r>
                </w:p>
              </w:tc>
              <w:tc>
                <w:tcPr>
                  <w:tcW w:w="2268"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Ответственное лицо Уполномоченного органа</w:t>
                  </w:r>
                </w:p>
              </w:tc>
              <w:tc>
                <w:tcPr>
                  <w:tcW w:w="2268"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spacing w:after="60" w:line="240" w:lineRule="exact"/>
                    <w:rPr>
                      <w:rFonts w:cs="Times New Roman"/>
                      <w:sz w:val="28"/>
                      <w:szCs w:val="28"/>
                    </w:rPr>
                  </w:pPr>
                  <w:r w:rsidRPr="003314B7">
                    <w:rPr>
                      <w:rFonts w:cs="Times New Roman"/>
                    </w:rPr>
                    <w:t>Уполномоченный</w:t>
                  </w:r>
                </w:p>
                <w:p w:rsidR="00794F11" w:rsidRPr="003314B7" w:rsidRDefault="00794F11" w:rsidP="00794F11">
                  <w:pPr>
                    <w:rPr>
                      <w:rFonts w:cs="Times New Roman"/>
                    </w:rPr>
                  </w:pPr>
                  <w:r w:rsidRPr="003314B7">
                    <w:t>орган/</w:t>
                  </w:r>
                  <w:r>
                    <w:t>ЕПГУ</w:t>
                  </w: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spacing w:line="274" w:lineRule="exact"/>
                    <w:rPr>
                      <w:rFonts w:cs="Times New Roman"/>
                    </w:rPr>
                  </w:pPr>
                  <w:r w:rsidRPr="003314B7">
                    <w:rPr>
                      <w:rFonts w:cs="Times New Roman"/>
                    </w:rPr>
                    <w:t xml:space="preserve">Наличие/отсутствие оснований для </w:t>
                  </w:r>
                  <w:r w:rsidRPr="003314B7">
                    <w:t>предоставления муниципальной услуги</w:t>
                  </w:r>
                </w:p>
              </w:tc>
              <w:tc>
                <w:tcPr>
                  <w:tcW w:w="2411"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spacing w:line="274" w:lineRule="exact"/>
                    <w:rPr>
                      <w:rFonts w:cs="Times New Roman"/>
                      <w:sz w:val="28"/>
                      <w:szCs w:val="28"/>
                    </w:rPr>
                  </w:pPr>
                  <w:r w:rsidRPr="003314B7">
                    <w:rPr>
                      <w:rFonts w:cs="Times New Roman"/>
                    </w:rPr>
                    <w:t>Проект результата</w:t>
                  </w:r>
                </w:p>
                <w:p w:rsidR="00794F11" w:rsidRPr="003314B7" w:rsidRDefault="00794F11" w:rsidP="00794F11">
                  <w:pPr>
                    <w:spacing w:line="274" w:lineRule="exact"/>
                    <w:rPr>
                      <w:rFonts w:cs="Times New Roman"/>
                      <w:sz w:val="28"/>
                      <w:szCs w:val="28"/>
                    </w:rPr>
                  </w:pPr>
                  <w:r w:rsidRPr="003314B7">
                    <w:rPr>
                      <w:rFonts w:cs="Times New Roman"/>
                    </w:rPr>
                    <w:t>предоставления</w:t>
                  </w:r>
                </w:p>
                <w:p w:rsidR="00794F11" w:rsidRPr="003314B7" w:rsidRDefault="00794F11" w:rsidP="00794F11">
                  <w:pPr>
                    <w:spacing w:line="274" w:lineRule="exact"/>
                    <w:rPr>
                      <w:rFonts w:cs="Times New Roman"/>
                    </w:rPr>
                  </w:pPr>
                  <w:r w:rsidRPr="003314B7">
                    <w:rPr>
                      <w:rFonts w:cs="Times New Roman"/>
                    </w:rPr>
                    <w:t xml:space="preserve">муниципальной </w:t>
                  </w:r>
                  <w:r w:rsidRPr="003314B7">
                    <w:t>услуги</w:t>
                  </w:r>
                </w:p>
              </w:tc>
            </w:tr>
            <w:tr w:rsidR="00794F11" w:rsidRPr="003314B7" w:rsidTr="00794F11">
              <w:tc>
                <w:tcPr>
                  <w:tcW w:w="15731" w:type="dxa"/>
                  <w:gridSpan w:val="7"/>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Style w:val="212pt"/>
                    </w:rPr>
                    <w:t>4. Принятие решения</w:t>
                  </w:r>
                </w:p>
              </w:tc>
            </w:tr>
            <w:tr w:rsidR="00794F11" w:rsidRPr="003314B7" w:rsidTr="00794F11">
              <w:tc>
                <w:tcPr>
                  <w:tcW w:w="2405" w:type="dxa"/>
                  <w:vMerge w:val="restart"/>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0" w:line="274" w:lineRule="exact"/>
                    <w:ind w:left="29" w:hanging="29"/>
                    <w:jc w:val="left"/>
                  </w:pPr>
                  <w:r w:rsidRPr="003314B7">
                    <w:rPr>
                      <w:rStyle w:val="212pt"/>
                      <w:szCs w:val="24"/>
                    </w:rPr>
                    <w:t>Проект результата</w:t>
                  </w:r>
                  <w:r w:rsidRPr="003314B7">
                    <w:t xml:space="preserve"> </w:t>
                  </w:r>
                  <w:r w:rsidRPr="003314B7">
                    <w:rPr>
                      <w:rStyle w:val="212pt"/>
                      <w:szCs w:val="24"/>
                    </w:rPr>
                    <w:t>предоставления</w:t>
                  </w:r>
                  <w:r w:rsidRPr="003314B7">
                    <w:t xml:space="preserve"> </w:t>
                  </w:r>
                  <w:r w:rsidRPr="003314B7">
                    <w:rPr>
                      <w:rStyle w:val="212pt"/>
                      <w:szCs w:val="24"/>
                    </w:rPr>
                    <w:t>муниципальной</w:t>
                  </w:r>
                </w:p>
                <w:p w:rsidR="00794F11" w:rsidRPr="003314B7" w:rsidRDefault="00794F11" w:rsidP="00794F11">
                  <w:pPr>
                    <w:pStyle w:val="211"/>
                    <w:shd w:val="clear" w:color="auto" w:fill="auto"/>
                    <w:spacing w:before="0" w:after="0" w:line="274" w:lineRule="exact"/>
                    <w:ind w:left="29" w:hanging="29"/>
                    <w:jc w:val="left"/>
                    <w:rPr>
                      <w:sz w:val="24"/>
                      <w:szCs w:val="24"/>
                    </w:rPr>
                  </w:pPr>
                  <w:r w:rsidRPr="003314B7">
                    <w:rPr>
                      <w:rStyle w:val="212pt"/>
                      <w:szCs w:val="24"/>
                    </w:rPr>
                    <w:t>услуги по форме согласно приложениям № 2,3 к</w:t>
                  </w:r>
                </w:p>
                <w:p w:rsidR="00794F11" w:rsidRPr="003314B7" w:rsidRDefault="00794F11" w:rsidP="00794F11">
                  <w:pPr>
                    <w:pStyle w:val="211"/>
                    <w:shd w:val="clear" w:color="auto" w:fill="auto"/>
                    <w:spacing w:before="0" w:after="0" w:line="274" w:lineRule="exact"/>
                    <w:ind w:left="29" w:hanging="29"/>
                    <w:jc w:val="left"/>
                  </w:pPr>
                  <w:r w:rsidRPr="003314B7">
                    <w:rPr>
                      <w:rStyle w:val="212pt"/>
                      <w:szCs w:val="24"/>
                    </w:rPr>
                    <w:t>Административному регламент</w:t>
                  </w: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Принятие решения о предоставления муниципальной услуги или об отказе в предоставлении услуги</w:t>
                  </w:r>
                </w:p>
              </w:tc>
              <w:tc>
                <w:tcPr>
                  <w:tcW w:w="1559" w:type="dxa"/>
                  <w:vMerge w:val="restart"/>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До 1 часа</w:t>
                  </w:r>
                </w:p>
                <w:p w:rsidR="00794F11" w:rsidRPr="003314B7" w:rsidRDefault="00794F11" w:rsidP="00794F11">
                  <w:pPr>
                    <w:rPr>
                      <w:rFonts w:cs="Times New Roman"/>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Ответственное лицо Уполномоченного органа</w:t>
                  </w:r>
                </w:p>
              </w:tc>
              <w:tc>
                <w:tcPr>
                  <w:tcW w:w="2268" w:type="dxa"/>
                  <w:vMerge w:val="restart"/>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Уполномоченный орган/</w:t>
                  </w:r>
                  <w:r>
                    <w:rPr>
                      <w:rStyle w:val="212pt"/>
                    </w:rPr>
                    <w:t>ЕПГУ</w:t>
                  </w:r>
                </w:p>
              </w:tc>
              <w:tc>
                <w:tcPr>
                  <w:tcW w:w="2410" w:type="dxa"/>
                  <w:vMerge w:val="restart"/>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1" w:type="dxa"/>
                  <w:vMerge w:val="restart"/>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0" w:line="274" w:lineRule="exact"/>
                    <w:jc w:val="left"/>
                  </w:pPr>
                  <w:r w:rsidRPr="003314B7">
                    <w:rPr>
                      <w:rStyle w:val="212pt"/>
                      <w:szCs w:val="24"/>
                    </w:rPr>
                    <w:t>Результат предоставления муниципальной услуги по форме, приведенной в приложении № 2,3</w:t>
                  </w:r>
                </w:p>
                <w:p w:rsidR="00794F11" w:rsidRPr="003314B7" w:rsidRDefault="00794F11" w:rsidP="00794F11">
                  <w:pPr>
                    <w:pStyle w:val="211"/>
                    <w:shd w:val="clear" w:color="auto" w:fill="auto"/>
                    <w:spacing w:before="0" w:after="0" w:line="274" w:lineRule="exact"/>
                    <w:jc w:val="left"/>
                  </w:pPr>
                  <w:r w:rsidRPr="003314B7">
                    <w:rPr>
                      <w:rStyle w:val="212pt"/>
                      <w:szCs w:val="24"/>
                    </w:rPr>
                    <w:t>к Административному</w:t>
                  </w:r>
                </w:p>
                <w:p w:rsidR="00794F11" w:rsidRPr="003314B7" w:rsidRDefault="00794F11" w:rsidP="00794F11">
                  <w:pPr>
                    <w:pStyle w:val="211"/>
                    <w:shd w:val="clear" w:color="auto" w:fill="auto"/>
                    <w:spacing w:before="0" w:after="0" w:line="274" w:lineRule="exact"/>
                    <w:jc w:val="left"/>
                  </w:pPr>
                  <w:r w:rsidRPr="003314B7">
                    <w:rPr>
                      <w:rStyle w:val="212pt"/>
                      <w:szCs w:val="24"/>
                    </w:rPr>
                    <w:t>регламенту,</w:t>
                  </w:r>
                </w:p>
                <w:p w:rsidR="00794F11" w:rsidRPr="003314B7" w:rsidRDefault="00794F11" w:rsidP="00794F11">
                  <w:pPr>
                    <w:pStyle w:val="211"/>
                    <w:shd w:val="clear" w:color="auto" w:fill="auto"/>
                    <w:spacing w:before="0" w:after="0" w:line="274" w:lineRule="exact"/>
                    <w:jc w:val="left"/>
                  </w:pPr>
                  <w:r w:rsidRPr="003314B7">
                    <w:rPr>
                      <w:rStyle w:val="212pt"/>
                      <w:szCs w:val="24"/>
                    </w:rPr>
                    <w:t>подписанный</w:t>
                  </w:r>
                </w:p>
                <w:p w:rsidR="00794F11" w:rsidRPr="003314B7" w:rsidRDefault="00794F11" w:rsidP="00794F11">
                  <w:pPr>
                    <w:pStyle w:val="211"/>
                    <w:shd w:val="clear" w:color="auto" w:fill="auto"/>
                    <w:spacing w:before="0" w:after="0" w:line="274" w:lineRule="exact"/>
                    <w:jc w:val="left"/>
                  </w:pPr>
                  <w:r w:rsidRPr="003314B7">
                    <w:rPr>
                      <w:rStyle w:val="212pt"/>
                      <w:szCs w:val="24"/>
                    </w:rPr>
                    <w:t>усиленной</w:t>
                  </w:r>
                </w:p>
                <w:p w:rsidR="00794F11" w:rsidRPr="003314B7" w:rsidRDefault="00794F11" w:rsidP="00794F11">
                  <w:pPr>
                    <w:pStyle w:val="211"/>
                    <w:shd w:val="clear" w:color="auto" w:fill="auto"/>
                    <w:spacing w:before="0" w:after="0" w:line="274" w:lineRule="exact"/>
                    <w:jc w:val="left"/>
                  </w:pPr>
                  <w:r w:rsidRPr="003314B7">
                    <w:rPr>
                      <w:rStyle w:val="212pt"/>
                      <w:szCs w:val="24"/>
                    </w:rPr>
                    <w:t>квалифицированной</w:t>
                  </w:r>
                </w:p>
                <w:p w:rsidR="00794F11" w:rsidRPr="003314B7" w:rsidRDefault="00794F11" w:rsidP="00794F11">
                  <w:pPr>
                    <w:pStyle w:val="211"/>
                    <w:shd w:val="clear" w:color="auto" w:fill="auto"/>
                    <w:spacing w:before="0" w:after="0" w:line="274" w:lineRule="exact"/>
                    <w:jc w:val="left"/>
                  </w:pPr>
                  <w:r w:rsidRPr="003314B7">
                    <w:rPr>
                      <w:rStyle w:val="212pt"/>
                      <w:szCs w:val="24"/>
                    </w:rPr>
                    <w:t>подписью</w:t>
                  </w:r>
                </w:p>
                <w:p w:rsidR="00794F11" w:rsidRPr="003314B7" w:rsidRDefault="00794F11" w:rsidP="00794F11">
                  <w:pPr>
                    <w:pStyle w:val="211"/>
                    <w:shd w:val="clear" w:color="auto" w:fill="auto"/>
                    <w:spacing w:before="0" w:after="0" w:line="274" w:lineRule="exact"/>
                    <w:jc w:val="left"/>
                  </w:pPr>
                  <w:r w:rsidRPr="003314B7">
                    <w:rPr>
                      <w:rStyle w:val="212pt"/>
                      <w:szCs w:val="24"/>
                    </w:rPr>
                    <w:t>руководителем</w:t>
                  </w:r>
                </w:p>
                <w:p w:rsidR="00794F11" w:rsidRPr="003314B7" w:rsidRDefault="00794F11" w:rsidP="00794F11">
                  <w:pPr>
                    <w:pStyle w:val="211"/>
                    <w:shd w:val="clear" w:color="auto" w:fill="auto"/>
                    <w:spacing w:before="0" w:after="0" w:line="274" w:lineRule="exact"/>
                    <w:jc w:val="left"/>
                  </w:pPr>
                  <w:r w:rsidRPr="003314B7">
                    <w:rPr>
                      <w:rStyle w:val="212pt"/>
                      <w:szCs w:val="24"/>
                    </w:rPr>
                    <w:t>Уполномоченного</w:t>
                  </w:r>
                </w:p>
                <w:p w:rsidR="00794F11" w:rsidRPr="003314B7" w:rsidRDefault="00794F11" w:rsidP="00794F11">
                  <w:pPr>
                    <w:pStyle w:val="211"/>
                    <w:shd w:val="clear" w:color="auto" w:fill="auto"/>
                    <w:spacing w:before="0" w:after="0" w:line="274" w:lineRule="exact"/>
                    <w:jc w:val="left"/>
                  </w:pPr>
                  <w:r w:rsidRPr="003314B7">
                    <w:rPr>
                      <w:rStyle w:val="212pt"/>
                      <w:szCs w:val="24"/>
                    </w:rPr>
                    <w:t>органа или иного</w:t>
                  </w:r>
                </w:p>
                <w:p w:rsidR="00794F11" w:rsidRPr="003314B7" w:rsidRDefault="00794F11" w:rsidP="00794F11">
                  <w:pPr>
                    <w:pStyle w:val="211"/>
                    <w:shd w:val="clear" w:color="auto" w:fill="auto"/>
                    <w:spacing w:before="0" w:after="0" w:line="274" w:lineRule="exact"/>
                    <w:jc w:val="left"/>
                  </w:pPr>
                  <w:r w:rsidRPr="003314B7">
                    <w:rPr>
                      <w:rStyle w:val="212pt"/>
                      <w:szCs w:val="24"/>
                    </w:rPr>
                    <w:t>уполномоченного им</w:t>
                  </w:r>
                </w:p>
                <w:p w:rsidR="00794F11" w:rsidRPr="003314B7" w:rsidRDefault="00794F11" w:rsidP="00794F11">
                  <w:pPr>
                    <w:pStyle w:val="211"/>
                    <w:shd w:val="clear" w:color="auto" w:fill="auto"/>
                    <w:spacing w:before="0" w:after="0" w:line="274" w:lineRule="exact"/>
                    <w:jc w:val="left"/>
                  </w:pPr>
                  <w:r w:rsidRPr="003314B7">
                    <w:rPr>
                      <w:rStyle w:val="212pt"/>
                      <w:szCs w:val="24"/>
                    </w:rPr>
                    <w:t>лица.</w:t>
                  </w:r>
                </w:p>
                <w:p w:rsidR="00794F11" w:rsidRPr="003314B7" w:rsidRDefault="00794F11" w:rsidP="00794F11">
                  <w:pPr>
                    <w:pStyle w:val="211"/>
                    <w:shd w:val="clear" w:color="auto" w:fill="auto"/>
                    <w:spacing w:before="0" w:after="0" w:line="274" w:lineRule="exact"/>
                    <w:jc w:val="left"/>
                  </w:pPr>
                  <w:r w:rsidRPr="003314B7">
                    <w:rPr>
                      <w:rStyle w:val="212pt"/>
                      <w:szCs w:val="24"/>
                    </w:rPr>
                    <w:t>Решение об отказе в</w:t>
                  </w:r>
                </w:p>
                <w:p w:rsidR="00794F11" w:rsidRPr="003314B7" w:rsidRDefault="00794F11" w:rsidP="00794F11">
                  <w:pPr>
                    <w:pStyle w:val="211"/>
                    <w:shd w:val="clear" w:color="auto" w:fill="auto"/>
                    <w:spacing w:before="0" w:after="0" w:line="274" w:lineRule="exact"/>
                    <w:jc w:val="left"/>
                  </w:pPr>
                  <w:r w:rsidRPr="003314B7">
                    <w:rPr>
                      <w:rStyle w:val="212pt"/>
                      <w:szCs w:val="24"/>
                    </w:rPr>
                    <w:t>предоставлении</w:t>
                  </w:r>
                </w:p>
                <w:p w:rsidR="00794F11" w:rsidRPr="003314B7" w:rsidRDefault="00794F11" w:rsidP="00794F11">
                  <w:pPr>
                    <w:pStyle w:val="211"/>
                    <w:shd w:val="clear" w:color="auto" w:fill="auto"/>
                    <w:spacing w:before="0" w:after="0" w:line="274" w:lineRule="exact"/>
                    <w:jc w:val="left"/>
                  </w:pPr>
                  <w:r w:rsidRPr="003314B7">
                    <w:rPr>
                      <w:rStyle w:val="212pt"/>
                      <w:szCs w:val="24"/>
                    </w:rPr>
                    <w:t>муниципальной</w:t>
                  </w:r>
                </w:p>
                <w:p w:rsidR="00794F11" w:rsidRPr="003314B7" w:rsidRDefault="00794F11" w:rsidP="00794F11">
                  <w:pPr>
                    <w:pStyle w:val="211"/>
                    <w:shd w:val="clear" w:color="auto" w:fill="auto"/>
                    <w:spacing w:before="0" w:after="0" w:line="274" w:lineRule="exact"/>
                    <w:jc w:val="left"/>
                  </w:pPr>
                  <w:r w:rsidRPr="003314B7">
                    <w:rPr>
                      <w:rStyle w:val="212pt"/>
                      <w:szCs w:val="24"/>
                    </w:rPr>
                    <w:t>услуги, приведенное</w:t>
                  </w:r>
                </w:p>
                <w:p w:rsidR="00794F11" w:rsidRPr="003314B7" w:rsidRDefault="00794F11" w:rsidP="00794F11">
                  <w:pPr>
                    <w:pStyle w:val="211"/>
                    <w:shd w:val="clear" w:color="auto" w:fill="auto"/>
                    <w:spacing w:before="0" w:after="0" w:line="274" w:lineRule="exact"/>
                    <w:jc w:val="left"/>
                  </w:pPr>
                  <w:r w:rsidRPr="003314B7">
                    <w:rPr>
                      <w:rStyle w:val="212pt"/>
                      <w:szCs w:val="24"/>
                    </w:rPr>
                    <w:t>в Приложении № 5 к</w:t>
                  </w:r>
                </w:p>
                <w:p w:rsidR="00794F11" w:rsidRPr="003314B7" w:rsidRDefault="00794F11" w:rsidP="00794F11">
                  <w:pPr>
                    <w:pStyle w:val="211"/>
                    <w:shd w:val="clear" w:color="auto" w:fill="auto"/>
                    <w:spacing w:before="0" w:after="0" w:line="274" w:lineRule="exact"/>
                    <w:jc w:val="left"/>
                  </w:pPr>
                  <w:r w:rsidRPr="003314B7">
                    <w:rPr>
                      <w:rStyle w:val="212pt"/>
                      <w:szCs w:val="24"/>
                    </w:rPr>
                    <w:t>Административному</w:t>
                  </w:r>
                </w:p>
                <w:p w:rsidR="00794F11" w:rsidRPr="003314B7" w:rsidRDefault="00794F11" w:rsidP="00794F11">
                  <w:pPr>
                    <w:pStyle w:val="211"/>
                    <w:shd w:val="clear" w:color="auto" w:fill="auto"/>
                    <w:spacing w:before="0" w:after="0" w:line="274" w:lineRule="exact"/>
                    <w:jc w:val="left"/>
                  </w:pPr>
                  <w:r w:rsidRPr="003314B7">
                    <w:rPr>
                      <w:rStyle w:val="212pt"/>
                      <w:szCs w:val="24"/>
                    </w:rPr>
                    <w:t>регламенту,</w:t>
                  </w:r>
                </w:p>
                <w:p w:rsidR="00794F11" w:rsidRPr="003314B7" w:rsidRDefault="00794F11" w:rsidP="00794F11">
                  <w:pPr>
                    <w:pStyle w:val="211"/>
                    <w:shd w:val="clear" w:color="auto" w:fill="auto"/>
                    <w:spacing w:before="0" w:after="0" w:line="274" w:lineRule="exact"/>
                    <w:jc w:val="left"/>
                  </w:pPr>
                  <w:r w:rsidRPr="003314B7">
                    <w:rPr>
                      <w:rStyle w:val="212pt"/>
                      <w:szCs w:val="24"/>
                    </w:rPr>
                    <w:t>подписанный</w:t>
                  </w:r>
                </w:p>
                <w:p w:rsidR="00794F11" w:rsidRPr="003314B7" w:rsidRDefault="00794F11" w:rsidP="00794F11">
                  <w:pPr>
                    <w:pStyle w:val="211"/>
                    <w:shd w:val="clear" w:color="auto" w:fill="auto"/>
                    <w:spacing w:before="0" w:after="0" w:line="274" w:lineRule="exact"/>
                    <w:jc w:val="left"/>
                  </w:pPr>
                  <w:r w:rsidRPr="003314B7">
                    <w:rPr>
                      <w:rStyle w:val="212pt"/>
                      <w:szCs w:val="24"/>
                    </w:rPr>
                    <w:t>усиленной</w:t>
                  </w:r>
                </w:p>
                <w:p w:rsidR="00794F11" w:rsidRPr="003314B7" w:rsidRDefault="00794F11" w:rsidP="00794F11">
                  <w:pPr>
                    <w:pStyle w:val="211"/>
                    <w:shd w:val="clear" w:color="auto" w:fill="auto"/>
                    <w:spacing w:before="0" w:after="0" w:line="274" w:lineRule="exact"/>
                    <w:jc w:val="left"/>
                  </w:pPr>
                  <w:r w:rsidRPr="003314B7">
                    <w:rPr>
                      <w:rStyle w:val="212pt"/>
                      <w:szCs w:val="24"/>
                    </w:rPr>
                    <w:t>квалифицированной</w:t>
                  </w:r>
                </w:p>
                <w:p w:rsidR="00794F11" w:rsidRPr="003314B7" w:rsidRDefault="00794F11" w:rsidP="00794F11">
                  <w:pPr>
                    <w:pStyle w:val="211"/>
                    <w:shd w:val="clear" w:color="auto" w:fill="auto"/>
                    <w:spacing w:before="0" w:after="0" w:line="274" w:lineRule="exact"/>
                    <w:jc w:val="left"/>
                  </w:pPr>
                  <w:r w:rsidRPr="003314B7">
                    <w:rPr>
                      <w:rStyle w:val="212pt"/>
                      <w:szCs w:val="24"/>
                    </w:rPr>
                    <w:t>подписью</w:t>
                  </w:r>
                </w:p>
                <w:p w:rsidR="00794F11" w:rsidRPr="003314B7" w:rsidRDefault="00794F11" w:rsidP="00794F11">
                  <w:pPr>
                    <w:pStyle w:val="211"/>
                    <w:shd w:val="clear" w:color="auto" w:fill="auto"/>
                    <w:spacing w:before="0" w:after="0" w:line="274" w:lineRule="exact"/>
                    <w:jc w:val="left"/>
                  </w:pPr>
                  <w:r w:rsidRPr="003314B7">
                    <w:rPr>
                      <w:rStyle w:val="212pt"/>
                      <w:szCs w:val="24"/>
                    </w:rPr>
                    <w:t>руководителем</w:t>
                  </w:r>
                </w:p>
                <w:p w:rsidR="00794F11" w:rsidRPr="003314B7" w:rsidRDefault="00794F11" w:rsidP="00794F11">
                  <w:pPr>
                    <w:pStyle w:val="211"/>
                    <w:shd w:val="clear" w:color="auto" w:fill="auto"/>
                    <w:spacing w:before="0" w:after="0" w:line="274" w:lineRule="exact"/>
                    <w:jc w:val="left"/>
                  </w:pPr>
                  <w:r w:rsidRPr="003314B7">
                    <w:rPr>
                      <w:rStyle w:val="212pt"/>
                      <w:szCs w:val="24"/>
                    </w:rPr>
                    <w:t>Уполномоченного</w:t>
                  </w:r>
                </w:p>
                <w:p w:rsidR="00794F11" w:rsidRPr="003314B7" w:rsidRDefault="00794F11" w:rsidP="00794F11">
                  <w:pPr>
                    <w:pStyle w:val="211"/>
                    <w:shd w:val="clear" w:color="auto" w:fill="auto"/>
                    <w:spacing w:before="0" w:after="0" w:line="274" w:lineRule="exact"/>
                    <w:jc w:val="left"/>
                  </w:pPr>
                  <w:r w:rsidRPr="003314B7">
                    <w:rPr>
                      <w:rStyle w:val="212pt"/>
                      <w:szCs w:val="24"/>
                    </w:rPr>
                    <w:t>органа или иного</w:t>
                  </w:r>
                </w:p>
                <w:p w:rsidR="00794F11" w:rsidRPr="003314B7" w:rsidRDefault="00794F11" w:rsidP="00794F11">
                  <w:pPr>
                    <w:pStyle w:val="211"/>
                    <w:shd w:val="clear" w:color="auto" w:fill="auto"/>
                    <w:spacing w:before="0" w:after="0" w:line="274" w:lineRule="exact"/>
                    <w:jc w:val="left"/>
                  </w:pPr>
                  <w:r w:rsidRPr="003314B7">
                    <w:rPr>
                      <w:rStyle w:val="212pt"/>
                      <w:szCs w:val="24"/>
                    </w:rPr>
                    <w:t>уполномоченного им</w:t>
                  </w:r>
                </w:p>
                <w:p w:rsidR="00794F11" w:rsidRPr="003314B7" w:rsidRDefault="00794F11" w:rsidP="00794F11">
                  <w:pPr>
                    <w:rPr>
                      <w:rFonts w:cs="Times New Roman"/>
                    </w:rPr>
                  </w:pPr>
                  <w:r w:rsidRPr="003314B7">
                    <w:rPr>
                      <w:rStyle w:val="212pt"/>
                    </w:rPr>
                    <w:t>лица.</w:t>
                  </w:r>
                </w:p>
              </w:tc>
            </w:tr>
            <w:tr w:rsidR="00794F11" w:rsidRPr="003314B7" w:rsidTr="00794F11">
              <w:tc>
                <w:tcPr>
                  <w:tcW w:w="2405"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Формирование решения о предоставлении муниципальной услуги или об отказе в предоставлении муниципальной услуги</w:t>
                  </w:r>
                </w:p>
              </w:tc>
              <w:tc>
                <w:tcPr>
                  <w:tcW w:w="1559"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268"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0"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1"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r>
            <w:tr w:rsidR="00794F11" w:rsidRPr="003314B7" w:rsidTr="00794F11">
              <w:tc>
                <w:tcPr>
                  <w:tcW w:w="15731" w:type="dxa"/>
                  <w:gridSpan w:val="7"/>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Style w:val="212pt"/>
                    </w:rPr>
                    <w:t>5. Выдача результата</w:t>
                  </w:r>
                </w:p>
              </w:tc>
            </w:tr>
            <w:tr w:rsidR="00794F11" w:rsidRPr="003314B7" w:rsidTr="00794F11">
              <w:tc>
                <w:tcPr>
                  <w:tcW w:w="2405" w:type="dxa"/>
                  <w:vMerge w:val="restart"/>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0" w:line="274" w:lineRule="exact"/>
                    <w:ind w:left="29" w:hanging="29"/>
                    <w:jc w:val="left"/>
                  </w:pPr>
                  <w:r w:rsidRPr="003314B7">
                    <w:rPr>
                      <w:rStyle w:val="212pt"/>
                      <w:szCs w:val="24"/>
                    </w:rPr>
                    <w:t>Формирование и</w:t>
                  </w:r>
                </w:p>
                <w:p w:rsidR="00794F11" w:rsidRPr="003314B7" w:rsidRDefault="00794F11" w:rsidP="00794F11">
                  <w:pPr>
                    <w:pStyle w:val="211"/>
                    <w:shd w:val="clear" w:color="auto" w:fill="auto"/>
                    <w:spacing w:before="0" w:after="0" w:line="274" w:lineRule="exact"/>
                    <w:ind w:left="29" w:hanging="29"/>
                    <w:jc w:val="left"/>
                  </w:pPr>
                  <w:r w:rsidRPr="003314B7">
                    <w:rPr>
                      <w:rStyle w:val="212pt"/>
                      <w:szCs w:val="24"/>
                    </w:rPr>
                    <w:t>регистрация</w:t>
                  </w:r>
                </w:p>
                <w:p w:rsidR="00794F11" w:rsidRPr="003314B7" w:rsidRDefault="00794F11" w:rsidP="00794F11">
                  <w:pPr>
                    <w:pStyle w:val="211"/>
                    <w:shd w:val="clear" w:color="auto" w:fill="auto"/>
                    <w:spacing w:before="0" w:after="0" w:line="274" w:lineRule="exact"/>
                    <w:ind w:left="29" w:hanging="29"/>
                    <w:jc w:val="left"/>
                  </w:pPr>
                  <w:r w:rsidRPr="003314B7">
                    <w:rPr>
                      <w:rStyle w:val="212pt"/>
                      <w:szCs w:val="24"/>
                    </w:rPr>
                    <w:t>результата</w:t>
                  </w:r>
                </w:p>
                <w:p w:rsidR="00794F11" w:rsidRPr="003314B7" w:rsidRDefault="00794F11" w:rsidP="00794F11">
                  <w:pPr>
                    <w:pStyle w:val="211"/>
                    <w:shd w:val="clear" w:color="auto" w:fill="auto"/>
                    <w:spacing w:before="0" w:after="0" w:line="274" w:lineRule="exact"/>
                    <w:ind w:left="29" w:hanging="29"/>
                    <w:jc w:val="left"/>
                  </w:pPr>
                  <w:r w:rsidRPr="003314B7">
                    <w:rPr>
                      <w:rStyle w:val="212pt"/>
                      <w:szCs w:val="24"/>
                    </w:rPr>
                    <w:t>муниципальной</w:t>
                  </w:r>
                </w:p>
                <w:p w:rsidR="00794F11" w:rsidRPr="003314B7" w:rsidRDefault="00794F11" w:rsidP="00794F11">
                  <w:pPr>
                    <w:pStyle w:val="211"/>
                    <w:shd w:val="clear" w:color="auto" w:fill="auto"/>
                    <w:spacing w:before="0" w:after="0" w:line="274" w:lineRule="exact"/>
                    <w:ind w:left="29" w:hanging="29"/>
                    <w:jc w:val="left"/>
                  </w:pPr>
                  <w:r w:rsidRPr="003314B7">
                    <w:rPr>
                      <w:rStyle w:val="212pt"/>
                      <w:szCs w:val="24"/>
                    </w:rPr>
                    <w:t>услуги, указанного</w:t>
                  </w:r>
                </w:p>
                <w:p w:rsidR="00794F11" w:rsidRPr="003314B7" w:rsidRDefault="00794F11" w:rsidP="00794F11">
                  <w:pPr>
                    <w:pStyle w:val="211"/>
                    <w:shd w:val="clear" w:color="auto" w:fill="auto"/>
                    <w:spacing w:before="0" w:after="0" w:line="274" w:lineRule="exact"/>
                    <w:ind w:left="29" w:hanging="29"/>
                    <w:jc w:val="left"/>
                  </w:pPr>
                  <w:r w:rsidRPr="003314B7">
                    <w:rPr>
                      <w:rStyle w:val="212pt"/>
                      <w:szCs w:val="24"/>
                    </w:rPr>
                    <w:t>в пункте 2.5</w:t>
                  </w:r>
                </w:p>
                <w:p w:rsidR="00794F11" w:rsidRPr="003314B7" w:rsidRDefault="00794F11" w:rsidP="00794F11">
                  <w:pPr>
                    <w:pStyle w:val="211"/>
                    <w:shd w:val="clear" w:color="auto" w:fill="auto"/>
                    <w:spacing w:before="0" w:after="0" w:line="274" w:lineRule="exact"/>
                    <w:ind w:left="29" w:hanging="29"/>
                    <w:jc w:val="left"/>
                  </w:pPr>
                  <w:r w:rsidRPr="003314B7">
                    <w:rPr>
                      <w:rStyle w:val="212pt"/>
                      <w:szCs w:val="24"/>
                    </w:rPr>
                    <w:t>Административного регламента, в</w:t>
                  </w:r>
                </w:p>
                <w:p w:rsidR="00794F11" w:rsidRPr="003314B7" w:rsidRDefault="00794F11" w:rsidP="00794F11">
                  <w:pPr>
                    <w:pStyle w:val="211"/>
                    <w:shd w:val="clear" w:color="auto" w:fill="auto"/>
                    <w:spacing w:before="0" w:after="0" w:line="274" w:lineRule="exact"/>
                    <w:ind w:left="29" w:hanging="29"/>
                    <w:jc w:val="left"/>
                  </w:pPr>
                  <w:r w:rsidRPr="003314B7">
                    <w:rPr>
                      <w:rStyle w:val="212pt"/>
                      <w:szCs w:val="24"/>
                    </w:rPr>
                    <w:t>форме</w:t>
                  </w:r>
                </w:p>
                <w:p w:rsidR="00794F11" w:rsidRPr="003314B7" w:rsidRDefault="00794F11" w:rsidP="00794F11">
                  <w:pPr>
                    <w:ind w:left="29" w:hanging="29"/>
                    <w:rPr>
                      <w:rFonts w:cs="Times New Roman"/>
                    </w:rPr>
                  </w:pPr>
                  <w:r w:rsidRPr="003314B7">
                    <w:rPr>
                      <w:rStyle w:val="212pt"/>
                    </w:rPr>
                    <w:t>электронного документа в ГИС</w:t>
                  </w: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Регистрация результата предоставления муниципальной услуги</w:t>
                  </w:r>
                </w:p>
              </w:tc>
              <w:tc>
                <w:tcPr>
                  <w:tcW w:w="1559"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0" w:line="274" w:lineRule="exact"/>
                    <w:ind w:left="140"/>
                    <w:jc w:val="left"/>
                  </w:pPr>
                  <w:r w:rsidRPr="003314B7">
                    <w:rPr>
                      <w:rStyle w:val="212pt"/>
                      <w:szCs w:val="24"/>
                    </w:rPr>
                    <w:t>После</w:t>
                  </w:r>
                </w:p>
                <w:p w:rsidR="00794F11" w:rsidRPr="003314B7" w:rsidRDefault="00794F11" w:rsidP="00794F11">
                  <w:pPr>
                    <w:pStyle w:val="211"/>
                    <w:shd w:val="clear" w:color="auto" w:fill="auto"/>
                    <w:spacing w:before="0" w:after="0" w:line="274" w:lineRule="exact"/>
                    <w:ind w:left="140"/>
                    <w:jc w:val="left"/>
                  </w:pPr>
                  <w:r w:rsidRPr="003314B7">
                    <w:rPr>
                      <w:rStyle w:val="212pt"/>
                      <w:szCs w:val="24"/>
                    </w:rPr>
                    <w:t>окончания</w:t>
                  </w:r>
                </w:p>
                <w:p w:rsidR="00794F11" w:rsidRPr="003314B7" w:rsidRDefault="00794F11" w:rsidP="00794F11">
                  <w:pPr>
                    <w:pStyle w:val="211"/>
                    <w:shd w:val="clear" w:color="auto" w:fill="auto"/>
                    <w:spacing w:before="0" w:after="0" w:line="274" w:lineRule="exact"/>
                    <w:ind w:left="140"/>
                    <w:jc w:val="left"/>
                  </w:pPr>
                  <w:r w:rsidRPr="003314B7">
                    <w:rPr>
                      <w:rStyle w:val="212pt"/>
                      <w:szCs w:val="24"/>
                    </w:rPr>
                    <w:t>процедуры</w:t>
                  </w:r>
                </w:p>
                <w:p w:rsidR="00794F11" w:rsidRPr="003314B7" w:rsidRDefault="00794F11" w:rsidP="00794F11">
                  <w:pPr>
                    <w:pStyle w:val="211"/>
                    <w:shd w:val="clear" w:color="auto" w:fill="auto"/>
                    <w:spacing w:before="0" w:after="0" w:line="274" w:lineRule="exact"/>
                    <w:ind w:left="140"/>
                    <w:jc w:val="left"/>
                  </w:pPr>
                  <w:r w:rsidRPr="003314B7">
                    <w:rPr>
                      <w:rStyle w:val="212pt"/>
                      <w:szCs w:val="24"/>
                    </w:rPr>
                    <w:t>принятия</w:t>
                  </w:r>
                </w:p>
                <w:p w:rsidR="00794F11" w:rsidRPr="003314B7" w:rsidRDefault="00794F11" w:rsidP="00794F11">
                  <w:pPr>
                    <w:ind w:left="140"/>
                    <w:rPr>
                      <w:rFonts w:cs="Times New Roman"/>
                    </w:rPr>
                  </w:pPr>
                  <w:r w:rsidRPr="003314B7">
                    <w:rPr>
                      <w:rStyle w:val="212pt"/>
                    </w:rPr>
                    <w:t>решения</w:t>
                  </w:r>
                </w:p>
              </w:tc>
              <w:tc>
                <w:tcPr>
                  <w:tcW w:w="2268"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Ответственное лицо Уполномоченного органа</w:t>
                  </w:r>
                </w:p>
              </w:tc>
              <w:tc>
                <w:tcPr>
                  <w:tcW w:w="2268"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60" w:line="240" w:lineRule="exact"/>
                    <w:jc w:val="left"/>
                  </w:pPr>
                  <w:r w:rsidRPr="003314B7">
                    <w:rPr>
                      <w:rStyle w:val="212pt"/>
                      <w:szCs w:val="24"/>
                    </w:rPr>
                    <w:t>Уполномоченный</w:t>
                  </w:r>
                </w:p>
                <w:p w:rsidR="00794F11" w:rsidRPr="003314B7" w:rsidRDefault="00794F11" w:rsidP="00794F11">
                  <w:pPr>
                    <w:ind w:firstLine="34"/>
                    <w:jc w:val="both"/>
                    <w:rPr>
                      <w:rFonts w:cs="Times New Roman"/>
                    </w:rPr>
                  </w:pPr>
                  <w:r w:rsidRPr="003314B7">
                    <w:rPr>
                      <w:rStyle w:val="212pt"/>
                    </w:rPr>
                    <w:t>орган/</w:t>
                  </w:r>
                  <w:r>
                    <w:rPr>
                      <w:rStyle w:val="212pt"/>
                    </w:rPr>
                    <w:t>ЕПГУ</w:t>
                  </w: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1"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0" w:line="274" w:lineRule="exact"/>
                    <w:jc w:val="left"/>
                  </w:pPr>
                  <w:r w:rsidRPr="003314B7">
                    <w:rPr>
                      <w:rStyle w:val="212pt"/>
                      <w:szCs w:val="24"/>
                    </w:rPr>
                    <w:t>Внесение сведений о</w:t>
                  </w:r>
                </w:p>
                <w:p w:rsidR="00794F11" w:rsidRPr="003314B7" w:rsidRDefault="00794F11" w:rsidP="00794F11">
                  <w:pPr>
                    <w:pStyle w:val="211"/>
                    <w:shd w:val="clear" w:color="auto" w:fill="auto"/>
                    <w:spacing w:before="0" w:after="0" w:line="274" w:lineRule="exact"/>
                    <w:jc w:val="left"/>
                  </w:pPr>
                  <w:r w:rsidRPr="003314B7">
                    <w:rPr>
                      <w:rStyle w:val="212pt"/>
                      <w:szCs w:val="24"/>
                    </w:rPr>
                    <w:t>конечном результате</w:t>
                  </w:r>
                </w:p>
                <w:p w:rsidR="00794F11" w:rsidRPr="003314B7" w:rsidRDefault="00794F11" w:rsidP="00794F11">
                  <w:pPr>
                    <w:pStyle w:val="211"/>
                    <w:shd w:val="clear" w:color="auto" w:fill="auto"/>
                    <w:spacing w:before="0" w:after="0" w:line="274" w:lineRule="exact"/>
                    <w:jc w:val="left"/>
                  </w:pPr>
                  <w:r w:rsidRPr="003314B7">
                    <w:rPr>
                      <w:rStyle w:val="212pt"/>
                      <w:szCs w:val="24"/>
                    </w:rPr>
                    <w:t>предоставления</w:t>
                  </w:r>
                </w:p>
                <w:p w:rsidR="00794F11" w:rsidRPr="003314B7" w:rsidRDefault="00794F11" w:rsidP="00794F11">
                  <w:pPr>
                    <w:pStyle w:val="211"/>
                    <w:shd w:val="clear" w:color="auto" w:fill="auto"/>
                    <w:spacing w:before="0" w:after="0" w:line="274" w:lineRule="exact"/>
                    <w:jc w:val="left"/>
                  </w:pPr>
                  <w:r w:rsidRPr="003314B7">
                    <w:rPr>
                      <w:rStyle w:val="212pt"/>
                      <w:szCs w:val="24"/>
                    </w:rPr>
                    <w:t>муниципальной</w:t>
                  </w:r>
                </w:p>
                <w:p w:rsidR="00794F11" w:rsidRPr="003314B7" w:rsidRDefault="00794F11" w:rsidP="00794F11">
                  <w:pPr>
                    <w:rPr>
                      <w:rFonts w:cs="Times New Roman"/>
                    </w:rPr>
                  </w:pPr>
                  <w:r w:rsidRPr="003314B7">
                    <w:rPr>
                      <w:rStyle w:val="212pt"/>
                    </w:rPr>
                    <w:t>услуги</w:t>
                  </w:r>
                </w:p>
              </w:tc>
            </w:tr>
            <w:tr w:rsidR="00794F11" w:rsidRPr="003314B7" w:rsidTr="00794F11">
              <w:tc>
                <w:tcPr>
                  <w:tcW w:w="2405"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spacing w:line="274" w:lineRule="exact"/>
                    <w:rPr>
                      <w:rFonts w:cs="Times New Roman"/>
                      <w:sz w:val="28"/>
                      <w:szCs w:val="28"/>
                    </w:rPr>
                  </w:pPr>
                  <w:r w:rsidRPr="003314B7">
                    <w:rPr>
                      <w:rFonts w:cs="Times New Roman"/>
                    </w:rPr>
                    <w:t>Направление в</w:t>
                  </w:r>
                </w:p>
                <w:p w:rsidR="00794F11" w:rsidRPr="003314B7" w:rsidRDefault="00794F11" w:rsidP="00794F11">
                  <w:pPr>
                    <w:rPr>
                      <w:rFonts w:cs="Times New Roman"/>
                    </w:rPr>
                  </w:pPr>
                  <w:r w:rsidRPr="003314B7">
                    <w:t xml:space="preserve">многофункциональный центр результата </w:t>
                  </w:r>
                  <w:r>
                    <w:t>муниципальной</w:t>
                  </w:r>
                  <w:r w:rsidRPr="003314B7">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0" w:line="274" w:lineRule="exact"/>
                    <w:jc w:val="left"/>
                  </w:pPr>
                  <w:r w:rsidRPr="003314B7">
                    <w:rPr>
                      <w:rStyle w:val="212pt"/>
                      <w:szCs w:val="24"/>
                    </w:rPr>
                    <w:t>В сроки,</w:t>
                  </w:r>
                </w:p>
                <w:p w:rsidR="00794F11" w:rsidRPr="003314B7" w:rsidRDefault="00794F11" w:rsidP="00794F11">
                  <w:pPr>
                    <w:pStyle w:val="211"/>
                    <w:shd w:val="clear" w:color="auto" w:fill="auto"/>
                    <w:spacing w:before="0" w:after="0" w:line="274" w:lineRule="exact"/>
                    <w:jc w:val="left"/>
                    <w:rPr>
                      <w:rStyle w:val="212pt"/>
                    </w:rPr>
                  </w:pPr>
                  <w:r w:rsidRPr="003314B7">
                    <w:rPr>
                      <w:rStyle w:val="212pt"/>
                      <w:szCs w:val="24"/>
                    </w:rPr>
                    <w:t>Установлен-ные</w:t>
                  </w:r>
                  <w:r>
                    <w:rPr>
                      <w:rStyle w:val="212pt"/>
                      <w:szCs w:val="24"/>
                    </w:rPr>
                    <w:t xml:space="preserve"> </w:t>
                  </w:r>
                  <w:r w:rsidRPr="003314B7">
                    <w:rPr>
                      <w:rStyle w:val="212pt"/>
                      <w:szCs w:val="24"/>
                    </w:rPr>
                    <w:t>соглашением</w:t>
                  </w:r>
                  <w:r>
                    <w:rPr>
                      <w:rStyle w:val="212pt"/>
                      <w:szCs w:val="24"/>
                    </w:rPr>
                    <w:t xml:space="preserve"> </w:t>
                  </w:r>
                  <w:r w:rsidRPr="003314B7">
                    <w:rPr>
                      <w:rStyle w:val="212pt"/>
                      <w:szCs w:val="24"/>
                    </w:rPr>
                    <w:t>о</w:t>
                  </w:r>
                  <w:r>
                    <w:rPr>
                      <w:rStyle w:val="212pt"/>
                      <w:szCs w:val="24"/>
                    </w:rPr>
                    <w:t xml:space="preserve"> </w:t>
                  </w:r>
                  <w:r w:rsidRPr="003314B7">
                    <w:rPr>
                      <w:rStyle w:val="212pt"/>
                    </w:rPr>
                    <w:t>взаимодействии между Уполномо-</w:t>
                  </w:r>
                </w:p>
                <w:p w:rsidR="00794F11" w:rsidRPr="003314B7" w:rsidRDefault="00794F11" w:rsidP="00794F11">
                  <w:pPr>
                    <w:rPr>
                      <w:rFonts w:cs="Times New Roman"/>
                    </w:rPr>
                  </w:pPr>
                  <w:r w:rsidRPr="003314B7">
                    <w:rPr>
                      <w:rStyle w:val="212pt"/>
                    </w:rPr>
                    <w:t>ченным органом и МФЦ</w:t>
                  </w:r>
                </w:p>
                <w:p w:rsidR="00794F11" w:rsidRPr="003314B7" w:rsidRDefault="00794F11" w:rsidP="00794F11">
                  <w:pPr>
                    <w:rPr>
                      <w:rFonts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0" w:line="274" w:lineRule="exact"/>
                    <w:jc w:val="left"/>
                  </w:pPr>
                  <w:r w:rsidRPr="003314B7">
                    <w:rPr>
                      <w:rStyle w:val="212pt"/>
                      <w:szCs w:val="24"/>
                    </w:rPr>
                    <w:t>Должностное лицо</w:t>
                  </w:r>
                </w:p>
                <w:p w:rsidR="00794F11" w:rsidRPr="003314B7" w:rsidRDefault="00794F11" w:rsidP="00794F11">
                  <w:pPr>
                    <w:pStyle w:val="211"/>
                    <w:shd w:val="clear" w:color="auto" w:fill="auto"/>
                    <w:spacing w:before="0" w:after="0" w:line="274" w:lineRule="exact"/>
                    <w:jc w:val="left"/>
                  </w:pPr>
                  <w:r w:rsidRPr="003314B7">
                    <w:rPr>
                      <w:rStyle w:val="212pt"/>
                      <w:szCs w:val="24"/>
                    </w:rPr>
                    <w:t>Уполномоченного</w:t>
                  </w:r>
                </w:p>
                <w:p w:rsidR="00794F11" w:rsidRPr="003314B7" w:rsidRDefault="00794F11" w:rsidP="00794F11">
                  <w:pPr>
                    <w:pStyle w:val="211"/>
                    <w:shd w:val="clear" w:color="auto" w:fill="auto"/>
                    <w:spacing w:before="0" w:after="0" w:line="274" w:lineRule="exact"/>
                    <w:jc w:val="left"/>
                  </w:pPr>
                  <w:r w:rsidRPr="003314B7">
                    <w:rPr>
                      <w:rStyle w:val="212pt"/>
                      <w:szCs w:val="24"/>
                    </w:rPr>
                    <w:t>органа,</w:t>
                  </w:r>
                </w:p>
                <w:p w:rsidR="00794F11" w:rsidRPr="003314B7" w:rsidRDefault="00794F11" w:rsidP="00794F11">
                  <w:pPr>
                    <w:pStyle w:val="211"/>
                    <w:shd w:val="clear" w:color="auto" w:fill="auto"/>
                    <w:spacing w:before="0" w:after="0" w:line="274" w:lineRule="exact"/>
                    <w:jc w:val="left"/>
                  </w:pPr>
                  <w:r w:rsidRPr="003314B7">
                    <w:rPr>
                      <w:rStyle w:val="212pt"/>
                      <w:szCs w:val="24"/>
                    </w:rPr>
                    <w:t>ответственное за</w:t>
                  </w:r>
                </w:p>
                <w:p w:rsidR="00794F11" w:rsidRPr="003314B7" w:rsidRDefault="00794F11" w:rsidP="00794F11">
                  <w:pPr>
                    <w:pStyle w:val="211"/>
                    <w:shd w:val="clear" w:color="auto" w:fill="auto"/>
                    <w:spacing w:before="0" w:after="0" w:line="274" w:lineRule="exact"/>
                    <w:jc w:val="left"/>
                  </w:pPr>
                  <w:r w:rsidRPr="003314B7">
                    <w:rPr>
                      <w:rStyle w:val="212pt"/>
                      <w:szCs w:val="24"/>
                    </w:rPr>
                    <w:t>предоставление</w:t>
                  </w:r>
                </w:p>
                <w:p w:rsidR="00794F11" w:rsidRPr="003314B7" w:rsidRDefault="00794F11" w:rsidP="00794F11">
                  <w:pPr>
                    <w:pStyle w:val="211"/>
                    <w:shd w:val="clear" w:color="auto" w:fill="auto"/>
                    <w:spacing w:before="0" w:after="0" w:line="274" w:lineRule="exact"/>
                    <w:jc w:val="left"/>
                  </w:pPr>
                  <w:r w:rsidRPr="003314B7">
                    <w:rPr>
                      <w:rStyle w:val="212pt"/>
                      <w:szCs w:val="24"/>
                    </w:rPr>
                    <w:t>муниципальной</w:t>
                  </w:r>
                </w:p>
                <w:p w:rsidR="00794F11" w:rsidRPr="003314B7" w:rsidRDefault="00794F11" w:rsidP="00794F11">
                  <w:pPr>
                    <w:rPr>
                      <w:rFonts w:cs="Times New Roman"/>
                    </w:rPr>
                  </w:pPr>
                  <w:r w:rsidRPr="003314B7">
                    <w:rPr>
                      <w:rStyle w:val="212pt"/>
                    </w:rPr>
                    <w:t>услуги</w:t>
                  </w:r>
                </w:p>
              </w:tc>
              <w:tc>
                <w:tcPr>
                  <w:tcW w:w="2268"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60" w:line="240" w:lineRule="exact"/>
                    <w:jc w:val="left"/>
                  </w:pPr>
                  <w:r w:rsidRPr="003314B7">
                    <w:rPr>
                      <w:rStyle w:val="212pt"/>
                      <w:szCs w:val="24"/>
                    </w:rPr>
                    <w:t>Уполномоченный</w:t>
                  </w:r>
                </w:p>
                <w:p w:rsidR="00794F11" w:rsidRPr="003314B7" w:rsidRDefault="00794F11" w:rsidP="00794F11">
                  <w:pPr>
                    <w:rPr>
                      <w:rFonts w:cs="Times New Roman"/>
                    </w:rPr>
                  </w:pPr>
                  <w:r w:rsidRPr="003314B7">
                    <w:rPr>
                      <w:rStyle w:val="212pt"/>
                    </w:rPr>
                    <w:t>орган/</w:t>
                  </w:r>
                  <w:r>
                    <w:rPr>
                      <w:rStyle w:val="212pt"/>
                    </w:rPr>
                    <w:t>ЕПГУ</w:t>
                  </w:r>
                  <w:r w:rsidRPr="003314B7">
                    <w:rPr>
                      <w:rStyle w:val="212pt"/>
                    </w:rPr>
                    <w:t>/МФЦ</w:t>
                  </w: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Указание заявителем в Заявлении способа выдачи результата муниципальной услуги в МФЦ, а также подача Запроса через МФЦ</w:t>
                  </w:r>
                </w:p>
              </w:tc>
              <w:tc>
                <w:tcPr>
                  <w:tcW w:w="2411"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0" w:line="274" w:lineRule="exact"/>
                    <w:jc w:val="left"/>
                  </w:pPr>
                  <w:r w:rsidRPr="003314B7">
                    <w:rPr>
                      <w:rStyle w:val="212pt"/>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794F11" w:rsidRPr="003314B7" w:rsidRDefault="00794F11" w:rsidP="00794F11">
                  <w:pPr>
                    <w:pStyle w:val="211"/>
                    <w:shd w:val="clear" w:color="auto" w:fill="auto"/>
                    <w:spacing w:before="0" w:after="0" w:line="274" w:lineRule="exact"/>
                    <w:jc w:val="left"/>
                  </w:pPr>
                  <w:r w:rsidRPr="003314B7">
                    <w:rPr>
                      <w:rStyle w:val="212pt"/>
                      <w:szCs w:val="24"/>
                    </w:rPr>
                    <w:t>Внесение сведений в</w:t>
                  </w:r>
                </w:p>
                <w:p w:rsidR="00794F11" w:rsidRPr="003314B7" w:rsidRDefault="00794F11" w:rsidP="00794F11">
                  <w:pPr>
                    <w:pStyle w:val="211"/>
                    <w:shd w:val="clear" w:color="auto" w:fill="auto"/>
                    <w:spacing w:before="0" w:after="0" w:line="274" w:lineRule="exact"/>
                    <w:jc w:val="left"/>
                  </w:pPr>
                  <w:r w:rsidRPr="003314B7">
                    <w:rPr>
                      <w:rStyle w:val="212pt"/>
                      <w:szCs w:val="24"/>
                    </w:rPr>
                    <w:t>ГИС о выдаче</w:t>
                  </w:r>
                </w:p>
                <w:p w:rsidR="00794F11" w:rsidRPr="003314B7" w:rsidRDefault="00794F11" w:rsidP="00794F11">
                  <w:pPr>
                    <w:pStyle w:val="211"/>
                    <w:shd w:val="clear" w:color="auto" w:fill="auto"/>
                    <w:spacing w:before="0" w:after="0" w:line="274" w:lineRule="exact"/>
                    <w:jc w:val="left"/>
                  </w:pPr>
                  <w:r w:rsidRPr="003314B7">
                    <w:rPr>
                      <w:rStyle w:val="212pt"/>
                      <w:szCs w:val="24"/>
                    </w:rPr>
                    <w:t>результата муниципальной</w:t>
                  </w:r>
                </w:p>
                <w:p w:rsidR="00794F11" w:rsidRPr="003314B7" w:rsidRDefault="00794F11" w:rsidP="00794F11">
                  <w:pPr>
                    <w:rPr>
                      <w:rFonts w:cs="Times New Roman"/>
                    </w:rPr>
                  </w:pPr>
                  <w:r w:rsidRPr="003314B7">
                    <w:rPr>
                      <w:rStyle w:val="212pt"/>
                    </w:rPr>
                    <w:t>услуги</w:t>
                  </w:r>
                </w:p>
              </w:tc>
            </w:tr>
            <w:tr w:rsidR="00794F11" w:rsidRPr="003314B7" w:rsidTr="00794F11">
              <w:tc>
                <w:tcPr>
                  <w:tcW w:w="2405" w:type="dxa"/>
                  <w:vMerge/>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Направление заявителю результата предоставления муниципальной услуги в личный кабинет на ЕПГУ</w:t>
                  </w:r>
                </w:p>
              </w:tc>
              <w:tc>
                <w:tcPr>
                  <w:tcW w:w="1559"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0" w:line="274" w:lineRule="exact"/>
                    <w:jc w:val="left"/>
                  </w:pPr>
                  <w:r w:rsidRPr="003314B7">
                    <w:rPr>
                      <w:rStyle w:val="212pt"/>
                      <w:szCs w:val="24"/>
                    </w:rPr>
                    <w:t>В день</w:t>
                  </w:r>
                </w:p>
                <w:p w:rsidR="00794F11" w:rsidRPr="003314B7" w:rsidRDefault="00794F11" w:rsidP="00794F11">
                  <w:pPr>
                    <w:pStyle w:val="211"/>
                    <w:shd w:val="clear" w:color="auto" w:fill="auto"/>
                    <w:spacing w:before="0" w:after="0" w:line="274" w:lineRule="exact"/>
                    <w:jc w:val="left"/>
                  </w:pPr>
                  <w:r w:rsidRPr="003314B7">
                    <w:rPr>
                      <w:rStyle w:val="212pt"/>
                      <w:szCs w:val="24"/>
                    </w:rPr>
                    <w:t>регистрации</w:t>
                  </w:r>
                </w:p>
                <w:p w:rsidR="00794F11" w:rsidRPr="003314B7" w:rsidRDefault="00794F11" w:rsidP="00794F11">
                  <w:pPr>
                    <w:pStyle w:val="211"/>
                    <w:shd w:val="clear" w:color="auto" w:fill="auto"/>
                    <w:spacing w:before="0" w:after="0" w:line="274" w:lineRule="exact"/>
                    <w:jc w:val="left"/>
                  </w:pPr>
                  <w:r w:rsidRPr="003314B7">
                    <w:rPr>
                      <w:rStyle w:val="212pt"/>
                      <w:szCs w:val="24"/>
                    </w:rPr>
                    <w:t>результата</w:t>
                  </w:r>
                </w:p>
                <w:p w:rsidR="00794F11" w:rsidRPr="003314B7" w:rsidRDefault="00794F11" w:rsidP="00794F11">
                  <w:pPr>
                    <w:pStyle w:val="211"/>
                    <w:shd w:val="clear" w:color="auto" w:fill="auto"/>
                    <w:spacing w:before="0" w:after="0" w:line="274" w:lineRule="exact"/>
                    <w:jc w:val="left"/>
                  </w:pPr>
                  <w:r w:rsidRPr="003314B7">
                    <w:rPr>
                      <w:rStyle w:val="212pt"/>
                      <w:szCs w:val="24"/>
                    </w:rPr>
                    <w:t>предоставления</w:t>
                  </w:r>
                </w:p>
                <w:p w:rsidR="00794F11" w:rsidRPr="003314B7" w:rsidRDefault="00794F11" w:rsidP="00794F11">
                  <w:pPr>
                    <w:rPr>
                      <w:rFonts w:cs="Times New Roman"/>
                    </w:rPr>
                  </w:pPr>
                  <w:r w:rsidRPr="003314B7">
                    <w:rPr>
                      <w:rStyle w:val="212pt"/>
                    </w:rPr>
                    <w:t>муниципальной услуги</w:t>
                  </w:r>
                </w:p>
              </w:tc>
              <w:tc>
                <w:tcPr>
                  <w:tcW w:w="2268"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0" w:line="274" w:lineRule="exact"/>
                    <w:jc w:val="left"/>
                  </w:pPr>
                  <w:r w:rsidRPr="003314B7">
                    <w:rPr>
                      <w:rStyle w:val="212pt"/>
                      <w:szCs w:val="24"/>
                    </w:rPr>
                    <w:t>Должностное лицо</w:t>
                  </w:r>
                </w:p>
                <w:p w:rsidR="00794F11" w:rsidRPr="003314B7" w:rsidRDefault="00794F11" w:rsidP="00794F11">
                  <w:pPr>
                    <w:pStyle w:val="211"/>
                    <w:shd w:val="clear" w:color="auto" w:fill="auto"/>
                    <w:spacing w:before="0" w:after="0" w:line="274" w:lineRule="exact"/>
                    <w:jc w:val="left"/>
                  </w:pPr>
                  <w:r w:rsidRPr="003314B7">
                    <w:rPr>
                      <w:rStyle w:val="212pt"/>
                      <w:szCs w:val="24"/>
                    </w:rPr>
                    <w:t>Уполномоченного</w:t>
                  </w:r>
                </w:p>
                <w:p w:rsidR="00794F11" w:rsidRPr="003314B7" w:rsidRDefault="00794F11" w:rsidP="00794F11">
                  <w:pPr>
                    <w:pStyle w:val="211"/>
                    <w:shd w:val="clear" w:color="auto" w:fill="auto"/>
                    <w:spacing w:before="0" w:after="0" w:line="274" w:lineRule="exact"/>
                    <w:jc w:val="left"/>
                  </w:pPr>
                  <w:r w:rsidRPr="003314B7">
                    <w:rPr>
                      <w:rStyle w:val="212pt"/>
                      <w:szCs w:val="24"/>
                    </w:rPr>
                    <w:t>органа,</w:t>
                  </w:r>
                </w:p>
                <w:p w:rsidR="00794F11" w:rsidRPr="003314B7" w:rsidRDefault="00794F11" w:rsidP="00794F11">
                  <w:pPr>
                    <w:pStyle w:val="211"/>
                    <w:shd w:val="clear" w:color="auto" w:fill="auto"/>
                    <w:spacing w:before="0" w:after="0" w:line="274" w:lineRule="exact"/>
                    <w:jc w:val="left"/>
                  </w:pPr>
                  <w:r w:rsidRPr="003314B7">
                    <w:rPr>
                      <w:rStyle w:val="212pt"/>
                      <w:szCs w:val="24"/>
                    </w:rPr>
                    <w:t>ответственное за</w:t>
                  </w:r>
                </w:p>
                <w:p w:rsidR="00794F11" w:rsidRPr="003314B7" w:rsidRDefault="00794F11" w:rsidP="00794F11">
                  <w:pPr>
                    <w:pStyle w:val="211"/>
                    <w:shd w:val="clear" w:color="auto" w:fill="auto"/>
                    <w:spacing w:before="0" w:after="0" w:line="274" w:lineRule="exact"/>
                    <w:jc w:val="left"/>
                  </w:pPr>
                  <w:r w:rsidRPr="003314B7">
                    <w:rPr>
                      <w:rStyle w:val="212pt"/>
                      <w:szCs w:val="24"/>
                    </w:rPr>
                    <w:t>предоставление</w:t>
                  </w:r>
                </w:p>
                <w:p w:rsidR="00794F11" w:rsidRPr="003314B7" w:rsidRDefault="00794F11" w:rsidP="00794F11">
                  <w:pPr>
                    <w:pStyle w:val="211"/>
                    <w:shd w:val="clear" w:color="auto" w:fill="auto"/>
                    <w:spacing w:before="0" w:after="0" w:line="274" w:lineRule="exact"/>
                    <w:jc w:val="left"/>
                  </w:pPr>
                  <w:r w:rsidRPr="003314B7">
                    <w:rPr>
                      <w:rStyle w:val="212pt"/>
                      <w:szCs w:val="24"/>
                    </w:rPr>
                    <w:t>муниципальной</w:t>
                  </w:r>
                </w:p>
                <w:p w:rsidR="00794F11" w:rsidRPr="003314B7" w:rsidRDefault="00794F11" w:rsidP="00794F11">
                  <w:pPr>
                    <w:rPr>
                      <w:rFonts w:cs="Times New Roman"/>
                    </w:rPr>
                  </w:pPr>
                  <w:r w:rsidRPr="003314B7">
                    <w:rPr>
                      <w:rStyle w:val="212pt"/>
                    </w:rPr>
                    <w:t>услуги</w:t>
                  </w:r>
                </w:p>
              </w:tc>
              <w:tc>
                <w:tcPr>
                  <w:tcW w:w="2268"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Pr>
                      <w:rStyle w:val="212pt"/>
                    </w:rPr>
                    <w:t>ЕПГУ</w:t>
                  </w: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1"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Результат муниципальной услуги, направленный заявителю в личный кабинет на ЕПГУ; Внесение сведений в ГИС о выдаче результата муниципальной услуги</w:t>
                  </w:r>
                </w:p>
              </w:tc>
            </w:tr>
            <w:tr w:rsidR="00794F11" w:rsidRPr="003314B7" w:rsidTr="00794F11">
              <w:tc>
                <w:tcPr>
                  <w:tcW w:w="15731" w:type="dxa"/>
                  <w:gridSpan w:val="7"/>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jc w:val="center"/>
                    <w:rPr>
                      <w:rFonts w:cs="Times New Roman"/>
                    </w:rPr>
                  </w:pPr>
                  <w:r w:rsidRPr="003314B7">
                    <w:rPr>
                      <w:rStyle w:val="212pt"/>
                    </w:rPr>
                    <w:t>6. Внесение результата муниципальной услуги в реестр решений</w:t>
                  </w:r>
                </w:p>
              </w:tc>
            </w:tr>
            <w:tr w:rsidR="00794F11" w:rsidRPr="003314B7" w:rsidTr="00794F11">
              <w:tc>
                <w:tcPr>
                  <w:tcW w:w="2405"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0" w:line="274" w:lineRule="exact"/>
                    <w:jc w:val="left"/>
                  </w:pPr>
                  <w:r w:rsidRPr="003314B7">
                    <w:rPr>
                      <w:rStyle w:val="212pt"/>
                      <w:szCs w:val="24"/>
                    </w:rPr>
                    <w:t>Формирование и</w:t>
                  </w:r>
                </w:p>
                <w:p w:rsidR="00794F11" w:rsidRPr="003314B7" w:rsidRDefault="00794F11" w:rsidP="00794F11">
                  <w:pPr>
                    <w:pStyle w:val="211"/>
                    <w:shd w:val="clear" w:color="auto" w:fill="auto"/>
                    <w:spacing w:before="0" w:after="0" w:line="274" w:lineRule="exact"/>
                    <w:jc w:val="left"/>
                  </w:pPr>
                  <w:r w:rsidRPr="003314B7">
                    <w:rPr>
                      <w:rStyle w:val="212pt"/>
                      <w:szCs w:val="24"/>
                    </w:rPr>
                    <w:t>регистрация</w:t>
                  </w:r>
                </w:p>
                <w:p w:rsidR="00794F11" w:rsidRPr="003314B7" w:rsidRDefault="00794F11" w:rsidP="00794F11">
                  <w:pPr>
                    <w:pStyle w:val="211"/>
                    <w:shd w:val="clear" w:color="auto" w:fill="auto"/>
                    <w:spacing w:before="0" w:after="0" w:line="274" w:lineRule="exact"/>
                    <w:jc w:val="left"/>
                  </w:pPr>
                  <w:r w:rsidRPr="003314B7">
                    <w:rPr>
                      <w:rStyle w:val="212pt"/>
                      <w:szCs w:val="24"/>
                    </w:rPr>
                    <w:t>результата</w:t>
                  </w:r>
                </w:p>
                <w:p w:rsidR="00794F11" w:rsidRPr="003314B7" w:rsidRDefault="00794F11" w:rsidP="00794F11">
                  <w:pPr>
                    <w:pStyle w:val="211"/>
                    <w:shd w:val="clear" w:color="auto" w:fill="auto"/>
                    <w:spacing w:before="0" w:after="0" w:line="274" w:lineRule="exact"/>
                    <w:jc w:val="left"/>
                  </w:pPr>
                  <w:r w:rsidRPr="003314B7">
                    <w:rPr>
                      <w:rStyle w:val="212pt"/>
                      <w:szCs w:val="24"/>
                    </w:rPr>
                    <w:t>муниципальной</w:t>
                  </w:r>
                </w:p>
                <w:p w:rsidR="00794F11" w:rsidRPr="003314B7" w:rsidRDefault="00794F11" w:rsidP="00794F11">
                  <w:pPr>
                    <w:pStyle w:val="211"/>
                    <w:shd w:val="clear" w:color="auto" w:fill="auto"/>
                    <w:spacing w:before="0" w:after="0" w:line="274" w:lineRule="exact"/>
                    <w:jc w:val="left"/>
                  </w:pPr>
                  <w:r w:rsidRPr="003314B7">
                    <w:rPr>
                      <w:rStyle w:val="212pt"/>
                      <w:szCs w:val="24"/>
                    </w:rPr>
                    <w:t>услуги, указанного</w:t>
                  </w:r>
                </w:p>
                <w:p w:rsidR="00794F11" w:rsidRPr="003314B7" w:rsidRDefault="00794F11" w:rsidP="00794F11">
                  <w:pPr>
                    <w:pStyle w:val="211"/>
                    <w:shd w:val="clear" w:color="auto" w:fill="auto"/>
                    <w:spacing w:before="0" w:after="0" w:line="274" w:lineRule="exact"/>
                    <w:jc w:val="left"/>
                  </w:pPr>
                  <w:r w:rsidRPr="003314B7">
                    <w:rPr>
                      <w:rStyle w:val="212pt"/>
                      <w:szCs w:val="24"/>
                    </w:rPr>
                    <w:t>в пункте 2.5</w:t>
                  </w:r>
                </w:p>
                <w:p w:rsidR="00794F11" w:rsidRPr="003314B7" w:rsidRDefault="00794F11" w:rsidP="00794F11">
                  <w:pPr>
                    <w:pStyle w:val="211"/>
                    <w:shd w:val="clear" w:color="auto" w:fill="auto"/>
                    <w:spacing w:before="0" w:after="0" w:line="274" w:lineRule="exact"/>
                    <w:jc w:val="left"/>
                  </w:pPr>
                  <w:r w:rsidRPr="003314B7">
                    <w:rPr>
                      <w:rStyle w:val="212pt"/>
                      <w:szCs w:val="24"/>
                    </w:rPr>
                    <w:t>Административного регламента, в</w:t>
                  </w:r>
                </w:p>
                <w:p w:rsidR="00794F11" w:rsidRPr="003314B7" w:rsidRDefault="00794F11" w:rsidP="00794F11">
                  <w:pPr>
                    <w:pStyle w:val="211"/>
                    <w:shd w:val="clear" w:color="auto" w:fill="auto"/>
                    <w:spacing w:before="0" w:after="0" w:line="274" w:lineRule="exact"/>
                    <w:jc w:val="left"/>
                  </w:pPr>
                  <w:r w:rsidRPr="003314B7">
                    <w:rPr>
                      <w:rStyle w:val="212pt"/>
                      <w:szCs w:val="24"/>
                    </w:rPr>
                    <w:t>форме</w:t>
                  </w:r>
                </w:p>
                <w:p w:rsidR="00794F11" w:rsidRPr="003314B7" w:rsidRDefault="00794F11" w:rsidP="00794F11">
                  <w:pPr>
                    <w:rPr>
                      <w:rFonts w:cs="Times New Roman"/>
                    </w:rPr>
                  </w:pPr>
                  <w:r w:rsidRPr="003314B7">
                    <w:rPr>
                      <w:rStyle w:val="212pt"/>
                    </w:rPr>
                    <w:t>электронного документа в ГИС</w:t>
                  </w: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sidRPr="003314B7">
                    <w:rPr>
                      <w:rStyle w:val="212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559"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pStyle w:val="211"/>
                    <w:shd w:val="clear" w:color="auto" w:fill="auto"/>
                    <w:spacing w:before="0" w:after="0" w:line="240" w:lineRule="exact"/>
                    <w:jc w:val="left"/>
                  </w:pPr>
                  <w:r w:rsidRPr="003314B7">
                    <w:rPr>
                      <w:rStyle w:val="212pt"/>
                      <w:szCs w:val="24"/>
                    </w:rPr>
                    <w:t>1 рабочий</w:t>
                  </w:r>
                </w:p>
                <w:p w:rsidR="00794F11" w:rsidRPr="003314B7" w:rsidRDefault="00794F11" w:rsidP="00794F11">
                  <w:pPr>
                    <w:pStyle w:val="211"/>
                    <w:shd w:val="clear" w:color="auto" w:fill="auto"/>
                    <w:spacing w:before="0" w:after="0" w:line="240" w:lineRule="exact"/>
                    <w:jc w:val="left"/>
                  </w:pPr>
                  <w:r w:rsidRPr="003314B7">
                    <w:rPr>
                      <w:rStyle w:val="212pt"/>
                      <w:szCs w:val="24"/>
                    </w:rPr>
                    <w:t>6 день</w:t>
                  </w:r>
                </w:p>
              </w:tc>
              <w:tc>
                <w:tcPr>
                  <w:tcW w:w="2268"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spacing w:line="274" w:lineRule="exact"/>
                    <w:ind w:left="34" w:hanging="34"/>
                    <w:rPr>
                      <w:rFonts w:cs="Times New Roman"/>
                      <w:sz w:val="28"/>
                      <w:szCs w:val="28"/>
                    </w:rPr>
                  </w:pPr>
                  <w:r w:rsidRPr="003314B7">
                    <w:rPr>
                      <w:rFonts w:cs="Times New Roman"/>
                    </w:rPr>
                    <w:t>Должностное лицо</w:t>
                  </w:r>
                </w:p>
                <w:p w:rsidR="00794F11" w:rsidRPr="003314B7" w:rsidRDefault="00794F11" w:rsidP="00794F11">
                  <w:pPr>
                    <w:spacing w:line="274" w:lineRule="exact"/>
                    <w:ind w:left="34" w:hanging="34"/>
                    <w:rPr>
                      <w:rFonts w:cs="Times New Roman"/>
                      <w:sz w:val="28"/>
                      <w:szCs w:val="28"/>
                    </w:rPr>
                  </w:pPr>
                  <w:r w:rsidRPr="003314B7">
                    <w:rPr>
                      <w:rFonts w:cs="Times New Roman"/>
                    </w:rPr>
                    <w:t>Уполномоченного</w:t>
                  </w:r>
                </w:p>
                <w:p w:rsidR="00794F11" w:rsidRPr="003314B7" w:rsidRDefault="00794F11" w:rsidP="00794F11">
                  <w:pPr>
                    <w:spacing w:line="274" w:lineRule="exact"/>
                    <w:ind w:left="34" w:hanging="34"/>
                    <w:rPr>
                      <w:rFonts w:cs="Times New Roman"/>
                      <w:sz w:val="28"/>
                      <w:szCs w:val="28"/>
                    </w:rPr>
                  </w:pPr>
                  <w:r w:rsidRPr="003314B7">
                    <w:rPr>
                      <w:rFonts w:cs="Times New Roman"/>
                    </w:rPr>
                    <w:t>органа,</w:t>
                  </w:r>
                </w:p>
                <w:p w:rsidR="00794F11" w:rsidRPr="003314B7" w:rsidRDefault="00794F11" w:rsidP="00794F11">
                  <w:pPr>
                    <w:spacing w:line="274" w:lineRule="exact"/>
                    <w:ind w:left="34" w:hanging="34"/>
                    <w:rPr>
                      <w:rFonts w:cs="Times New Roman"/>
                      <w:sz w:val="28"/>
                      <w:szCs w:val="28"/>
                    </w:rPr>
                  </w:pPr>
                  <w:r w:rsidRPr="003314B7">
                    <w:rPr>
                      <w:rFonts w:cs="Times New Roman"/>
                    </w:rPr>
                    <w:t>ответственное за</w:t>
                  </w:r>
                </w:p>
                <w:p w:rsidR="00794F11" w:rsidRPr="003314B7" w:rsidRDefault="00794F11" w:rsidP="00794F11">
                  <w:pPr>
                    <w:spacing w:line="274" w:lineRule="exact"/>
                    <w:ind w:left="34" w:hanging="34"/>
                    <w:rPr>
                      <w:rFonts w:cs="Times New Roman"/>
                      <w:sz w:val="28"/>
                      <w:szCs w:val="28"/>
                    </w:rPr>
                  </w:pPr>
                  <w:r w:rsidRPr="003314B7">
                    <w:rPr>
                      <w:rFonts w:cs="Times New Roman"/>
                    </w:rPr>
                    <w:t>предоставление</w:t>
                  </w:r>
                </w:p>
                <w:p w:rsidR="00794F11" w:rsidRPr="003314B7" w:rsidRDefault="00794F11" w:rsidP="00794F11">
                  <w:pPr>
                    <w:spacing w:line="274" w:lineRule="exact"/>
                    <w:ind w:left="34" w:hanging="34"/>
                    <w:rPr>
                      <w:rFonts w:cs="Times New Roman"/>
                      <w:sz w:val="28"/>
                      <w:szCs w:val="28"/>
                    </w:rPr>
                  </w:pPr>
                  <w:r w:rsidRPr="003314B7">
                    <w:rPr>
                      <w:rFonts w:cs="Times New Roman"/>
                    </w:rPr>
                    <w:t>муниципальной</w:t>
                  </w:r>
                </w:p>
                <w:p w:rsidR="00794F11" w:rsidRPr="003314B7" w:rsidRDefault="00794F11" w:rsidP="00794F11">
                  <w:pPr>
                    <w:ind w:left="34" w:hanging="34"/>
                    <w:rPr>
                      <w:rFonts w:cs="Times New Roman"/>
                    </w:rPr>
                  </w:pPr>
                  <w:r w:rsidRPr="003314B7">
                    <w:t>услуги</w:t>
                  </w:r>
                </w:p>
              </w:tc>
              <w:tc>
                <w:tcPr>
                  <w:tcW w:w="2268"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r>
                    <w:rPr>
                      <w:rStyle w:val="212pt"/>
                    </w:rPr>
                    <w:t>ЕПГУ</w:t>
                  </w:r>
                </w:p>
              </w:tc>
              <w:tc>
                <w:tcPr>
                  <w:tcW w:w="2410"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Fonts w:cs="Times New Roman"/>
                    </w:rPr>
                  </w:pPr>
                </w:p>
              </w:tc>
              <w:tc>
                <w:tcPr>
                  <w:tcW w:w="2411" w:type="dxa"/>
                  <w:tcBorders>
                    <w:top w:val="single" w:sz="4" w:space="0" w:color="000000"/>
                    <w:left w:val="single" w:sz="4" w:space="0" w:color="000000"/>
                    <w:bottom w:val="single" w:sz="4" w:space="0" w:color="000000"/>
                    <w:right w:val="single" w:sz="4" w:space="0" w:color="000000"/>
                  </w:tcBorders>
                </w:tcPr>
                <w:p w:rsidR="00794F11" w:rsidRPr="003314B7" w:rsidRDefault="00794F11" w:rsidP="00794F11">
                  <w:pPr>
                    <w:rPr>
                      <w:rStyle w:val="212pt"/>
                    </w:rPr>
                  </w:pPr>
                  <w:r w:rsidRPr="003314B7">
                    <w:rPr>
                      <w:rStyle w:val="212pt"/>
                    </w:rPr>
                    <w:t>Результат муниципальной услуги, выданный заявителю, фиксируется в ГИС, личном кабинете ЕПГУ</w:t>
                  </w:r>
                </w:p>
                <w:p w:rsidR="00794F11" w:rsidRPr="003314B7" w:rsidRDefault="00794F11" w:rsidP="00794F11">
                  <w:pPr>
                    <w:rPr>
                      <w:rFonts w:cs="Times New Roman"/>
                    </w:rPr>
                  </w:pPr>
                </w:p>
              </w:tc>
            </w:tr>
          </w:tbl>
          <w:p w:rsidR="00794F11" w:rsidRPr="003314B7" w:rsidRDefault="00794F11" w:rsidP="00794F11"/>
          <w:p w:rsidR="00794F11" w:rsidRPr="003314B7" w:rsidRDefault="00794F11" w:rsidP="00794F11">
            <w:pPr>
              <w:rPr>
                <w:rStyle w:val="af0"/>
                <w:b w:val="0"/>
              </w:rPr>
            </w:pPr>
            <w:r w:rsidRPr="003314B7">
              <w:rPr>
                <w:rStyle w:val="af0"/>
                <w:vertAlign w:val="superscript"/>
              </w:rPr>
              <w:t>1</w:t>
            </w:r>
            <w:r w:rsidRPr="003314B7">
              <w:rPr>
                <w:rStyle w:val="af0"/>
              </w:rPr>
              <w:tab/>
              <w:t>Заполнение состава, последовательности и сроки выполнения административных процедур (действий) при предоставлении муниципальной услуги осуществляется в соответствии с действующими Административными регламентами</w:t>
            </w:r>
          </w:p>
          <w:p w:rsidR="00794F11" w:rsidRPr="003314B7" w:rsidRDefault="00794F11" w:rsidP="00794F11">
            <w:r w:rsidRPr="003314B7">
              <w:rPr>
                <w:rStyle w:val="af0"/>
                <w:vertAlign w:val="superscript"/>
              </w:rPr>
              <w:t>2</w:t>
            </w:r>
            <w:r w:rsidRPr="003314B7">
              <w:rPr>
                <w:rStyle w:val="af0"/>
              </w:rPr>
              <w:tab/>
              <w:t>Не включается в общий срок предоставления муниципальной услуги</w:t>
            </w:r>
          </w:p>
          <w:p w:rsidR="00794F11" w:rsidRPr="003314B7" w:rsidRDefault="00794F11" w:rsidP="00794F11"/>
          <w:p w:rsidR="00794F11" w:rsidRPr="003314B7" w:rsidRDefault="00794F11" w:rsidP="00794F11">
            <w:pPr>
              <w:pStyle w:val="211"/>
              <w:shd w:val="clear" w:color="auto" w:fill="auto"/>
              <w:spacing w:before="0" w:after="0"/>
              <w:ind w:left="5103"/>
              <w:jc w:val="left"/>
            </w:pPr>
          </w:p>
        </w:tc>
      </w:tr>
    </w:tbl>
    <w:p w:rsidR="00794F11" w:rsidRPr="003314B7" w:rsidRDefault="00794F11" w:rsidP="00794F11">
      <w:pPr>
        <w:pStyle w:val="30"/>
        <w:shd w:val="clear" w:color="auto" w:fill="auto"/>
        <w:spacing w:line="240" w:lineRule="auto"/>
        <w:ind w:firstLine="709"/>
        <w:jc w:val="both"/>
        <w:rPr>
          <w:rStyle w:val="25"/>
          <w:b w:val="0"/>
          <w:i w:val="0"/>
        </w:rPr>
        <w:sectPr w:rsidR="00794F11" w:rsidRPr="003314B7" w:rsidSect="00794F11">
          <w:pgSz w:w="16840" w:h="11900" w:orient="landscape"/>
          <w:pgMar w:top="851" w:right="851" w:bottom="709" w:left="851" w:header="0" w:footer="6" w:gutter="0"/>
          <w:cols w:space="720"/>
          <w:noEndnote/>
          <w:docGrid w:linePitch="360"/>
        </w:sectPr>
      </w:pPr>
    </w:p>
    <w:p w:rsidR="00794F11" w:rsidRPr="003314B7" w:rsidRDefault="00794F11" w:rsidP="00794F11">
      <w:pPr>
        <w:pStyle w:val="211"/>
        <w:shd w:val="clear" w:color="auto" w:fill="auto"/>
        <w:spacing w:before="0" w:after="0"/>
        <w:ind w:left="5103"/>
        <w:jc w:val="left"/>
        <w:rPr>
          <w:rStyle w:val="2"/>
          <w:sz w:val="24"/>
          <w:szCs w:val="24"/>
        </w:rPr>
      </w:pPr>
      <w:r w:rsidRPr="003314B7">
        <w:rPr>
          <w:rStyle w:val="2"/>
          <w:sz w:val="24"/>
          <w:szCs w:val="24"/>
        </w:rPr>
        <w:t xml:space="preserve">Приложение № 7 </w:t>
      </w:r>
    </w:p>
    <w:p w:rsidR="00794F11" w:rsidRPr="003314B7" w:rsidRDefault="00794F11" w:rsidP="00794F11">
      <w:pPr>
        <w:pStyle w:val="211"/>
        <w:shd w:val="clear" w:color="auto" w:fill="auto"/>
        <w:spacing w:before="0" w:after="0"/>
        <w:ind w:left="5103"/>
        <w:jc w:val="left"/>
        <w:rPr>
          <w:rStyle w:val="2"/>
          <w:sz w:val="24"/>
          <w:szCs w:val="24"/>
        </w:rPr>
      </w:pPr>
      <w:r w:rsidRPr="003314B7">
        <w:rPr>
          <w:rStyle w:val="2"/>
          <w:sz w:val="24"/>
          <w:szCs w:val="24"/>
        </w:rPr>
        <w:t xml:space="preserve">к Административному регламенту </w:t>
      </w:r>
    </w:p>
    <w:p w:rsidR="00794F11" w:rsidRPr="003314B7" w:rsidRDefault="00794F11" w:rsidP="00794F11">
      <w:pPr>
        <w:pStyle w:val="211"/>
        <w:shd w:val="clear" w:color="auto" w:fill="auto"/>
        <w:spacing w:before="0" w:after="0"/>
        <w:ind w:left="5103"/>
        <w:jc w:val="left"/>
        <w:rPr>
          <w:rStyle w:val="2"/>
          <w:sz w:val="24"/>
          <w:szCs w:val="24"/>
        </w:rPr>
      </w:pPr>
    </w:p>
    <w:p w:rsidR="00794F11" w:rsidRPr="003314B7" w:rsidRDefault="00794F11" w:rsidP="00794F11">
      <w:pPr>
        <w:pStyle w:val="211"/>
        <w:shd w:val="clear" w:color="auto" w:fill="auto"/>
        <w:spacing w:before="0" w:after="0" w:line="280" w:lineRule="exact"/>
        <w:ind w:left="5103"/>
        <w:jc w:val="left"/>
      </w:pPr>
      <w:r w:rsidRPr="003314B7">
        <w:rPr>
          <w:rStyle w:val="2"/>
        </w:rPr>
        <w:t xml:space="preserve">Кому: </w:t>
      </w:r>
    </w:p>
    <w:p w:rsidR="00794F11" w:rsidRPr="003314B7" w:rsidRDefault="00794F11" w:rsidP="00794F11">
      <w:pPr>
        <w:pStyle w:val="211"/>
        <w:shd w:val="clear" w:color="auto" w:fill="auto"/>
        <w:spacing w:before="0" w:after="0"/>
        <w:ind w:left="5103"/>
        <w:jc w:val="left"/>
        <w:rPr>
          <w:rStyle w:val="2"/>
          <w:sz w:val="24"/>
          <w:szCs w:val="24"/>
        </w:rPr>
      </w:pPr>
      <w:r w:rsidRPr="003314B7">
        <w:t>____________________________________________________________</w:t>
      </w:r>
    </w:p>
    <w:p w:rsidR="00794F11" w:rsidRPr="003314B7" w:rsidRDefault="00794F11" w:rsidP="00794F11">
      <w:pPr>
        <w:pStyle w:val="211"/>
        <w:shd w:val="clear" w:color="auto" w:fill="auto"/>
        <w:spacing w:before="0" w:after="0"/>
        <w:ind w:left="-142"/>
        <w:jc w:val="left"/>
        <w:rPr>
          <w:rStyle w:val="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794F11" w:rsidRPr="003314B7" w:rsidTr="00794F11">
        <w:tc>
          <w:tcPr>
            <w:tcW w:w="9065" w:type="dxa"/>
            <w:vAlign w:val="center"/>
          </w:tcPr>
          <w:p w:rsidR="00794F11" w:rsidRPr="003314B7" w:rsidRDefault="00794F11" w:rsidP="00794F11">
            <w:pPr>
              <w:pStyle w:val="ConsPlusNormal"/>
              <w:ind w:left="-142"/>
              <w:jc w:val="center"/>
              <w:rPr>
                <w:rFonts w:ascii="Times New Roman" w:hAnsi="Times New Roman" w:cs="Times New Roman"/>
                <w:sz w:val="28"/>
                <w:szCs w:val="28"/>
              </w:rPr>
            </w:pPr>
            <w:r w:rsidRPr="003314B7">
              <w:rPr>
                <w:rFonts w:ascii="Times New Roman" w:hAnsi="Times New Roman" w:cs="Times New Roman"/>
                <w:sz w:val="28"/>
                <w:szCs w:val="28"/>
              </w:rPr>
              <w:t>ЗАЯВЛЕНИЕ</w:t>
            </w:r>
          </w:p>
          <w:p w:rsidR="00794F11" w:rsidRPr="003314B7" w:rsidRDefault="00794F11" w:rsidP="00794F11">
            <w:pPr>
              <w:pStyle w:val="ConsPlusNormal"/>
              <w:ind w:left="-142" w:firstLine="142"/>
              <w:jc w:val="center"/>
              <w:rPr>
                <w:rFonts w:ascii="Times New Roman" w:hAnsi="Times New Roman" w:cs="Times New Roman"/>
                <w:sz w:val="24"/>
                <w:szCs w:val="24"/>
              </w:rPr>
            </w:pPr>
            <w:r w:rsidRPr="003314B7">
              <w:rPr>
                <w:rFonts w:ascii="Times New Roman" w:hAnsi="Times New Roman" w:cs="Times New Roman"/>
                <w:sz w:val="24"/>
                <w:szCs w:val="24"/>
              </w:rPr>
              <w:t xml:space="preserve">об исправлении технических ошибок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Pr>
                <w:rFonts w:ascii="Times New Roman" w:hAnsi="Times New Roman" w:cs="Times New Roman"/>
                <w:sz w:val="24"/>
                <w:szCs w:val="24"/>
              </w:rPr>
              <w:t>ГО ЗАТО Комаровский</w:t>
            </w:r>
            <w:r w:rsidRPr="003314B7">
              <w:rPr>
                <w:rFonts w:ascii="Times New Roman" w:hAnsi="Times New Roman" w:cs="Times New Roman"/>
                <w:sz w:val="24"/>
                <w:szCs w:val="24"/>
              </w:rPr>
              <w:t>»</w:t>
            </w:r>
          </w:p>
        </w:tc>
      </w:tr>
    </w:tbl>
    <w:p w:rsidR="00794F11" w:rsidRPr="003314B7" w:rsidRDefault="00794F11" w:rsidP="00794F11">
      <w:pPr>
        <w:pStyle w:val="ConsPlusNormal"/>
        <w:ind w:left="-142"/>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0"/>
        <w:gridCol w:w="3360"/>
        <w:gridCol w:w="830"/>
        <w:gridCol w:w="3855"/>
        <w:gridCol w:w="480"/>
      </w:tblGrid>
      <w:tr w:rsidR="00794F11" w:rsidRPr="003314B7" w:rsidTr="00794F11">
        <w:tc>
          <w:tcPr>
            <w:tcW w:w="9065" w:type="dxa"/>
            <w:gridSpan w:val="5"/>
          </w:tcPr>
          <w:p w:rsidR="00794F11" w:rsidRPr="003314B7" w:rsidRDefault="00794F11" w:rsidP="00794F11">
            <w:pPr>
              <w:pStyle w:val="ConsPlusNormal"/>
              <w:ind w:left="-62"/>
              <w:jc w:val="both"/>
              <w:rPr>
                <w:rFonts w:ascii="Times New Roman" w:hAnsi="Times New Roman" w:cs="Times New Roman"/>
                <w:sz w:val="28"/>
                <w:szCs w:val="28"/>
              </w:rPr>
            </w:pPr>
            <w:r w:rsidRPr="003314B7">
              <w:rPr>
                <w:rFonts w:ascii="Times New Roman" w:hAnsi="Times New Roman" w:cs="Times New Roman"/>
                <w:sz w:val="28"/>
                <w:szCs w:val="28"/>
              </w:rPr>
              <w:t xml:space="preserve">Прошу исправить технические ошибки (опечатки и ошибки)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Pr>
                <w:rFonts w:ascii="Times New Roman" w:hAnsi="Times New Roman" w:cs="Times New Roman"/>
                <w:sz w:val="28"/>
                <w:szCs w:val="28"/>
              </w:rPr>
              <w:t>ГО ЗАТО Комаровский</w:t>
            </w:r>
            <w:r w:rsidRPr="003314B7">
              <w:rPr>
                <w:rFonts w:ascii="Times New Roman" w:hAnsi="Times New Roman" w:cs="Times New Roman"/>
                <w:sz w:val="28"/>
                <w:szCs w:val="28"/>
              </w:rPr>
              <w:t>»:</w:t>
            </w:r>
          </w:p>
        </w:tc>
      </w:tr>
      <w:tr w:rsidR="00794F11" w:rsidRPr="003314B7" w:rsidTr="00794F11">
        <w:tc>
          <w:tcPr>
            <w:tcW w:w="9065" w:type="dxa"/>
            <w:gridSpan w:val="5"/>
            <w:tcBorders>
              <w:bottom w:val="single" w:sz="4" w:space="0" w:color="auto"/>
            </w:tcBorders>
          </w:tcPr>
          <w:p w:rsidR="00794F11" w:rsidRPr="003314B7" w:rsidRDefault="00794F11" w:rsidP="00794F11">
            <w:pPr>
              <w:pStyle w:val="ConsPlusNormal"/>
              <w:ind w:left="-142"/>
              <w:rPr>
                <w:rFonts w:ascii="Times New Roman" w:hAnsi="Times New Roman" w:cs="Times New Roman"/>
                <w:sz w:val="28"/>
                <w:szCs w:val="28"/>
              </w:rPr>
            </w:pPr>
          </w:p>
        </w:tc>
      </w:tr>
      <w:tr w:rsidR="00794F11" w:rsidRPr="003314B7" w:rsidTr="00794F11">
        <w:tc>
          <w:tcPr>
            <w:tcW w:w="9065" w:type="dxa"/>
            <w:gridSpan w:val="5"/>
            <w:tcBorders>
              <w:top w:val="single" w:sz="4" w:space="0" w:color="auto"/>
              <w:bottom w:val="single" w:sz="4" w:space="0" w:color="auto"/>
            </w:tcBorders>
          </w:tcPr>
          <w:p w:rsidR="00794F11" w:rsidRPr="003314B7" w:rsidRDefault="00794F11" w:rsidP="00794F11">
            <w:pPr>
              <w:pStyle w:val="ConsPlusNormal"/>
              <w:ind w:left="-142"/>
              <w:rPr>
                <w:rFonts w:ascii="Times New Roman" w:hAnsi="Times New Roman" w:cs="Times New Roman"/>
                <w:sz w:val="28"/>
                <w:szCs w:val="28"/>
              </w:rPr>
            </w:pPr>
          </w:p>
        </w:tc>
      </w:tr>
      <w:tr w:rsidR="00794F11" w:rsidRPr="003314B7" w:rsidTr="00794F11">
        <w:tc>
          <w:tcPr>
            <w:tcW w:w="9065" w:type="dxa"/>
            <w:gridSpan w:val="5"/>
            <w:tcBorders>
              <w:top w:val="single" w:sz="4" w:space="0" w:color="auto"/>
              <w:bottom w:val="single" w:sz="4" w:space="0" w:color="auto"/>
            </w:tcBorders>
          </w:tcPr>
          <w:p w:rsidR="00794F11" w:rsidRPr="003314B7" w:rsidRDefault="00794F11" w:rsidP="00794F11">
            <w:pPr>
              <w:pStyle w:val="ConsPlusNormal"/>
              <w:ind w:left="-142"/>
              <w:rPr>
                <w:rFonts w:ascii="Times New Roman" w:hAnsi="Times New Roman" w:cs="Times New Roman"/>
                <w:sz w:val="28"/>
                <w:szCs w:val="28"/>
              </w:rPr>
            </w:pPr>
          </w:p>
        </w:tc>
      </w:tr>
      <w:tr w:rsidR="00794F11" w:rsidRPr="003314B7" w:rsidTr="00794F11">
        <w:tc>
          <w:tcPr>
            <w:tcW w:w="9065" w:type="dxa"/>
            <w:gridSpan w:val="5"/>
            <w:tcBorders>
              <w:top w:val="single" w:sz="4" w:space="0" w:color="auto"/>
            </w:tcBorders>
          </w:tcPr>
          <w:p w:rsidR="00794F11" w:rsidRPr="003314B7" w:rsidRDefault="00794F11" w:rsidP="00794F11">
            <w:pPr>
              <w:pStyle w:val="ConsPlusNormal"/>
              <w:ind w:left="-142"/>
              <w:jc w:val="center"/>
              <w:rPr>
                <w:rFonts w:ascii="Times New Roman" w:hAnsi="Times New Roman" w:cs="Times New Roman"/>
                <w:szCs w:val="22"/>
              </w:rPr>
            </w:pPr>
            <w:r w:rsidRPr="003314B7">
              <w:rPr>
                <w:rFonts w:ascii="Times New Roman" w:hAnsi="Times New Roman" w:cs="Times New Roman"/>
                <w:szCs w:val="22"/>
              </w:rPr>
              <w:t>(перечень документов, выданных заявителю в ходе предоставления муниципальной услуги)</w:t>
            </w:r>
          </w:p>
        </w:tc>
      </w:tr>
      <w:tr w:rsidR="00794F11" w:rsidRPr="003314B7" w:rsidTr="00794F11">
        <w:tc>
          <w:tcPr>
            <w:tcW w:w="9065" w:type="dxa"/>
            <w:gridSpan w:val="5"/>
            <w:vAlign w:val="bottom"/>
          </w:tcPr>
          <w:p w:rsidR="00794F11" w:rsidRPr="003314B7" w:rsidRDefault="00794F11" w:rsidP="00794F11">
            <w:pPr>
              <w:pStyle w:val="ConsPlusNonformat"/>
              <w:ind w:left="-142"/>
              <w:jc w:val="both"/>
              <w:rPr>
                <w:rFonts w:ascii="Times New Roman" w:hAnsi="Times New Roman" w:cs="Times New Roman"/>
                <w:sz w:val="28"/>
                <w:szCs w:val="28"/>
              </w:rPr>
            </w:pPr>
            <w:r w:rsidRPr="003314B7">
              <w:rPr>
                <w:rFonts w:ascii="Times New Roman" w:hAnsi="Times New Roman" w:cs="Times New Roman"/>
                <w:sz w:val="28"/>
                <w:szCs w:val="28"/>
              </w:rPr>
              <w:t xml:space="preserve">    По заявлению о предоставлении муниципальной услуги от "__" _________ 20__ г. № ________</w:t>
            </w:r>
          </w:p>
          <w:p w:rsidR="00794F11" w:rsidRPr="003314B7" w:rsidRDefault="00794F11" w:rsidP="00794F11">
            <w:pPr>
              <w:pStyle w:val="ConsPlusNonformat"/>
              <w:ind w:left="-142"/>
              <w:jc w:val="both"/>
              <w:rPr>
                <w:rFonts w:ascii="Times New Roman" w:hAnsi="Times New Roman" w:cs="Times New Roman"/>
                <w:sz w:val="28"/>
                <w:szCs w:val="28"/>
              </w:rPr>
            </w:pPr>
          </w:p>
        </w:tc>
      </w:tr>
      <w:tr w:rsidR="00794F11" w:rsidRPr="003314B7" w:rsidTr="00794F11">
        <w:tc>
          <w:tcPr>
            <w:tcW w:w="540" w:type="dxa"/>
            <w:vAlign w:val="bottom"/>
          </w:tcPr>
          <w:p w:rsidR="00794F11" w:rsidRPr="003314B7" w:rsidRDefault="00794F11" w:rsidP="00794F11">
            <w:pPr>
              <w:pStyle w:val="ConsPlusNormal"/>
              <w:rPr>
                <w:rFonts w:ascii="Times New Roman" w:hAnsi="Times New Roman" w:cs="Times New Roman"/>
                <w:sz w:val="28"/>
                <w:szCs w:val="28"/>
              </w:rPr>
            </w:pPr>
            <w:r w:rsidRPr="003314B7">
              <w:rPr>
                <w:rFonts w:ascii="Times New Roman" w:hAnsi="Times New Roman" w:cs="Times New Roman"/>
                <w:sz w:val="28"/>
                <w:szCs w:val="28"/>
              </w:rPr>
              <w:t>от</w:t>
            </w:r>
          </w:p>
        </w:tc>
        <w:tc>
          <w:tcPr>
            <w:tcW w:w="8525" w:type="dxa"/>
            <w:gridSpan w:val="4"/>
            <w:tcBorders>
              <w:bottom w:val="single" w:sz="4" w:space="0" w:color="auto"/>
            </w:tcBorders>
          </w:tcPr>
          <w:p w:rsidR="00794F11" w:rsidRPr="003314B7" w:rsidRDefault="00794F11" w:rsidP="00794F11">
            <w:pPr>
              <w:pStyle w:val="ConsPlusNormal"/>
              <w:ind w:left="-142"/>
              <w:rPr>
                <w:rFonts w:ascii="Times New Roman" w:hAnsi="Times New Roman" w:cs="Times New Roman"/>
                <w:sz w:val="28"/>
                <w:szCs w:val="28"/>
              </w:rPr>
            </w:pPr>
          </w:p>
        </w:tc>
      </w:tr>
      <w:tr w:rsidR="00794F11" w:rsidRPr="003314B7" w:rsidTr="00794F11">
        <w:tc>
          <w:tcPr>
            <w:tcW w:w="540" w:type="dxa"/>
          </w:tcPr>
          <w:p w:rsidR="00794F11" w:rsidRPr="003314B7" w:rsidRDefault="00794F11" w:rsidP="00794F11">
            <w:pPr>
              <w:pStyle w:val="ConsPlusNormal"/>
              <w:ind w:left="-142"/>
              <w:rPr>
                <w:rFonts w:ascii="Times New Roman" w:hAnsi="Times New Roman" w:cs="Times New Roman"/>
                <w:sz w:val="28"/>
                <w:szCs w:val="28"/>
              </w:rPr>
            </w:pPr>
          </w:p>
        </w:tc>
        <w:tc>
          <w:tcPr>
            <w:tcW w:w="8525" w:type="dxa"/>
            <w:gridSpan w:val="4"/>
            <w:tcBorders>
              <w:top w:val="single" w:sz="4" w:space="0" w:color="auto"/>
            </w:tcBorders>
          </w:tcPr>
          <w:p w:rsidR="00794F11" w:rsidRPr="003314B7" w:rsidRDefault="00794F11" w:rsidP="00794F11">
            <w:pPr>
              <w:pStyle w:val="ConsPlusNormal"/>
              <w:ind w:left="-142"/>
              <w:jc w:val="center"/>
              <w:rPr>
                <w:rFonts w:ascii="Times New Roman" w:hAnsi="Times New Roman" w:cs="Times New Roman"/>
                <w:szCs w:val="22"/>
              </w:rPr>
            </w:pPr>
            <w:r w:rsidRPr="003314B7">
              <w:rPr>
                <w:rFonts w:ascii="Times New Roman" w:hAnsi="Times New Roman" w:cs="Times New Roman"/>
                <w:szCs w:val="22"/>
              </w:rPr>
              <w:t>(фамилия, имя, отчество (при наличии) заявителя полностью)</w:t>
            </w:r>
          </w:p>
        </w:tc>
      </w:tr>
      <w:tr w:rsidR="00794F11" w:rsidRPr="003314B7" w:rsidTr="00794F11">
        <w:tc>
          <w:tcPr>
            <w:tcW w:w="9065" w:type="dxa"/>
            <w:gridSpan w:val="5"/>
          </w:tcPr>
          <w:p w:rsidR="00794F11" w:rsidRPr="003314B7" w:rsidRDefault="00794F11" w:rsidP="00794F11">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Технические ошибки (опечатки и ошибки), которые необходимо исправить с указанием новой редакции:</w:t>
            </w:r>
          </w:p>
        </w:tc>
      </w:tr>
      <w:tr w:rsidR="00794F11" w:rsidRPr="003314B7" w:rsidTr="00794F11">
        <w:tc>
          <w:tcPr>
            <w:tcW w:w="9065" w:type="dxa"/>
            <w:gridSpan w:val="5"/>
            <w:tcBorders>
              <w:bottom w:val="single" w:sz="4" w:space="0" w:color="auto"/>
            </w:tcBorders>
          </w:tcPr>
          <w:p w:rsidR="00794F11" w:rsidRPr="003314B7" w:rsidRDefault="00794F11" w:rsidP="00794F11">
            <w:pPr>
              <w:pStyle w:val="ConsPlusNormal"/>
              <w:ind w:left="-142"/>
              <w:rPr>
                <w:rFonts w:ascii="Times New Roman" w:hAnsi="Times New Roman" w:cs="Times New Roman"/>
                <w:sz w:val="28"/>
                <w:szCs w:val="28"/>
              </w:rPr>
            </w:pPr>
          </w:p>
        </w:tc>
      </w:tr>
      <w:tr w:rsidR="00794F11" w:rsidRPr="003314B7" w:rsidTr="00794F11">
        <w:tc>
          <w:tcPr>
            <w:tcW w:w="9065" w:type="dxa"/>
            <w:gridSpan w:val="5"/>
            <w:tcBorders>
              <w:top w:val="single" w:sz="4" w:space="0" w:color="auto"/>
              <w:bottom w:val="single" w:sz="4" w:space="0" w:color="auto"/>
            </w:tcBorders>
          </w:tcPr>
          <w:p w:rsidR="00794F11" w:rsidRPr="003314B7" w:rsidRDefault="00794F11" w:rsidP="00794F11">
            <w:pPr>
              <w:pStyle w:val="ConsPlusNormal"/>
              <w:ind w:left="-142"/>
              <w:rPr>
                <w:rFonts w:ascii="Times New Roman" w:hAnsi="Times New Roman" w:cs="Times New Roman"/>
                <w:sz w:val="28"/>
                <w:szCs w:val="28"/>
              </w:rPr>
            </w:pPr>
          </w:p>
        </w:tc>
      </w:tr>
      <w:tr w:rsidR="00794F11" w:rsidRPr="003314B7" w:rsidTr="00794F11">
        <w:tc>
          <w:tcPr>
            <w:tcW w:w="9065" w:type="dxa"/>
            <w:gridSpan w:val="5"/>
            <w:tcBorders>
              <w:top w:val="single" w:sz="4" w:space="0" w:color="auto"/>
              <w:bottom w:val="single" w:sz="4" w:space="0" w:color="auto"/>
            </w:tcBorders>
          </w:tcPr>
          <w:p w:rsidR="00794F11" w:rsidRPr="003314B7" w:rsidRDefault="00794F11" w:rsidP="00794F11">
            <w:pPr>
              <w:pStyle w:val="ConsPlusNormal"/>
              <w:ind w:left="-142"/>
              <w:rPr>
                <w:rFonts w:ascii="Times New Roman" w:hAnsi="Times New Roman" w:cs="Times New Roman"/>
                <w:sz w:val="28"/>
                <w:szCs w:val="28"/>
              </w:rPr>
            </w:pPr>
          </w:p>
        </w:tc>
      </w:tr>
      <w:tr w:rsidR="00794F11" w:rsidRPr="003314B7" w:rsidTr="00794F11">
        <w:trPr>
          <w:gridAfter w:val="1"/>
          <w:wAfter w:w="480" w:type="dxa"/>
        </w:trPr>
        <w:tc>
          <w:tcPr>
            <w:tcW w:w="3900" w:type="dxa"/>
            <w:gridSpan w:val="2"/>
            <w:tcBorders>
              <w:bottom w:val="single" w:sz="4" w:space="0" w:color="auto"/>
            </w:tcBorders>
          </w:tcPr>
          <w:p w:rsidR="00794F11" w:rsidRPr="003314B7" w:rsidRDefault="00794F11" w:rsidP="00794F11">
            <w:pPr>
              <w:pStyle w:val="ConsPlusNormal"/>
              <w:ind w:left="-142"/>
              <w:rPr>
                <w:rFonts w:ascii="Times New Roman" w:hAnsi="Times New Roman" w:cs="Times New Roman"/>
                <w:sz w:val="28"/>
                <w:szCs w:val="28"/>
              </w:rPr>
            </w:pPr>
          </w:p>
        </w:tc>
        <w:tc>
          <w:tcPr>
            <w:tcW w:w="830" w:type="dxa"/>
          </w:tcPr>
          <w:p w:rsidR="00794F11" w:rsidRPr="003314B7" w:rsidRDefault="00794F11" w:rsidP="00794F11">
            <w:pPr>
              <w:pStyle w:val="ConsPlusNormal"/>
              <w:ind w:left="-142"/>
              <w:rPr>
                <w:rFonts w:ascii="Times New Roman" w:hAnsi="Times New Roman" w:cs="Times New Roman"/>
                <w:sz w:val="28"/>
                <w:szCs w:val="28"/>
              </w:rPr>
            </w:pPr>
          </w:p>
        </w:tc>
        <w:tc>
          <w:tcPr>
            <w:tcW w:w="3855" w:type="dxa"/>
            <w:tcBorders>
              <w:bottom w:val="single" w:sz="4" w:space="0" w:color="auto"/>
            </w:tcBorders>
          </w:tcPr>
          <w:p w:rsidR="00794F11" w:rsidRPr="003314B7" w:rsidRDefault="00794F11" w:rsidP="00794F11">
            <w:pPr>
              <w:pStyle w:val="ConsPlusNormal"/>
              <w:ind w:left="-142"/>
              <w:rPr>
                <w:rFonts w:ascii="Times New Roman" w:hAnsi="Times New Roman" w:cs="Times New Roman"/>
                <w:sz w:val="28"/>
                <w:szCs w:val="28"/>
              </w:rPr>
            </w:pPr>
          </w:p>
        </w:tc>
      </w:tr>
      <w:tr w:rsidR="00794F11" w:rsidRPr="003314B7" w:rsidTr="00794F11">
        <w:trPr>
          <w:gridAfter w:val="1"/>
          <w:wAfter w:w="480" w:type="dxa"/>
        </w:trPr>
        <w:tc>
          <w:tcPr>
            <w:tcW w:w="3900" w:type="dxa"/>
            <w:gridSpan w:val="2"/>
            <w:tcBorders>
              <w:top w:val="single" w:sz="4" w:space="0" w:color="auto"/>
            </w:tcBorders>
          </w:tcPr>
          <w:p w:rsidR="00794F11" w:rsidRPr="003314B7" w:rsidRDefault="00794F11" w:rsidP="00794F11">
            <w:pPr>
              <w:pStyle w:val="ConsPlusNormal"/>
              <w:ind w:left="-142"/>
              <w:jc w:val="center"/>
              <w:rPr>
                <w:rFonts w:ascii="Times New Roman" w:hAnsi="Times New Roman" w:cs="Times New Roman"/>
                <w:sz w:val="24"/>
                <w:szCs w:val="24"/>
              </w:rPr>
            </w:pPr>
            <w:r w:rsidRPr="003314B7">
              <w:rPr>
                <w:rFonts w:ascii="Times New Roman" w:hAnsi="Times New Roman" w:cs="Times New Roman"/>
                <w:sz w:val="24"/>
                <w:szCs w:val="24"/>
              </w:rPr>
              <w:t>(подпись заявителя)</w:t>
            </w:r>
          </w:p>
        </w:tc>
        <w:tc>
          <w:tcPr>
            <w:tcW w:w="830" w:type="dxa"/>
          </w:tcPr>
          <w:p w:rsidR="00794F11" w:rsidRPr="003314B7" w:rsidRDefault="00794F11" w:rsidP="00794F11">
            <w:pPr>
              <w:pStyle w:val="ConsPlusNormal"/>
              <w:ind w:left="-142"/>
              <w:rPr>
                <w:rFonts w:ascii="Times New Roman" w:hAnsi="Times New Roman" w:cs="Times New Roman"/>
                <w:sz w:val="24"/>
                <w:szCs w:val="24"/>
              </w:rPr>
            </w:pPr>
          </w:p>
        </w:tc>
        <w:tc>
          <w:tcPr>
            <w:tcW w:w="3855" w:type="dxa"/>
            <w:tcBorders>
              <w:top w:val="single" w:sz="4" w:space="0" w:color="auto"/>
            </w:tcBorders>
          </w:tcPr>
          <w:p w:rsidR="00794F11" w:rsidRPr="003314B7" w:rsidRDefault="00794F11" w:rsidP="00794F11">
            <w:pPr>
              <w:pStyle w:val="ConsPlusNormal"/>
              <w:ind w:left="-142"/>
              <w:jc w:val="center"/>
              <w:rPr>
                <w:rFonts w:ascii="Times New Roman" w:hAnsi="Times New Roman" w:cs="Times New Roman"/>
                <w:sz w:val="24"/>
                <w:szCs w:val="24"/>
              </w:rPr>
            </w:pPr>
            <w:r w:rsidRPr="003314B7">
              <w:rPr>
                <w:rFonts w:ascii="Times New Roman" w:hAnsi="Times New Roman" w:cs="Times New Roman"/>
                <w:sz w:val="24"/>
                <w:szCs w:val="24"/>
              </w:rPr>
              <w:t>(расшифровка подписи)</w:t>
            </w:r>
          </w:p>
        </w:tc>
      </w:tr>
      <w:tr w:rsidR="00794F11" w:rsidRPr="003314B7" w:rsidTr="00794F11">
        <w:tc>
          <w:tcPr>
            <w:tcW w:w="9065" w:type="dxa"/>
            <w:gridSpan w:val="5"/>
          </w:tcPr>
          <w:p w:rsidR="00794F11" w:rsidRPr="003314B7" w:rsidRDefault="00794F11" w:rsidP="00794F11">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Дата заполнения: "__" ___________ 20__ г.</w:t>
            </w:r>
          </w:p>
        </w:tc>
      </w:tr>
    </w:tbl>
    <w:p w:rsidR="00794F11" w:rsidRPr="00C50653" w:rsidRDefault="00794F11" w:rsidP="00794F11"/>
    <w:p w:rsidR="00D11EF0" w:rsidRDefault="00D11EF0" w:rsidP="00163E28">
      <w:pPr>
        <w:tabs>
          <w:tab w:val="left" w:pos="1701"/>
          <w:tab w:val="left" w:pos="1843"/>
        </w:tabs>
        <w:spacing w:after="0" w:line="240" w:lineRule="auto"/>
        <w:rPr>
          <w:rFonts w:ascii="Times New Roman" w:hAnsi="Times New Roman" w:cs="Times New Roman"/>
          <w:b/>
          <w:color w:val="000000"/>
          <w:sz w:val="28"/>
          <w:szCs w:val="28"/>
        </w:rPr>
      </w:pPr>
    </w:p>
    <w:sectPr w:rsidR="00D11EF0" w:rsidSect="00794F11">
      <w:pgSz w:w="11900" w:h="16840"/>
      <w:pgMar w:top="851" w:right="851" w:bottom="851"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15:restartNumberingAfterBreak="0">
    <w:nsid w:val="0000000B"/>
    <w:multiLevelType w:val="multilevel"/>
    <w:tmpl w:val="0000000A"/>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1"/>
    <w:multiLevelType w:val="multilevel"/>
    <w:tmpl w:val="00000010"/>
    <w:lvl w:ilvl="0">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3"/>
    <w:multiLevelType w:val="multilevel"/>
    <w:tmpl w:val="00000012"/>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5"/>
    <w:multiLevelType w:val="multilevel"/>
    <w:tmpl w:val="00000014"/>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7"/>
    <w:multiLevelType w:val="multilevel"/>
    <w:tmpl w:val="00000016"/>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9"/>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B"/>
    <w:multiLevelType w:val="multilevel"/>
    <w:tmpl w:val="0000001A"/>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D"/>
    <w:multiLevelType w:val="multilevel"/>
    <w:tmpl w:val="0000001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21"/>
    <w:multiLevelType w:val="multilevel"/>
    <w:tmpl w:val="00000020"/>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24839F6"/>
    <w:multiLevelType w:val="multilevel"/>
    <w:tmpl w:val="ACF2766C"/>
    <w:lvl w:ilvl="0">
      <w:start w:val="3"/>
      <w:numFmt w:val="decimal"/>
      <w:lvlText w:val="%1"/>
      <w:lvlJc w:val="left"/>
      <w:pPr>
        <w:ind w:left="360" w:hanging="360"/>
      </w:pPr>
      <w:rPr>
        <w:rFonts w:cs="Times New Roman" w:hint="default"/>
        <w:color w:val="000000"/>
      </w:rPr>
    </w:lvl>
    <w:lvl w:ilvl="1">
      <w:start w:val="5"/>
      <w:numFmt w:val="decimal"/>
      <w:lvlText w:val="%1.%2"/>
      <w:lvlJc w:val="left"/>
      <w:pPr>
        <w:ind w:left="1100" w:hanging="360"/>
      </w:pPr>
      <w:rPr>
        <w:rFonts w:cs="Times New Roman" w:hint="default"/>
        <w:color w:val="000000"/>
      </w:rPr>
    </w:lvl>
    <w:lvl w:ilvl="2">
      <w:start w:val="1"/>
      <w:numFmt w:val="decimal"/>
      <w:lvlText w:val="%1.%2.%3"/>
      <w:lvlJc w:val="left"/>
      <w:pPr>
        <w:ind w:left="2200" w:hanging="720"/>
      </w:pPr>
      <w:rPr>
        <w:rFonts w:cs="Times New Roman" w:hint="default"/>
        <w:color w:val="000000"/>
      </w:rPr>
    </w:lvl>
    <w:lvl w:ilvl="3">
      <w:start w:val="1"/>
      <w:numFmt w:val="decimal"/>
      <w:lvlText w:val="%1.%2.%3.%4"/>
      <w:lvlJc w:val="left"/>
      <w:pPr>
        <w:ind w:left="3300" w:hanging="1080"/>
      </w:pPr>
      <w:rPr>
        <w:rFonts w:cs="Times New Roman" w:hint="default"/>
        <w:color w:val="000000"/>
      </w:rPr>
    </w:lvl>
    <w:lvl w:ilvl="4">
      <w:start w:val="1"/>
      <w:numFmt w:val="decimal"/>
      <w:lvlText w:val="%1.%2.%3.%4.%5"/>
      <w:lvlJc w:val="left"/>
      <w:pPr>
        <w:ind w:left="4040" w:hanging="1080"/>
      </w:pPr>
      <w:rPr>
        <w:rFonts w:cs="Times New Roman" w:hint="default"/>
        <w:color w:val="000000"/>
      </w:rPr>
    </w:lvl>
    <w:lvl w:ilvl="5">
      <w:start w:val="1"/>
      <w:numFmt w:val="decimal"/>
      <w:lvlText w:val="%1.%2.%3.%4.%5.%6"/>
      <w:lvlJc w:val="left"/>
      <w:pPr>
        <w:ind w:left="5140" w:hanging="1440"/>
      </w:pPr>
      <w:rPr>
        <w:rFonts w:cs="Times New Roman" w:hint="default"/>
        <w:color w:val="000000"/>
      </w:rPr>
    </w:lvl>
    <w:lvl w:ilvl="6">
      <w:start w:val="1"/>
      <w:numFmt w:val="decimal"/>
      <w:lvlText w:val="%1.%2.%3.%4.%5.%6.%7"/>
      <w:lvlJc w:val="left"/>
      <w:pPr>
        <w:ind w:left="5880" w:hanging="1440"/>
      </w:pPr>
      <w:rPr>
        <w:rFonts w:cs="Times New Roman" w:hint="default"/>
        <w:color w:val="000000"/>
      </w:rPr>
    </w:lvl>
    <w:lvl w:ilvl="7">
      <w:start w:val="1"/>
      <w:numFmt w:val="decimal"/>
      <w:lvlText w:val="%1.%2.%3.%4.%5.%6.%7.%8"/>
      <w:lvlJc w:val="left"/>
      <w:pPr>
        <w:ind w:left="6980" w:hanging="1800"/>
      </w:pPr>
      <w:rPr>
        <w:rFonts w:cs="Times New Roman" w:hint="default"/>
        <w:color w:val="000000"/>
      </w:rPr>
    </w:lvl>
    <w:lvl w:ilvl="8">
      <w:start w:val="1"/>
      <w:numFmt w:val="decimal"/>
      <w:lvlText w:val="%1.%2.%3.%4.%5.%6.%7.%8.%9"/>
      <w:lvlJc w:val="left"/>
      <w:pPr>
        <w:ind w:left="8080" w:hanging="2160"/>
      </w:pPr>
      <w:rPr>
        <w:rFonts w:cs="Times New Roman" w:hint="default"/>
        <w:color w:val="000000"/>
      </w:rPr>
    </w:lvl>
  </w:abstractNum>
  <w:abstractNum w:abstractNumId="20" w15:restartNumberingAfterBreak="0">
    <w:nsid w:val="08653B05"/>
    <w:multiLevelType w:val="multilevel"/>
    <w:tmpl w:val="BB206248"/>
    <w:lvl w:ilvl="0">
      <w:start w:val="2"/>
      <w:numFmt w:val="decimal"/>
      <w:lvlText w:val="%1"/>
      <w:lvlJc w:val="left"/>
      <w:pPr>
        <w:ind w:left="750" w:hanging="750"/>
      </w:pPr>
      <w:rPr>
        <w:rFonts w:cs="Times New Roman" w:hint="default"/>
        <w:color w:val="000000"/>
      </w:rPr>
    </w:lvl>
    <w:lvl w:ilvl="1">
      <w:start w:val="10"/>
      <w:numFmt w:val="decimal"/>
      <w:lvlText w:val="%1.%2"/>
      <w:lvlJc w:val="left"/>
      <w:pPr>
        <w:ind w:left="1601" w:hanging="750"/>
      </w:pPr>
      <w:rPr>
        <w:rFonts w:cs="Times New Roman" w:hint="default"/>
        <w:color w:val="000000"/>
      </w:rPr>
    </w:lvl>
    <w:lvl w:ilvl="2">
      <w:start w:val="1"/>
      <w:numFmt w:val="decimal"/>
      <w:lvlText w:val="%1.%2.%3"/>
      <w:lvlJc w:val="left"/>
      <w:pPr>
        <w:ind w:left="2452" w:hanging="750"/>
      </w:pPr>
      <w:rPr>
        <w:rFonts w:cs="Times New Roman" w:hint="default"/>
        <w:color w:val="000000"/>
      </w:rPr>
    </w:lvl>
    <w:lvl w:ilvl="3">
      <w:start w:val="1"/>
      <w:numFmt w:val="decimal"/>
      <w:lvlText w:val="%1.%2.%3.%4"/>
      <w:lvlJc w:val="left"/>
      <w:pPr>
        <w:ind w:left="3633" w:hanging="1080"/>
      </w:pPr>
      <w:rPr>
        <w:rFonts w:cs="Times New Roman" w:hint="default"/>
        <w:color w:val="000000"/>
      </w:rPr>
    </w:lvl>
    <w:lvl w:ilvl="4">
      <w:start w:val="1"/>
      <w:numFmt w:val="decimal"/>
      <w:lvlText w:val="%1.%2.%3.%4.%5"/>
      <w:lvlJc w:val="left"/>
      <w:pPr>
        <w:ind w:left="4484" w:hanging="1080"/>
      </w:pPr>
      <w:rPr>
        <w:rFonts w:cs="Times New Roman" w:hint="default"/>
        <w:color w:val="000000"/>
      </w:rPr>
    </w:lvl>
    <w:lvl w:ilvl="5">
      <w:start w:val="1"/>
      <w:numFmt w:val="decimal"/>
      <w:lvlText w:val="%1.%2.%3.%4.%5.%6"/>
      <w:lvlJc w:val="left"/>
      <w:pPr>
        <w:ind w:left="5695" w:hanging="1440"/>
      </w:pPr>
      <w:rPr>
        <w:rFonts w:cs="Times New Roman" w:hint="default"/>
        <w:color w:val="000000"/>
      </w:rPr>
    </w:lvl>
    <w:lvl w:ilvl="6">
      <w:start w:val="1"/>
      <w:numFmt w:val="decimal"/>
      <w:lvlText w:val="%1.%2.%3.%4.%5.%6.%7"/>
      <w:lvlJc w:val="left"/>
      <w:pPr>
        <w:ind w:left="6546" w:hanging="1440"/>
      </w:pPr>
      <w:rPr>
        <w:rFonts w:cs="Times New Roman" w:hint="default"/>
        <w:color w:val="000000"/>
      </w:rPr>
    </w:lvl>
    <w:lvl w:ilvl="7">
      <w:start w:val="1"/>
      <w:numFmt w:val="decimal"/>
      <w:lvlText w:val="%1.%2.%3.%4.%5.%6.%7.%8"/>
      <w:lvlJc w:val="left"/>
      <w:pPr>
        <w:ind w:left="7757" w:hanging="1800"/>
      </w:pPr>
      <w:rPr>
        <w:rFonts w:cs="Times New Roman" w:hint="default"/>
        <w:color w:val="000000"/>
      </w:rPr>
    </w:lvl>
    <w:lvl w:ilvl="8">
      <w:start w:val="1"/>
      <w:numFmt w:val="decimal"/>
      <w:lvlText w:val="%1.%2.%3.%4.%5.%6.%7.%8.%9"/>
      <w:lvlJc w:val="left"/>
      <w:pPr>
        <w:ind w:left="8968" w:hanging="2160"/>
      </w:pPr>
      <w:rPr>
        <w:rFonts w:cs="Times New Roman" w:hint="default"/>
        <w:color w:val="000000"/>
      </w:rPr>
    </w:lvl>
  </w:abstractNum>
  <w:abstractNum w:abstractNumId="21" w15:restartNumberingAfterBreak="0">
    <w:nsid w:val="0B560118"/>
    <w:multiLevelType w:val="hybridMultilevel"/>
    <w:tmpl w:val="44AAB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B672F84"/>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D052542"/>
    <w:multiLevelType w:val="hybridMultilevel"/>
    <w:tmpl w:val="BF140586"/>
    <w:lvl w:ilvl="0" w:tplc="CEF07804">
      <w:start w:val="9"/>
      <w:numFmt w:val="decimal"/>
      <w:lvlText w:val="%1"/>
      <w:lvlJc w:val="left"/>
      <w:pPr>
        <w:ind w:left="1586" w:hanging="360"/>
      </w:pPr>
      <w:rPr>
        <w:rFonts w:cs="Times New Roman" w:hint="default"/>
      </w:rPr>
    </w:lvl>
    <w:lvl w:ilvl="1" w:tplc="04190019" w:tentative="1">
      <w:start w:val="1"/>
      <w:numFmt w:val="lowerLetter"/>
      <w:lvlText w:val="%2."/>
      <w:lvlJc w:val="left"/>
      <w:pPr>
        <w:ind w:left="2306" w:hanging="360"/>
      </w:pPr>
      <w:rPr>
        <w:rFonts w:cs="Times New Roman"/>
      </w:rPr>
    </w:lvl>
    <w:lvl w:ilvl="2" w:tplc="0419001B" w:tentative="1">
      <w:start w:val="1"/>
      <w:numFmt w:val="lowerRoman"/>
      <w:lvlText w:val="%3."/>
      <w:lvlJc w:val="right"/>
      <w:pPr>
        <w:ind w:left="3026" w:hanging="180"/>
      </w:pPr>
      <w:rPr>
        <w:rFonts w:cs="Times New Roman"/>
      </w:rPr>
    </w:lvl>
    <w:lvl w:ilvl="3" w:tplc="0419000F" w:tentative="1">
      <w:start w:val="1"/>
      <w:numFmt w:val="decimal"/>
      <w:lvlText w:val="%4."/>
      <w:lvlJc w:val="left"/>
      <w:pPr>
        <w:ind w:left="3746" w:hanging="360"/>
      </w:pPr>
      <w:rPr>
        <w:rFonts w:cs="Times New Roman"/>
      </w:rPr>
    </w:lvl>
    <w:lvl w:ilvl="4" w:tplc="04190019" w:tentative="1">
      <w:start w:val="1"/>
      <w:numFmt w:val="lowerLetter"/>
      <w:lvlText w:val="%5."/>
      <w:lvlJc w:val="left"/>
      <w:pPr>
        <w:ind w:left="4466" w:hanging="360"/>
      </w:pPr>
      <w:rPr>
        <w:rFonts w:cs="Times New Roman"/>
      </w:rPr>
    </w:lvl>
    <w:lvl w:ilvl="5" w:tplc="0419001B" w:tentative="1">
      <w:start w:val="1"/>
      <w:numFmt w:val="lowerRoman"/>
      <w:lvlText w:val="%6."/>
      <w:lvlJc w:val="right"/>
      <w:pPr>
        <w:ind w:left="5186" w:hanging="180"/>
      </w:pPr>
      <w:rPr>
        <w:rFonts w:cs="Times New Roman"/>
      </w:rPr>
    </w:lvl>
    <w:lvl w:ilvl="6" w:tplc="0419000F" w:tentative="1">
      <w:start w:val="1"/>
      <w:numFmt w:val="decimal"/>
      <w:lvlText w:val="%7."/>
      <w:lvlJc w:val="left"/>
      <w:pPr>
        <w:ind w:left="5906" w:hanging="360"/>
      </w:pPr>
      <w:rPr>
        <w:rFonts w:cs="Times New Roman"/>
      </w:rPr>
    </w:lvl>
    <w:lvl w:ilvl="7" w:tplc="04190019" w:tentative="1">
      <w:start w:val="1"/>
      <w:numFmt w:val="lowerLetter"/>
      <w:lvlText w:val="%8."/>
      <w:lvlJc w:val="left"/>
      <w:pPr>
        <w:ind w:left="6626" w:hanging="360"/>
      </w:pPr>
      <w:rPr>
        <w:rFonts w:cs="Times New Roman"/>
      </w:rPr>
    </w:lvl>
    <w:lvl w:ilvl="8" w:tplc="0419001B" w:tentative="1">
      <w:start w:val="1"/>
      <w:numFmt w:val="lowerRoman"/>
      <w:lvlText w:val="%9."/>
      <w:lvlJc w:val="right"/>
      <w:pPr>
        <w:ind w:left="7346" w:hanging="180"/>
      </w:pPr>
      <w:rPr>
        <w:rFonts w:cs="Times New Roman"/>
      </w:rPr>
    </w:lvl>
  </w:abstractNum>
  <w:abstractNum w:abstractNumId="24" w15:restartNumberingAfterBreak="0">
    <w:nsid w:val="0FE14AA6"/>
    <w:multiLevelType w:val="multilevel"/>
    <w:tmpl w:val="9CCE1AD8"/>
    <w:lvl w:ilvl="0">
      <w:start w:val="2"/>
      <w:numFmt w:val="decimal"/>
      <w:lvlText w:val="%1"/>
      <w:lvlJc w:val="left"/>
      <w:pPr>
        <w:ind w:left="375" w:hanging="375"/>
      </w:pPr>
      <w:rPr>
        <w:rFonts w:cs="Times New Roman" w:hint="default"/>
      </w:rPr>
    </w:lvl>
    <w:lvl w:ilvl="1">
      <w:start w:val="7"/>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5" w15:restartNumberingAfterBreak="0">
    <w:nsid w:val="1A160260"/>
    <w:multiLevelType w:val="multilevel"/>
    <w:tmpl w:val="19AE7CA6"/>
    <w:lvl w:ilvl="0">
      <w:start w:val="2"/>
      <w:numFmt w:val="decimal"/>
      <w:lvlText w:val="%1"/>
      <w:lvlJc w:val="left"/>
      <w:pPr>
        <w:ind w:left="375" w:hanging="375"/>
      </w:pPr>
      <w:rPr>
        <w:rFonts w:cs="Times New Roman" w:hint="default"/>
      </w:rPr>
    </w:lvl>
    <w:lvl w:ilvl="1">
      <w:start w:val="5"/>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6" w15:restartNumberingAfterBreak="0">
    <w:nsid w:val="1E2F2BC0"/>
    <w:multiLevelType w:val="multilevel"/>
    <w:tmpl w:val="5E5EC48E"/>
    <w:lvl w:ilvl="0">
      <w:start w:val="2"/>
      <w:numFmt w:val="decimal"/>
      <w:lvlText w:val="%1"/>
      <w:lvlJc w:val="left"/>
      <w:pPr>
        <w:ind w:left="375" w:hanging="375"/>
      </w:pPr>
      <w:rPr>
        <w:rFonts w:cs="Times New Roman" w:hint="default"/>
      </w:rPr>
    </w:lvl>
    <w:lvl w:ilvl="1">
      <w:start w:val="9"/>
      <w:numFmt w:val="decimal"/>
      <w:lvlText w:val="%1.%2"/>
      <w:lvlJc w:val="left"/>
      <w:pPr>
        <w:ind w:left="1601" w:hanging="375"/>
      </w:pPr>
      <w:rPr>
        <w:rFonts w:cs="Times New Roman" w:hint="default"/>
      </w:rPr>
    </w:lvl>
    <w:lvl w:ilvl="2">
      <w:start w:val="1"/>
      <w:numFmt w:val="decimal"/>
      <w:lvlText w:val="%1.%2.%3"/>
      <w:lvlJc w:val="left"/>
      <w:pPr>
        <w:ind w:left="3172" w:hanging="720"/>
      </w:pPr>
      <w:rPr>
        <w:rFonts w:cs="Times New Roman" w:hint="default"/>
      </w:rPr>
    </w:lvl>
    <w:lvl w:ilvl="3">
      <w:start w:val="1"/>
      <w:numFmt w:val="decimal"/>
      <w:lvlText w:val="%1.%2.%3.%4"/>
      <w:lvlJc w:val="left"/>
      <w:pPr>
        <w:ind w:left="4758" w:hanging="1080"/>
      </w:pPr>
      <w:rPr>
        <w:rFonts w:cs="Times New Roman" w:hint="default"/>
      </w:rPr>
    </w:lvl>
    <w:lvl w:ilvl="4">
      <w:start w:val="1"/>
      <w:numFmt w:val="decimal"/>
      <w:lvlText w:val="%1.%2.%3.%4.%5"/>
      <w:lvlJc w:val="left"/>
      <w:pPr>
        <w:ind w:left="5984" w:hanging="1080"/>
      </w:pPr>
      <w:rPr>
        <w:rFonts w:cs="Times New Roman" w:hint="default"/>
      </w:rPr>
    </w:lvl>
    <w:lvl w:ilvl="5">
      <w:start w:val="1"/>
      <w:numFmt w:val="decimal"/>
      <w:lvlText w:val="%1.%2.%3.%4.%5.%6"/>
      <w:lvlJc w:val="left"/>
      <w:pPr>
        <w:ind w:left="7570" w:hanging="1440"/>
      </w:pPr>
      <w:rPr>
        <w:rFonts w:cs="Times New Roman" w:hint="default"/>
      </w:rPr>
    </w:lvl>
    <w:lvl w:ilvl="6">
      <w:start w:val="1"/>
      <w:numFmt w:val="decimal"/>
      <w:lvlText w:val="%1.%2.%3.%4.%5.%6.%7"/>
      <w:lvlJc w:val="left"/>
      <w:pPr>
        <w:ind w:left="8796" w:hanging="1440"/>
      </w:pPr>
      <w:rPr>
        <w:rFonts w:cs="Times New Roman" w:hint="default"/>
      </w:rPr>
    </w:lvl>
    <w:lvl w:ilvl="7">
      <w:start w:val="1"/>
      <w:numFmt w:val="decimal"/>
      <w:lvlText w:val="%1.%2.%3.%4.%5.%6.%7.%8"/>
      <w:lvlJc w:val="left"/>
      <w:pPr>
        <w:ind w:left="10382" w:hanging="1800"/>
      </w:pPr>
      <w:rPr>
        <w:rFonts w:cs="Times New Roman" w:hint="default"/>
      </w:rPr>
    </w:lvl>
    <w:lvl w:ilvl="8">
      <w:start w:val="1"/>
      <w:numFmt w:val="decimal"/>
      <w:lvlText w:val="%1.%2.%3.%4.%5.%6.%7.%8.%9"/>
      <w:lvlJc w:val="left"/>
      <w:pPr>
        <w:ind w:left="11968" w:hanging="2160"/>
      </w:pPr>
      <w:rPr>
        <w:rFonts w:cs="Times New Roman" w:hint="default"/>
      </w:rPr>
    </w:lvl>
  </w:abstractNum>
  <w:abstractNum w:abstractNumId="27" w15:restartNumberingAfterBreak="0">
    <w:nsid w:val="22346E4A"/>
    <w:multiLevelType w:val="multilevel"/>
    <w:tmpl w:val="19AE7CA6"/>
    <w:lvl w:ilvl="0">
      <w:start w:val="2"/>
      <w:numFmt w:val="decimal"/>
      <w:lvlText w:val="%1"/>
      <w:lvlJc w:val="left"/>
      <w:pPr>
        <w:ind w:left="375" w:hanging="375"/>
      </w:pPr>
      <w:rPr>
        <w:rFonts w:cs="Times New Roman" w:hint="default"/>
        <w:i w:val="0"/>
      </w:rPr>
    </w:lvl>
    <w:lvl w:ilvl="1">
      <w:start w:val="9"/>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i w:val="0"/>
      </w:rPr>
    </w:lvl>
    <w:lvl w:ilvl="3">
      <w:start w:val="1"/>
      <w:numFmt w:val="decimal"/>
      <w:lvlText w:val="%1.%2.%3.%4"/>
      <w:lvlJc w:val="left"/>
      <w:pPr>
        <w:ind w:left="3633" w:hanging="1080"/>
      </w:pPr>
      <w:rPr>
        <w:rFonts w:cs="Times New Roman" w:hint="default"/>
        <w:i w:val="0"/>
      </w:rPr>
    </w:lvl>
    <w:lvl w:ilvl="4">
      <w:start w:val="1"/>
      <w:numFmt w:val="decimal"/>
      <w:lvlText w:val="%1.%2.%3.%4.%5"/>
      <w:lvlJc w:val="left"/>
      <w:pPr>
        <w:ind w:left="4484" w:hanging="1080"/>
      </w:pPr>
      <w:rPr>
        <w:rFonts w:cs="Times New Roman" w:hint="default"/>
        <w:i w:val="0"/>
      </w:rPr>
    </w:lvl>
    <w:lvl w:ilvl="5">
      <w:start w:val="1"/>
      <w:numFmt w:val="decimal"/>
      <w:lvlText w:val="%1.%2.%3.%4.%5.%6"/>
      <w:lvlJc w:val="left"/>
      <w:pPr>
        <w:ind w:left="5695" w:hanging="1440"/>
      </w:pPr>
      <w:rPr>
        <w:rFonts w:cs="Times New Roman" w:hint="default"/>
        <w:i w:val="0"/>
      </w:rPr>
    </w:lvl>
    <w:lvl w:ilvl="6">
      <w:start w:val="1"/>
      <w:numFmt w:val="decimal"/>
      <w:lvlText w:val="%1.%2.%3.%4.%5.%6.%7"/>
      <w:lvlJc w:val="left"/>
      <w:pPr>
        <w:ind w:left="6546" w:hanging="1440"/>
      </w:pPr>
      <w:rPr>
        <w:rFonts w:cs="Times New Roman" w:hint="default"/>
        <w:i w:val="0"/>
      </w:rPr>
    </w:lvl>
    <w:lvl w:ilvl="7">
      <w:start w:val="1"/>
      <w:numFmt w:val="decimal"/>
      <w:lvlText w:val="%1.%2.%3.%4.%5.%6.%7.%8"/>
      <w:lvlJc w:val="left"/>
      <w:pPr>
        <w:ind w:left="7757" w:hanging="1800"/>
      </w:pPr>
      <w:rPr>
        <w:rFonts w:cs="Times New Roman" w:hint="default"/>
        <w:i w:val="0"/>
      </w:rPr>
    </w:lvl>
    <w:lvl w:ilvl="8">
      <w:start w:val="1"/>
      <w:numFmt w:val="decimal"/>
      <w:lvlText w:val="%1.%2.%3.%4.%5.%6.%7.%8.%9"/>
      <w:lvlJc w:val="left"/>
      <w:pPr>
        <w:ind w:left="8968" w:hanging="2160"/>
      </w:pPr>
      <w:rPr>
        <w:rFonts w:cs="Times New Roman" w:hint="default"/>
        <w:i w:val="0"/>
      </w:rPr>
    </w:lvl>
  </w:abstractNum>
  <w:abstractNum w:abstractNumId="28" w15:restartNumberingAfterBreak="0">
    <w:nsid w:val="2B7A2878"/>
    <w:multiLevelType w:val="multilevel"/>
    <w:tmpl w:val="9C0AA2DE"/>
    <w:lvl w:ilvl="0">
      <w:start w:val="2"/>
      <w:numFmt w:val="decimal"/>
      <w:lvlText w:val="%1"/>
      <w:lvlJc w:val="left"/>
      <w:pPr>
        <w:ind w:left="525" w:hanging="525"/>
      </w:pPr>
      <w:rPr>
        <w:rFonts w:cs="Times New Roman" w:hint="default"/>
      </w:rPr>
    </w:lvl>
    <w:lvl w:ilvl="1">
      <w:start w:val="13"/>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15:restartNumberingAfterBreak="0">
    <w:nsid w:val="30A85E53"/>
    <w:multiLevelType w:val="multilevel"/>
    <w:tmpl w:val="E3B64672"/>
    <w:lvl w:ilvl="0">
      <w:start w:val="3"/>
      <w:numFmt w:val="decimal"/>
      <w:lvlText w:val="%1"/>
      <w:lvlJc w:val="left"/>
      <w:pPr>
        <w:ind w:left="525" w:hanging="525"/>
      </w:pPr>
      <w:rPr>
        <w:rFonts w:hint="default"/>
      </w:rPr>
    </w:lvl>
    <w:lvl w:ilvl="1">
      <w:start w:val="14"/>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32A6588E"/>
    <w:multiLevelType w:val="multilevel"/>
    <w:tmpl w:val="18EED220"/>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15:restartNumberingAfterBreak="0">
    <w:nsid w:val="3A1877C7"/>
    <w:multiLevelType w:val="multilevel"/>
    <w:tmpl w:val="BE22BAC4"/>
    <w:lvl w:ilvl="0">
      <w:start w:val="1"/>
      <w:numFmt w:val="decimal"/>
      <w:lvlText w:val="%1"/>
      <w:lvlJc w:val="left"/>
      <w:pPr>
        <w:ind w:left="375" w:hanging="375"/>
      </w:pPr>
      <w:rPr>
        <w:rFonts w:cs="Times New Roman" w:hint="default"/>
      </w:rPr>
    </w:lvl>
    <w:lvl w:ilvl="1">
      <w:start w:val="1"/>
      <w:numFmt w:val="decimal"/>
      <w:lvlText w:val="%1.%2"/>
      <w:lvlJc w:val="left"/>
      <w:pPr>
        <w:ind w:left="1815" w:hanging="375"/>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32" w15:restartNumberingAfterBreak="0">
    <w:nsid w:val="3C803B66"/>
    <w:multiLevelType w:val="multilevel"/>
    <w:tmpl w:val="D166E560"/>
    <w:lvl w:ilvl="0">
      <w:start w:val="2"/>
      <w:numFmt w:val="decimal"/>
      <w:lvlText w:val="%1"/>
      <w:lvlJc w:val="left"/>
      <w:pPr>
        <w:ind w:left="375" w:hanging="375"/>
      </w:pPr>
      <w:rPr>
        <w:rFonts w:cs="Times New Roman" w:hint="default"/>
      </w:rPr>
    </w:lvl>
    <w:lvl w:ilvl="1">
      <w:start w:val="4"/>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3" w15:restartNumberingAfterBreak="0">
    <w:nsid w:val="3D6E62AD"/>
    <w:multiLevelType w:val="multilevel"/>
    <w:tmpl w:val="AF3ACDB0"/>
    <w:lvl w:ilvl="0">
      <w:start w:val="3"/>
      <w:numFmt w:val="decimal"/>
      <w:lvlText w:val="%1"/>
      <w:lvlJc w:val="left"/>
      <w:pPr>
        <w:ind w:left="525" w:hanging="525"/>
      </w:pPr>
      <w:rPr>
        <w:rFonts w:hint="default"/>
      </w:rPr>
    </w:lvl>
    <w:lvl w:ilvl="1">
      <w:start w:val="1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43C35ECB"/>
    <w:multiLevelType w:val="hybridMultilevel"/>
    <w:tmpl w:val="94DE9D14"/>
    <w:lvl w:ilvl="0" w:tplc="9D729262">
      <w:start w:val="1"/>
      <w:numFmt w:val="decimal"/>
      <w:lvlText w:val="%1."/>
      <w:lvlJc w:val="left"/>
      <w:pPr>
        <w:ind w:left="203" w:hanging="349"/>
      </w:pPr>
      <w:rPr>
        <w:rFonts w:cs="Times New Roman" w:hint="default"/>
        <w:w w:val="95"/>
      </w:rPr>
    </w:lvl>
    <w:lvl w:ilvl="1" w:tplc="617AED04">
      <w:numFmt w:val="bullet"/>
      <w:lvlText w:val="•"/>
      <w:lvlJc w:val="left"/>
      <w:pPr>
        <w:ind w:left="2740" w:hanging="349"/>
      </w:pPr>
      <w:rPr>
        <w:rFonts w:hint="default"/>
      </w:rPr>
    </w:lvl>
    <w:lvl w:ilvl="2" w:tplc="44CC9C64">
      <w:numFmt w:val="bullet"/>
      <w:lvlText w:val="•"/>
      <w:lvlJc w:val="left"/>
      <w:pPr>
        <w:ind w:left="3566" w:hanging="349"/>
      </w:pPr>
      <w:rPr>
        <w:rFonts w:hint="default"/>
      </w:rPr>
    </w:lvl>
    <w:lvl w:ilvl="3" w:tplc="398C4120">
      <w:numFmt w:val="bullet"/>
      <w:lvlText w:val="•"/>
      <w:lvlJc w:val="left"/>
      <w:pPr>
        <w:ind w:left="4393" w:hanging="349"/>
      </w:pPr>
      <w:rPr>
        <w:rFonts w:hint="default"/>
      </w:rPr>
    </w:lvl>
    <w:lvl w:ilvl="4" w:tplc="E40C2FC4">
      <w:numFmt w:val="bullet"/>
      <w:lvlText w:val="•"/>
      <w:lvlJc w:val="left"/>
      <w:pPr>
        <w:ind w:left="5220" w:hanging="349"/>
      </w:pPr>
      <w:rPr>
        <w:rFonts w:hint="default"/>
      </w:rPr>
    </w:lvl>
    <w:lvl w:ilvl="5" w:tplc="B95EC482">
      <w:numFmt w:val="bullet"/>
      <w:lvlText w:val="•"/>
      <w:lvlJc w:val="left"/>
      <w:pPr>
        <w:ind w:left="6047" w:hanging="349"/>
      </w:pPr>
      <w:rPr>
        <w:rFonts w:hint="default"/>
      </w:rPr>
    </w:lvl>
    <w:lvl w:ilvl="6" w:tplc="5A665854">
      <w:numFmt w:val="bullet"/>
      <w:lvlText w:val="•"/>
      <w:lvlJc w:val="left"/>
      <w:pPr>
        <w:ind w:left="6874" w:hanging="349"/>
      </w:pPr>
      <w:rPr>
        <w:rFonts w:hint="default"/>
      </w:rPr>
    </w:lvl>
    <w:lvl w:ilvl="7" w:tplc="E682928E">
      <w:numFmt w:val="bullet"/>
      <w:lvlText w:val="•"/>
      <w:lvlJc w:val="left"/>
      <w:pPr>
        <w:ind w:left="7701" w:hanging="349"/>
      </w:pPr>
      <w:rPr>
        <w:rFonts w:hint="default"/>
      </w:rPr>
    </w:lvl>
    <w:lvl w:ilvl="8" w:tplc="CAA6D4C4">
      <w:numFmt w:val="bullet"/>
      <w:lvlText w:val="•"/>
      <w:lvlJc w:val="left"/>
      <w:pPr>
        <w:ind w:left="8528" w:hanging="349"/>
      </w:pPr>
      <w:rPr>
        <w:rFonts w:hint="default"/>
      </w:rPr>
    </w:lvl>
  </w:abstractNum>
  <w:abstractNum w:abstractNumId="35" w15:restartNumberingAfterBreak="0">
    <w:nsid w:val="4CF34EC1"/>
    <w:multiLevelType w:val="multilevel"/>
    <w:tmpl w:val="BE509074"/>
    <w:lvl w:ilvl="0">
      <w:start w:val="2"/>
      <w:numFmt w:val="decimal"/>
      <w:lvlText w:val="%1"/>
      <w:lvlJc w:val="left"/>
      <w:pPr>
        <w:ind w:left="525" w:hanging="525"/>
      </w:pPr>
      <w:rPr>
        <w:rFonts w:cs="Times New Roman" w:hint="default"/>
      </w:rPr>
    </w:lvl>
    <w:lvl w:ilvl="1">
      <w:start w:val="13"/>
      <w:numFmt w:val="decimal"/>
      <w:lvlText w:val="%1.%2"/>
      <w:lvlJc w:val="left"/>
      <w:pPr>
        <w:ind w:left="7472" w:hanging="52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6" w15:restartNumberingAfterBreak="0">
    <w:nsid w:val="4D9F15D4"/>
    <w:multiLevelType w:val="multilevel"/>
    <w:tmpl w:val="36A6CF4A"/>
    <w:lvl w:ilvl="0">
      <w:start w:val="1"/>
      <w:numFmt w:val="decimal"/>
      <w:lvlText w:val="%1."/>
      <w:lvlJc w:val="left"/>
      <w:pPr>
        <w:ind w:left="1140" w:hanging="432"/>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516" w:hanging="1080"/>
      </w:pPr>
      <w:rPr>
        <w:rFonts w:hint="default"/>
      </w:rPr>
    </w:lvl>
    <w:lvl w:ilvl="5">
      <w:start w:val="1"/>
      <w:numFmt w:val="decimal"/>
      <w:isLgl/>
      <w:lvlText w:val="%1.%2.%3.%4.%5.%6."/>
      <w:lvlJc w:val="left"/>
      <w:pPr>
        <w:ind w:left="4308" w:hanging="1440"/>
      </w:pPr>
      <w:rPr>
        <w:rFonts w:hint="default"/>
      </w:rPr>
    </w:lvl>
    <w:lvl w:ilvl="6">
      <w:start w:val="1"/>
      <w:numFmt w:val="decimal"/>
      <w:isLgl/>
      <w:lvlText w:val="%1.%2.%3.%4.%5.%6.%7."/>
      <w:lvlJc w:val="left"/>
      <w:pPr>
        <w:ind w:left="5100" w:hanging="1800"/>
      </w:pPr>
      <w:rPr>
        <w:rFonts w:hint="default"/>
      </w:rPr>
    </w:lvl>
    <w:lvl w:ilvl="7">
      <w:start w:val="1"/>
      <w:numFmt w:val="decimal"/>
      <w:isLgl/>
      <w:lvlText w:val="%1.%2.%3.%4.%5.%6.%7.%8."/>
      <w:lvlJc w:val="left"/>
      <w:pPr>
        <w:ind w:left="5532" w:hanging="1800"/>
      </w:pPr>
      <w:rPr>
        <w:rFonts w:hint="default"/>
      </w:rPr>
    </w:lvl>
    <w:lvl w:ilvl="8">
      <w:start w:val="1"/>
      <w:numFmt w:val="decimal"/>
      <w:isLgl/>
      <w:lvlText w:val="%1.%2.%3.%4.%5.%6.%7.%8.%9."/>
      <w:lvlJc w:val="left"/>
      <w:pPr>
        <w:ind w:left="6324" w:hanging="2160"/>
      </w:pPr>
      <w:rPr>
        <w:rFonts w:hint="default"/>
      </w:rPr>
    </w:lvl>
  </w:abstractNum>
  <w:abstractNum w:abstractNumId="37" w15:restartNumberingAfterBreak="0">
    <w:nsid w:val="556A17DB"/>
    <w:multiLevelType w:val="multilevel"/>
    <w:tmpl w:val="0B90DE4E"/>
    <w:lvl w:ilvl="0">
      <w:start w:val="2"/>
      <w:numFmt w:val="decimal"/>
      <w:lvlText w:val="%1"/>
      <w:lvlJc w:val="left"/>
      <w:pPr>
        <w:ind w:left="375" w:hanging="375"/>
      </w:pPr>
      <w:rPr>
        <w:rFonts w:ascii="Times New Roman" w:hAnsi="Times New Roman" w:cs="Times New Roman" w:hint="default"/>
        <w:color w:val="000000"/>
      </w:rPr>
    </w:lvl>
    <w:lvl w:ilvl="1">
      <w:start w:val="1"/>
      <w:numFmt w:val="decimal"/>
      <w:lvlText w:val="%1.%2"/>
      <w:lvlJc w:val="left"/>
      <w:pPr>
        <w:ind w:left="229" w:hanging="375"/>
      </w:pPr>
      <w:rPr>
        <w:rFonts w:ascii="Times New Roman" w:hAnsi="Times New Roman" w:cs="Times New Roman" w:hint="default"/>
        <w:i w:val="0"/>
        <w:color w:val="000000"/>
      </w:rPr>
    </w:lvl>
    <w:lvl w:ilvl="2">
      <w:start w:val="1"/>
      <w:numFmt w:val="decimal"/>
      <w:lvlText w:val="%1.%2.%3"/>
      <w:lvlJc w:val="left"/>
      <w:pPr>
        <w:ind w:left="428" w:hanging="720"/>
      </w:pPr>
      <w:rPr>
        <w:rFonts w:ascii="Times New Roman" w:hAnsi="Times New Roman" w:cs="Times New Roman" w:hint="default"/>
        <w:color w:val="000000"/>
      </w:rPr>
    </w:lvl>
    <w:lvl w:ilvl="3">
      <w:start w:val="1"/>
      <w:numFmt w:val="decimal"/>
      <w:lvlText w:val="%1.%2.%3.%4"/>
      <w:lvlJc w:val="left"/>
      <w:pPr>
        <w:ind w:left="642" w:hanging="1080"/>
      </w:pPr>
      <w:rPr>
        <w:rFonts w:ascii="Times New Roman" w:hAnsi="Times New Roman" w:cs="Times New Roman" w:hint="default"/>
        <w:color w:val="000000"/>
      </w:rPr>
    </w:lvl>
    <w:lvl w:ilvl="4">
      <w:start w:val="1"/>
      <w:numFmt w:val="decimal"/>
      <w:lvlText w:val="%1.%2.%3.%4.%5"/>
      <w:lvlJc w:val="left"/>
      <w:pPr>
        <w:ind w:left="496" w:hanging="1080"/>
      </w:pPr>
      <w:rPr>
        <w:rFonts w:ascii="Times New Roman" w:hAnsi="Times New Roman" w:cs="Times New Roman" w:hint="default"/>
        <w:color w:val="000000"/>
      </w:rPr>
    </w:lvl>
    <w:lvl w:ilvl="5">
      <w:start w:val="1"/>
      <w:numFmt w:val="decimal"/>
      <w:lvlText w:val="%1.%2.%3.%4.%5.%6"/>
      <w:lvlJc w:val="left"/>
      <w:pPr>
        <w:ind w:left="710" w:hanging="1440"/>
      </w:pPr>
      <w:rPr>
        <w:rFonts w:ascii="Times New Roman" w:hAnsi="Times New Roman" w:cs="Times New Roman" w:hint="default"/>
        <w:color w:val="000000"/>
      </w:rPr>
    </w:lvl>
    <w:lvl w:ilvl="6">
      <w:start w:val="1"/>
      <w:numFmt w:val="decimal"/>
      <w:lvlText w:val="%1.%2.%3.%4.%5.%6.%7"/>
      <w:lvlJc w:val="left"/>
      <w:pPr>
        <w:ind w:left="564" w:hanging="1440"/>
      </w:pPr>
      <w:rPr>
        <w:rFonts w:ascii="Times New Roman" w:hAnsi="Times New Roman" w:cs="Times New Roman" w:hint="default"/>
        <w:color w:val="000000"/>
      </w:rPr>
    </w:lvl>
    <w:lvl w:ilvl="7">
      <w:start w:val="1"/>
      <w:numFmt w:val="decimal"/>
      <w:lvlText w:val="%1.%2.%3.%4.%5.%6.%7.%8"/>
      <w:lvlJc w:val="left"/>
      <w:pPr>
        <w:ind w:left="778" w:hanging="1800"/>
      </w:pPr>
      <w:rPr>
        <w:rFonts w:ascii="Times New Roman" w:hAnsi="Times New Roman" w:cs="Times New Roman" w:hint="default"/>
        <w:color w:val="000000"/>
      </w:rPr>
    </w:lvl>
    <w:lvl w:ilvl="8">
      <w:start w:val="1"/>
      <w:numFmt w:val="decimal"/>
      <w:lvlText w:val="%1.%2.%3.%4.%5.%6.%7.%8.%9"/>
      <w:lvlJc w:val="left"/>
      <w:pPr>
        <w:ind w:left="992" w:hanging="2160"/>
      </w:pPr>
      <w:rPr>
        <w:rFonts w:ascii="Times New Roman" w:hAnsi="Times New Roman" w:cs="Times New Roman" w:hint="default"/>
        <w:color w:val="000000"/>
      </w:rPr>
    </w:lvl>
  </w:abstractNum>
  <w:abstractNum w:abstractNumId="38" w15:restartNumberingAfterBreak="0">
    <w:nsid w:val="598056DD"/>
    <w:multiLevelType w:val="hybridMultilevel"/>
    <w:tmpl w:val="F0E62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520D3D"/>
    <w:multiLevelType w:val="multilevel"/>
    <w:tmpl w:val="12C0CBC4"/>
    <w:lvl w:ilvl="0">
      <w:start w:val="2"/>
      <w:numFmt w:val="decimal"/>
      <w:lvlText w:val="%1"/>
      <w:lvlJc w:val="left"/>
      <w:pPr>
        <w:ind w:left="495" w:hanging="495"/>
      </w:pPr>
      <w:rPr>
        <w:rFonts w:cs="Times New Roman" w:hint="default"/>
      </w:rPr>
    </w:lvl>
    <w:lvl w:ilvl="1">
      <w:start w:val="16"/>
      <w:numFmt w:val="decimal"/>
      <w:lvlText w:val="%1.%2"/>
      <w:lvlJc w:val="left"/>
      <w:pPr>
        <w:ind w:left="7442" w:hanging="495"/>
      </w:pPr>
      <w:rPr>
        <w:rFonts w:cs="Times New Roman" w:hint="default"/>
      </w:rPr>
    </w:lvl>
    <w:lvl w:ilvl="2">
      <w:start w:val="1"/>
      <w:numFmt w:val="decimal"/>
      <w:lvlText w:val="%1.%2.%3"/>
      <w:lvlJc w:val="left"/>
      <w:pPr>
        <w:ind w:left="14614" w:hanging="720"/>
      </w:pPr>
      <w:rPr>
        <w:rFonts w:cs="Times New Roman" w:hint="default"/>
      </w:rPr>
    </w:lvl>
    <w:lvl w:ilvl="3">
      <w:start w:val="1"/>
      <w:numFmt w:val="decimal"/>
      <w:lvlText w:val="%1.%2.%3.%4"/>
      <w:lvlJc w:val="left"/>
      <w:pPr>
        <w:ind w:left="21921" w:hanging="1080"/>
      </w:pPr>
      <w:rPr>
        <w:rFonts w:cs="Times New Roman" w:hint="default"/>
      </w:rPr>
    </w:lvl>
    <w:lvl w:ilvl="4">
      <w:start w:val="1"/>
      <w:numFmt w:val="decimal"/>
      <w:lvlText w:val="%1.%2.%3.%4.%5"/>
      <w:lvlJc w:val="left"/>
      <w:pPr>
        <w:ind w:left="28868" w:hanging="1080"/>
      </w:pPr>
      <w:rPr>
        <w:rFonts w:cs="Times New Roman" w:hint="default"/>
      </w:rPr>
    </w:lvl>
    <w:lvl w:ilvl="5">
      <w:start w:val="1"/>
      <w:numFmt w:val="decimal"/>
      <w:lvlText w:val="%1.%2.%3.%4.%5.%6"/>
      <w:lvlJc w:val="left"/>
      <w:pPr>
        <w:ind w:left="-29361" w:hanging="1440"/>
      </w:pPr>
      <w:rPr>
        <w:rFonts w:cs="Times New Roman" w:hint="default"/>
      </w:rPr>
    </w:lvl>
    <w:lvl w:ilvl="6">
      <w:start w:val="1"/>
      <w:numFmt w:val="decimal"/>
      <w:lvlText w:val="%1.%2.%3.%4.%5.%6.%7"/>
      <w:lvlJc w:val="left"/>
      <w:pPr>
        <w:ind w:left="-22414" w:hanging="1440"/>
      </w:pPr>
      <w:rPr>
        <w:rFonts w:cs="Times New Roman" w:hint="default"/>
      </w:rPr>
    </w:lvl>
    <w:lvl w:ilvl="7">
      <w:start w:val="1"/>
      <w:numFmt w:val="decimal"/>
      <w:lvlText w:val="%1.%2.%3.%4.%5.%6.%7.%8"/>
      <w:lvlJc w:val="left"/>
      <w:pPr>
        <w:ind w:left="-15107"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40" w15:restartNumberingAfterBreak="0">
    <w:nsid w:val="600446F2"/>
    <w:multiLevelType w:val="hybridMultilevel"/>
    <w:tmpl w:val="6F9E6F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D60C97"/>
    <w:multiLevelType w:val="multilevel"/>
    <w:tmpl w:val="6608D51E"/>
    <w:lvl w:ilvl="0">
      <w:start w:val="1"/>
      <w:numFmt w:val="decimal"/>
      <w:lvlText w:val="%1."/>
      <w:lvlJc w:val="left"/>
      <w:pPr>
        <w:ind w:left="648" w:hanging="648"/>
      </w:pPr>
      <w:rPr>
        <w:rFonts w:hint="default"/>
      </w:rPr>
    </w:lvl>
    <w:lvl w:ilvl="1">
      <w:start w:val="1"/>
      <w:numFmt w:val="decimal"/>
      <w:lvlText w:val="%1.%2."/>
      <w:lvlJc w:val="left"/>
      <w:pPr>
        <w:ind w:left="1290" w:hanging="720"/>
      </w:pPr>
      <w:rPr>
        <w:rFonts w:hint="default"/>
      </w:rPr>
    </w:lvl>
    <w:lvl w:ilvl="2">
      <w:start w:val="2"/>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2" w15:restartNumberingAfterBreak="0">
    <w:nsid w:val="63D64748"/>
    <w:multiLevelType w:val="hybridMultilevel"/>
    <w:tmpl w:val="C48813DE"/>
    <w:lvl w:ilvl="0" w:tplc="7366967C">
      <w:start w:val="1"/>
      <w:numFmt w:val="decimal"/>
      <w:lvlText w:val="%1."/>
      <w:lvlJc w:val="left"/>
      <w:pPr>
        <w:ind w:left="105" w:hanging="263"/>
      </w:pPr>
      <w:rPr>
        <w:rFonts w:cs="Times New Roman" w:hint="default"/>
        <w:w w:val="102"/>
      </w:rPr>
    </w:lvl>
    <w:lvl w:ilvl="1" w:tplc="B51C8930">
      <w:numFmt w:val="bullet"/>
      <w:lvlText w:val="•"/>
      <w:lvlJc w:val="left"/>
      <w:pPr>
        <w:ind w:left="1600" w:hanging="263"/>
      </w:pPr>
      <w:rPr>
        <w:rFonts w:hint="default"/>
      </w:rPr>
    </w:lvl>
    <w:lvl w:ilvl="2" w:tplc="9056A880">
      <w:numFmt w:val="bullet"/>
      <w:lvlText w:val="•"/>
      <w:lvlJc w:val="left"/>
      <w:pPr>
        <w:ind w:left="3460" w:hanging="263"/>
      </w:pPr>
      <w:rPr>
        <w:rFonts w:hint="default"/>
      </w:rPr>
    </w:lvl>
    <w:lvl w:ilvl="3" w:tplc="DC0EA750">
      <w:numFmt w:val="bullet"/>
      <w:lvlText w:val="•"/>
      <w:lvlJc w:val="left"/>
      <w:pPr>
        <w:ind w:left="4230" w:hanging="263"/>
      </w:pPr>
      <w:rPr>
        <w:rFonts w:hint="default"/>
      </w:rPr>
    </w:lvl>
    <w:lvl w:ilvl="4" w:tplc="2B5CF302">
      <w:numFmt w:val="bullet"/>
      <w:lvlText w:val="•"/>
      <w:lvlJc w:val="left"/>
      <w:pPr>
        <w:ind w:left="5000" w:hanging="263"/>
      </w:pPr>
      <w:rPr>
        <w:rFonts w:hint="default"/>
      </w:rPr>
    </w:lvl>
    <w:lvl w:ilvl="5" w:tplc="489ABCA8">
      <w:numFmt w:val="bullet"/>
      <w:lvlText w:val="•"/>
      <w:lvlJc w:val="left"/>
      <w:pPr>
        <w:ind w:left="5770" w:hanging="263"/>
      </w:pPr>
      <w:rPr>
        <w:rFonts w:hint="default"/>
      </w:rPr>
    </w:lvl>
    <w:lvl w:ilvl="6" w:tplc="1F0A2602">
      <w:numFmt w:val="bullet"/>
      <w:lvlText w:val="•"/>
      <w:lvlJc w:val="left"/>
      <w:pPr>
        <w:ind w:left="6540" w:hanging="263"/>
      </w:pPr>
      <w:rPr>
        <w:rFonts w:hint="default"/>
      </w:rPr>
    </w:lvl>
    <w:lvl w:ilvl="7" w:tplc="8F285332">
      <w:numFmt w:val="bullet"/>
      <w:lvlText w:val="•"/>
      <w:lvlJc w:val="left"/>
      <w:pPr>
        <w:ind w:left="7310" w:hanging="263"/>
      </w:pPr>
      <w:rPr>
        <w:rFonts w:hint="default"/>
      </w:rPr>
    </w:lvl>
    <w:lvl w:ilvl="8" w:tplc="16201D90">
      <w:numFmt w:val="bullet"/>
      <w:lvlText w:val="•"/>
      <w:lvlJc w:val="left"/>
      <w:pPr>
        <w:ind w:left="8080" w:hanging="263"/>
      </w:pPr>
      <w:rPr>
        <w:rFonts w:hint="default"/>
      </w:rPr>
    </w:lvl>
  </w:abstractNum>
  <w:abstractNum w:abstractNumId="43" w15:restartNumberingAfterBreak="0">
    <w:nsid w:val="78617C38"/>
    <w:multiLevelType w:val="multilevel"/>
    <w:tmpl w:val="9DF0744A"/>
    <w:lvl w:ilvl="0">
      <w:start w:val="1"/>
      <w:numFmt w:val="decimal"/>
      <w:lvlText w:val="%1"/>
      <w:lvlJc w:val="left"/>
      <w:pPr>
        <w:ind w:left="576" w:hanging="576"/>
      </w:pPr>
      <w:rPr>
        <w:rFonts w:hint="default"/>
      </w:rPr>
    </w:lvl>
    <w:lvl w:ilvl="1">
      <w:start w:val="1"/>
      <w:numFmt w:val="decimal"/>
      <w:lvlText w:val="%1.%2"/>
      <w:lvlJc w:val="left"/>
      <w:pPr>
        <w:ind w:left="859" w:hanging="576"/>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4" w15:restartNumberingAfterBreak="0">
    <w:nsid w:val="7E2814CA"/>
    <w:multiLevelType w:val="multilevel"/>
    <w:tmpl w:val="19AE7CA6"/>
    <w:lvl w:ilvl="0">
      <w:start w:val="2"/>
      <w:numFmt w:val="decimal"/>
      <w:lvlText w:val="%1"/>
      <w:lvlJc w:val="left"/>
      <w:pPr>
        <w:ind w:left="375" w:hanging="375"/>
      </w:pPr>
      <w:rPr>
        <w:rFonts w:cs="Times New Roman" w:hint="default"/>
      </w:rPr>
    </w:lvl>
    <w:lvl w:ilvl="1">
      <w:start w:val="5"/>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36"/>
  </w:num>
  <w:num w:numId="2">
    <w:abstractNumId w:val="21"/>
  </w:num>
  <w:num w:numId="3">
    <w:abstractNumId w:val="40"/>
  </w:num>
  <w:num w:numId="4">
    <w:abstractNumId w:val="38"/>
  </w:num>
  <w:num w:numId="5">
    <w:abstractNumId w:val="43"/>
  </w:num>
  <w:num w:numId="6">
    <w:abstractNumId w:val="41"/>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42"/>
  </w:num>
  <w:num w:numId="27">
    <w:abstractNumId w:val="30"/>
  </w:num>
  <w:num w:numId="28">
    <w:abstractNumId w:val="31"/>
  </w:num>
  <w:num w:numId="29">
    <w:abstractNumId w:val="34"/>
  </w:num>
  <w:num w:numId="30">
    <w:abstractNumId w:val="37"/>
  </w:num>
  <w:num w:numId="31">
    <w:abstractNumId w:val="32"/>
  </w:num>
  <w:num w:numId="32">
    <w:abstractNumId w:val="23"/>
  </w:num>
  <w:num w:numId="33">
    <w:abstractNumId w:val="26"/>
  </w:num>
  <w:num w:numId="34">
    <w:abstractNumId w:val="44"/>
  </w:num>
  <w:num w:numId="35">
    <w:abstractNumId w:val="24"/>
  </w:num>
  <w:num w:numId="36">
    <w:abstractNumId w:val="25"/>
  </w:num>
  <w:num w:numId="37">
    <w:abstractNumId w:val="27"/>
  </w:num>
  <w:num w:numId="38">
    <w:abstractNumId w:val="20"/>
  </w:num>
  <w:num w:numId="39">
    <w:abstractNumId w:val="28"/>
  </w:num>
  <w:num w:numId="40">
    <w:abstractNumId w:val="35"/>
  </w:num>
  <w:num w:numId="41">
    <w:abstractNumId w:val="22"/>
  </w:num>
  <w:num w:numId="42">
    <w:abstractNumId w:val="39"/>
  </w:num>
  <w:num w:numId="43">
    <w:abstractNumId w:val="19"/>
  </w:num>
  <w:num w:numId="44">
    <w:abstractNumId w:val="3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534EE"/>
    <w:rsid w:val="000324DB"/>
    <w:rsid w:val="000370CA"/>
    <w:rsid w:val="000637BE"/>
    <w:rsid w:val="000B5D5A"/>
    <w:rsid w:val="000E2F5F"/>
    <w:rsid w:val="000F2268"/>
    <w:rsid w:val="00101672"/>
    <w:rsid w:val="001035FA"/>
    <w:rsid w:val="0010531C"/>
    <w:rsid w:val="00136919"/>
    <w:rsid w:val="00163E28"/>
    <w:rsid w:val="00190429"/>
    <w:rsid w:val="00190852"/>
    <w:rsid w:val="001B468C"/>
    <w:rsid w:val="001C310D"/>
    <w:rsid w:val="001C6EF9"/>
    <w:rsid w:val="00233526"/>
    <w:rsid w:val="00242E36"/>
    <w:rsid w:val="00255FC3"/>
    <w:rsid w:val="002669DA"/>
    <w:rsid w:val="0027299E"/>
    <w:rsid w:val="00294E8F"/>
    <w:rsid w:val="002C39E4"/>
    <w:rsid w:val="002D236D"/>
    <w:rsid w:val="002E1A04"/>
    <w:rsid w:val="002E40CE"/>
    <w:rsid w:val="002E5B3B"/>
    <w:rsid w:val="002F64E5"/>
    <w:rsid w:val="002F7714"/>
    <w:rsid w:val="002F7B74"/>
    <w:rsid w:val="00303D6F"/>
    <w:rsid w:val="00317AD4"/>
    <w:rsid w:val="00321FDD"/>
    <w:rsid w:val="00340942"/>
    <w:rsid w:val="00341C4C"/>
    <w:rsid w:val="00343383"/>
    <w:rsid w:val="004137CE"/>
    <w:rsid w:val="004175CA"/>
    <w:rsid w:val="00427728"/>
    <w:rsid w:val="00441E91"/>
    <w:rsid w:val="00464F8E"/>
    <w:rsid w:val="004660C3"/>
    <w:rsid w:val="00481AAC"/>
    <w:rsid w:val="00496579"/>
    <w:rsid w:val="004C35C8"/>
    <w:rsid w:val="004F1B36"/>
    <w:rsid w:val="005079A1"/>
    <w:rsid w:val="00513F34"/>
    <w:rsid w:val="00520759"/>
    <w:rsid w:val="00561B9C"/>
    <w:rsid w:val="00580480"/>
    <w:rsid w:val="00590CA3"/>
    <w:rsid w:val="005D60EE"/>
    <w:rsid w:val="005E66E8"/>
    <w:rsid w:val="005F4E83"/>
    <w:rsid w:val="00611B33"/>
    <w:rsid w:val="0061713E"/>
    <w:rsid w:val="00655574"/>
    <w:rsid w:val="00685FB7"/>
    <w:rsid w:val="0069248F"/>
    <w:rsid w:val="006B6A5F"/>
    <w:rsid w:val="007110C9"/>
    <w:rsid w:val="00731610"/>
    <w:rsid w:val="0075433F"/>
    <w:rsid w:val="00757061"/>
    <w:rsid w:val="00760886"/>
    <w:rsid w:val="00794F11"/>
    <w:rsid w:val="007B3B71"/>
    <w:rsid w:val="007C24EB"/>
    <w:rsid w:val="007C6600"/>
    <w:rsid w:val="007D63D7"/>
    <w:rsid w:val="007E0683"/>
    <w:rsid w:val="007F0881"/>
    <w:rsid w:val="00822648"/>
    <w:rsid w:val="00822CF7"/>
    <w:rsid w:val="00835A83"/>
    <w:rsid w:val="00844B7E"/>
    <w:rsid w:val="00864D9C"/>
    <w:rsid w:val="00876FAD"/>
    <w:rsid w:val="00885B06"/>
    <w:rsid w:val="008B1D92"/>
    <w:rsid w:val="008D05EC"/>
    <w:rsid w:val="0090123A"/>
    <w:rsid w:val="00906BD4"/>
    <w:rsid w:val="009273F4"/>
    <w:rsid w:val="00930361"/>
    <w:rsid w:val="0093287E"/>
    <w:rsid w:val="00946517"/>
    <w:rsid w:val="00996F6D"/>
    <w:rsid w:val="009B597E"/>
    <w:rsid w:val="009B64DF"/>
    <w:rsid w:val="009B71F3"/>
    <w:rsid w:val="00A00D23"/>
    <w:rsid w:val="00A6607D"/>
    <w:rsid w:val="00A84C99"/>
    <w:rsid w:val="00A87DD6"/>
    <w:rsid w:val="00AF4BE0"/>
    <w:rsid w:val="00B06FFD"/>
    <w:rsid w:val="00B16DC3"/>
    <w:rsid w:val="00B36CBD"/>
    <w:rsid w:val="00B53923"/>
    <w:rsid w:val="00B5796E"/>
    <w:rsid w:val="00BD7E94"/>
    <w:rsid w:val="00BE31A3"/>
    <w:rsid w:val="00BE525A"/>
    <w:rsid w:val="00C040EA"/>
    <w:rsid w:val="00C22D91"/>
    <w:rsid w:val="00C31DFD"/>
    <w:rsid w:val="00C54C3E"/>
    <w:rsid w:val="00C622EF"/>
    <w:rsid w:val="00C62F73"/>
    <w:rsid w:val="00C813B0"/>
    <w:rsid w:val="00C8719E"/>
    <w:rsid w:val="00CA360B"/>
    <w:rsid w:val="00D11EF0"/>
    <w:rsid w:val="00D35956"/>
    <w:rsid w:val="00D46DD8"/>
    <w:rsid w:val="00D71E1D"/>
    <w:rsid w:val="00D832BF"/>
    <w:rsid w:val="00D946C8"/>
    <w:rsid w:val="00DB1263"/>
    <w:rsid w:val="00DD7FC3"/>
    <w:rsid w:val="00DF51A2"/>
    <w:rsid w:val="00DF7D01"/>
    <w:rsid w:val="00E16717"/>
    <w:rsid w:val="00E36ABC"/>
    <w:rsid w:val="00E3707E"/>
    <w:rsid w:val="00E45DD1"/>
    <w:rsid w:val="00E664CE"/>
    <w:rsid w:val="00E76C9B"/>
    <w:rsid w:val="00ED5FE2"/>
    <w:rsid w:val="00ED716F"/>
    <w:rsid w:val="00F00705"/>
    <w:rsid w:val="00F22E31"/>
    <w:rsid w:val="00F37C4D"/>
    <w:rsid w:val="00F462C7"/>
    <w:rsid w:val="00F51CF4"/>
    <w:rsid w:val="00F534EE"/>
    <w:rsid w:val="00F922D9"/>
    <w:rsid w:val="00FB6DE3"/>
    <w:rsid w:val="00FC1EA7"/>
    <w:rsid w:val="00FD5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4FD4F-9035-4B60-812C-A9713C59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534EE"/>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F534EE"/>
    <w:pPr>
      <w:widowControl w:val="0"/>
      <w:autoSpaceDE w:val="0"/>
      <w:autoSpaceDN w:val="0"/>
      <w:spacing w:after="0" w:line="240" w:lineRule="auto"/>
    </w:pPr>
    <w:rPr>
      <w:rFonts w:ascii="Calibri" w:eastAsia="Times New Roman" w:hAnsi="Calibri" w:cs="Calibri"/>
      <w:szCs w:val="20"/>
    </w:rPr>
  </w:style>
  <w:style w:type="paragraph" w:styleId="a4">
    <w:name w:val="Normal (Web)"/>
    <w:basedOn w:val="a"/>
    <w:uiPriority w:val="99"/>
    <w:unhideWhenUsed/>
    <w:rsid w:val="00F534E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qFormat/>
    <w:rsid w:val="00F534EE"/>
    <w:rPr>
      <w:b/>
      <w:bCs/>
    </w:rPr>
  </w:style>
  <w:style w:type="paragraph" w:styleId="a6">
    <w:name w:val="No Spacing"/>
    <w:uiPriority w:val="1"/>
    <w:qFormat/>
    <w:rsid w:val="00F534EE"/>
    <w:pPr>
      <w:spacing w:after="0" w:line="240" w:lineRule="auto"/>
    </w:pPr>
    <w:rPr>
      <w:rFonts w:ascii="Calibri" w:eastAsia="Times New Roman" w:hAnsi="Calibri" w:cs="Times New Roman"/>
    </w:rPr>
  </w:style>
  <w:style w:type="paragraph" w:styleId="a7">
    <w:name w:val="Body Text"/>
    <w:basedOn w:val="a"/>
    <w:link w:val="a8"/>
    <w:uiPriority w:val="1"/>
    <w:qFormat/>
    <w:rsid w:val="00AF4BE0"/>
    <w:pPr>
      <w:spacing w:after="0" w:line="240" w:lineRule="auto"/>
    </w:pPr>
    <w:rPr>
      <w:rFonts w:ascii="Times New Roman" w:eastAsia="Times New Roman" w:hAnsi="Times New Roman" w:cs="Times New Roman"/>
      <w:b/>
      <w:sz w:val="28"/>
      <w:szCs w:val="20"/>
    </w:rPr>
  </w:style>
  <w:style w:type="character" w:customStyle="1" w:styleId="a8">
    <w:name w:val="Основной текст Знак"/>
    <w:basedOn w:val="a0"/>
    <w:link w:val="a7"/>
    <w:uiPriority w:val="1"/>
    <w:rsid w:val="00AF4BE0"/>
    <w:rPr>
      <w:rFonts w:ascii="Times New Roman" w:eastAsia="Times New Roman" w:hAnsi="Times New Roman" w:cs="Times New Roman"/>
      <w:b/>
      <w:sz w:val="28"/>
      <w:szCs w:val="20"/>
    </w:rPr>
  </w:style>
  <w:style w:type="character" w:customStyle="1" w:styleId="a9">
    <w:name w:val="Основной текст_"/>
    <w:link w:val="1"/>
    <w:rsid w:val="0093287E"/>
    <w:rPr>
      <w:rFonts w:ascii="Times New Roman" w:hAnsi="Times New Roman"/>
      <w:spacing w:val="-2"/>
      <w:sz w:val="26"/>
      <w:szCs w:val="26"/>
      <w:shd w:val="clear" w:color="auto" w:fill="FFFFFF"/>
    </w:rPr>
  </w:style>
  <w:style w:type="paragraph" w:customStyle="1" w:styleId="1">
    <w:name w:val="Основной текст1"/>
    <w:basedOn w:val="a"/>
    <w:link w:val="a9"/>
    <w:rsid w:val="0093287E"/>
    <w:pPr>
      <w:widowControl w:val="0"/>
      <w:shd w:val="clear" w:color="auto" w:fill="FFFFFF"/>
      <w:spacing w:before="300" w:after="0" w:line="320" w:lineRule="exact"/>
      <w:ind w:hanging="460"/>
    </w:pPr>
    <w:rPr>
      <w:rFonts w:ascii="Times New Roman" w:hAnsi="Times New Roman"/>
      <w:spacing w:val="-2"/>
      <w:sz w:val="26"/>
      <w:szCs w:val="26"/>
    </w:rPr>
  </w:style>
  <w:style w:type="character" w:customStyle="1" w:styleId="7">
    <w:name w:val="Основной текст (7)_"/>
    <w:link w:val="70"/>
    <w:uiPriority w:val="99"/>
    <w:locked/>
    <w:rsid w:val="0093287E"/>
    <w:rPr>
      <w:spacing w:val="1"/>
      <w:shd w:val="clear" w:color="auto" w:fill="FFFFFF"/>
    </w:rPr>
  </w:style>
  <w:style w:type="paragraph" w:customStyle="1" w:styleId="70">
    <w:name w:val="Основной текст (7)"/>
    <w:basedOn w:val="a"/>
    <w:link w:val="7"/>
    <w:uiPriority w:val="99"/>
    <w:rsid w:val="0093287E"/>
    <w:pPr>
      <w:shd w:val="clear" w:color="auto" w:fill="FFFFFF"/>
      <w:spacing w:after="0" w:line="0" w:lineRule="atLeast"/>
    </w:pPr>
    <w:rPr>
      <w:spacing w:val="1"/>
    </w:rPr>
  </w:style>
  <w:style w:type="character" w:customStyle="1" w:styleId="10">
    <w:name w:val="Основной текст (10)_"/>
    <w:link w:val="100"/>
    <w:locked/>
    <w:rsid w:val="0093287E"/>
    <w:rPr>
      <w:shd w:val="clear" w:color="auto" w:fill="FFFFFF"/>
    </w:rPr>
  </w:style>
  <w:style w:type="paragraph" w:customStyle="1" w:styleId="100">
    <w:name w:val="Основной текст (10)"/>
    <w:basedOn w:val="a"/>
    <w:link w:val="10"/>
    <w:rsid w:val="0093287E"/>
    <w:pPr>
      <w:shd w:val="clear" w:color="auto" w:fill="FFFFFF"/>
      <w:spacing w:before="360" w:after="0" w:line="274" w:lineRule="exact"/>
    </w:pPr>
  </w:style>
  <w:style w:type="character" w:customStyle="1" w:styleId="5">
    <w:name w:val="Основной текст (5)_"/>
    <w:link w:val="50"/>
    <w:uiPriority w:val="99"/>
    <w:locked/>
    <w:rsid w:val="0093287E"/>
    <w:rPr>
      <w:spacing w:val="6"/>
      <w:sz w:val="19"/>
      <w:szCs w:val="19"/>
      <w:shd w:val="clear" w:color="auto" w:fill="FFFFFF"/>
    </w:rPr>
  </w:style>
  <w:style w:type="paragraph" w:customStyle="1" w:styleId="50">
    <w:name w:val="Основной текст (5)"/>
    <w:basedOn w:val="a"/>
    <w:link w:val="5"/>
    <w:uiPriority w:val="99"/>
    <w:rsid w:val="0093287E"/>
    <w:pPr>
      <w:shd w:val="clear" w:color="auto" w:fill="FFFFFF"/>
      <w:spacing w:before="120" w:after="0" w:line="0" w:lineRule="atLeast"/>
    </w:pPr>
    <w:rPr>
      <w:spacing w:val="6"/>
      <w:sz w:val="19"/>
      <w:szCs w:val="19"/>
    </w:rPr>
  </w:style>
  <w:style w:type="character" w:customStyle="1" w:styleId="9">
    <w:name w:val="Основной текст (9)_"/>
    <w:link w:val="90"/>
    <w:locked/>
    <w:rsid w:val="0093287E"/>
    <w:rPr>
      <w:shd w:val="clear" w:color="auto" w:fill="FFFFFF"/>
    </w:rPr>
  </w:style>
  <w:style w:type="paragraph" w:customStyle="1" w:styleId="90">
    <w:name w:val="Основной текст (9)"/>
    <w:basedOn w:val="a"/>
    <w:link w:val="9"/>
    <w:rsid w:val="0093287E"/>
    <w:pPr>
      <w:shd w:val="clear" w:color="auto" w:fill="FFFFFF"/>
      <w:spacing w:after="0" w:line="0" w:lineRule="atLeast"/>
    </w:pPr>
  </w:style>
  <w:style w:type="character" w:customStyle="1" w:styleId="11">
    <w:name w:val="Основной текст (11)_"/>
    <w:link w:val="110"/>
    <w:locked/>
    <w:rsid w:val="0093287E"/>
    <w:rPr>
      <w:sz w:val="8"/>
      <w:szCs w:val="8"/>
      <w:shd w:val="clear" w:color="auto" w:fill="FFFFFF"/>
    </w:rPr>
  </w:style>
  <w:style w:type="paragraph" w:customStyle="1" w:styleId="110">
    <w:name w:val="Основной текст (11)"/>
    <w:basedOn w:val="a"/>
    <w:link w:val="11"/>
    <w:rsid w:val="0093287E"/>
    <w:pPr>
      <w:shd w:val="clear" w:color="auto" w:fill="FFFFFF"/>
      <w:spacing w:after="0" w:line="0" w:lineRule="atLeast"/>
    </w:pPr>
    <w:rPr>
      <w:sz w:val="8"/>
      <w:szCs w:val="8"/>
    </w:rPr>
  </w:style>
  <w:style w:type="character" w:customStyle="1" w:styleId="2">
    <w:name w:val="Основной текст (2)_"/>
    <w:link w:val="20"/>
    <w:uiPriority w:val="99"/>
    <w:locked/>
    <w:rsid w:val="0093287E"/>
    <w:rPr>
      <w:spacing w:val="6"/>
      <w:sz w:val="19"/>
      <w:szCs w:val="19"/>
      <w:shd w:val="clear" w:color="auto" w:fill="FFFFFF"/>
    </w:rPr>
  </w:style>
  <w:style w:type="paragraph" w:customStyle="1" w:styleId="20">
    <w:name w:val="Основной текст (2)"/>
    <w:basedOn w:val="a"/>
    <w:link w:val="2"/>
    <w:rsid w:val="0093287E"/>
    <w:pPr>
      <w:shd w:val="clear" w:color="auto" w:fill="FFFFFF"/>
      <w:spacing w:after="120" w:line="0" w:lineRule="atLeast"/>
      <w:jc w:val="center"/>
    </w:pPr>
    <w:rPr>
      <w:spacing w:val="6"/>
      <w:sz w:val="19"/>
      <w:szCs w:val="19"/>
    </w:rPr>
  </w:style>
  <w:style w:type="character" w:customStyle="1" w:styleId="aa">
    <w:name w:val="Оглавление_"/>
    <w:link w:val="ab"/>
    <w:locked/>
    <w:rsid w:val="0093287E"/>
    <w:rPr>
      <w:spacing w:val="6"/>
      <w:sz w:val="19"/>
      <w:szCs w:val="19"/>
      <w:shd w:val="clear" w:color="auto" w:fill="FFFFFF"/>
    </w:rPr>
  </w:style>
  <w:style w:type="paragraph" w:customStyle="1" w:styleId="ab">
    <w:name w:val="Оглавление"/>
    <w:basedOn w:val="a"/>
    <w:link w:val="aa"/>
    <w:rsid w:val="0093287E"/>
    <w:pPr>
      <w:shd w:val="clear" w:color="auto" w:fill="FFFFFF"/>
      <w:spacing w:after="0" w:line="254" w:lineRule="exact"/>
    </w:pPr>
    <w:rPr>
      <w:spacing w:val="6"/>
      <w:sz w:val="19"/>
      <w:szCs w:val="19"/>
    </w:rPr>
  </w:style>
  <w:style w:type="character" w:customStyle="1" w:styleId="21">
    <w:name w:val="Подпись к таблице (2)"/>
    <w:uiPriority w:val="99"/>
    <w:rsid w:val="0093287E"/>
    <w:rPr>
      <w:rFonts w:ascii="Times New Roman" w:eastAsia="Times New Roman" w:hAnsi="Times New Roman" w:cs="Times New Roman" w:hint="default"/>
      <w:b w:val="0"/>
      <w:bCs w:val="0"/>
      <w:i w:val="0"/>
      <w:iCs w:val="0"/>
      <w:smallCaps w:val="0"/>
      <w:spacing w:val="6"/>
      <w:sz w:val="19"/>
      <w:szCs w:val="19"/>
      <w:u w:val="single"/>
    </w:rPr>
  </w:style>
  <w:style w:type="character" w:customStyle="1" w:styleId="ac">
    <w:name w:val="Подпись к таблице"/>
    <w:rsid w:val="0093287E"/>
    <w:rPr>
      <w:rFonts w:ascii="Times New Roman" w:eastAsia="Times New Roman" w:hAnsi="Times New Roman" w:cs="Times New Roman" w:hint="default"/>
      <w:b w:val="0"/>
      <w:bCs w:val="0"/>
      <w:i w:val="0"/>
      <w:iCs w:val="0"/>
      <w:smallCaps w:val="0"/>
      <w:spacing w:val="6"/>
      <w:sz w:val="19"/>
      <w:szCs w:val="19"/>
      <w:u w:val="single"/>
    </w:rPr>
  </w:style>
  <w:style w:type="character" w:customStyle="1" w:styleId="ad">
    <w:name w:val="Подпись к таблице + Полужирный"/>
    <w:rsid w:val="0093287E"/>
    <w:rPr>
      <w:rFonts w:ascii="Times New Roman" w:eastAsia="Times New Roman" w:hAnsi="Times New Roman" w:cs="Times New Roman" w:hint="default"/>
      <w:b/>
      <w:bCs/>
      <w:i w:val="0"/>
      <w:iCs w:val="0"/>
      <w:smallCaps w:val="0"/>
      <w:spacing w:val="6"/>
      <w:sz w:val="19"/>
      <w:szCs w:val="19"/>
      <w:u w:val="single"/>
    </w:rPr>
  </w:style>
  <w:style w:type="character" w:customStyle="1" w:styleId="22">
    <w:name w:val="Оглавление (2) + Полужирный"/>
    <w:rsid w:val="0093287E"/>
    <w:rPr>
      <w:b/>
      <w:bCs/>
      <w:spacing w:val="6"/>
      <w:sz w:val="19"/>
      <w:szCs w:val="19"/>
      <w:shd w:val="clear" w:color="auto" w:fill="FFFFFF"/>
    </w:rPr>
  </w:style>
  <w:style w:type="paragraph" w:customStyle="1" w:styleId="12">
    <w:name w:val="стиль1"/>
    <w:basedOn w:val="a"/>
    <w:rsid w:val="00B16DC3"/>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39"/>
    <w:rsid w:val="002C39E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cl">
    <w:name w:val="text1cl"/>
    <w:basedOn w:val="a"/>
    <w:uiPriority w:val="99"/>
    <w:rsid w:val="00685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906BD4"/>
    <w:rPr>
      <w:rFonts w:ascii="LiberationSerif" w:hAnsi="LiberationSerif" w:hint="default"/>
      <w:b w:val="0"/>
      <w:bCs w:val="0"/>
      <w:i w:val="0"/>
      <w:iCs w:val="0"/>
      <w:color w:val="000000"/>
      <w:sz w:val="28"/>
      <w:szCs w:val="28"/>
    </w:rPr>
  </w:style>
  <w:style w:type="character" w:customStyle="1" w:styleId="13">
    <w:name w:val="Заголовок №1_"/>
    <w:basedOn w:val="a0"/>
    <w:link w:val="14"/>
    <w:uiPriority w:val="99"/>
    <w:rsid w:val="002E5B3B"/>
    <w:rPr>
      <w:rFonts w:ascii="Times New Roman" w:eastAsia="Times New Roman" w:hAnsi="Times New Roman" w:cs="Times New Roman"/>
      <w:b/>
      <w:bCs/>
      <w:sz w:val="32"/>
      <w:szCs w:val="32"/>
    </w:rPr>
  </w:style>
  <w:style w:type="character" w:customStyle="1" w:styleId="23">
    <w:name w:val="Заголовок №2_"/>
    <w:basedOn w:val="a0"/>
    <w:link w:val="24"/>
    <w:rsid w:val="002E5B3B"/>
    <w:rPr>
      <w:rFonts w:ascii="Times New Roman" w:eastAsia="Times New Roman" w:hAnsi="Times New Roman" w:cs="Times New Roman"/>
      <w:b/>
      <w:bCs/>
      <w:sz w:val="28"/>
      <w:szCs w:val="28"/>
    </w:rPr>
  </w:style>
  <w:style w:type="paragraph" w:customStyle="1" w:styleId="14">
    <w:name w:val="Заголовок №1"/>
    <w:basedOn w:val="a"/>
    <w:link w:val="13"/>
    <w:uiPriority w:val="99"/>
    <w:rsid w:val="002E5B3B"/>
    <w:pPr>
      <w:widowControl w:val="0"/>
      <w:spacing w:after="100" w:line="240" w:lineRule="auto"/>
      <w:jc w:val="center"/>
      <w:outlineLvl w:val="0"/>
    </w:pPr>
    <w:rPr>
      <w:rFonts w:ascii="Times New Roman" w:eastAsia="Times New Roman" w:hAnsi="Times New Roman" w:cs="Times New Roman"/>
      <w:b/>
      <w:bCs/>
      <w:sz w:val="32"/>
      <w:szCs w:val="32"/>
    </w:rPr>
  </w:style>
  <w:style w:type="paragraph" w:customStyle="1" w:styleId="24">
    <w:name w:val="Заголовок №2"/>
    <w:basedOn w:val="a"/>
    <w:link w:val="23"/>
    <w:rsid w:val="002E5B3B"/>
    <w:pPr>
      <w:widowControl w:val="0"/>
      <w:spacing w:after="440" w:line="240" w:lineRule="auto"/>
      <w:jc w:val="center"/>
      <w:outlineLvl w:val="1"/>
    </w:pPr>
    <w:rPr>
      <w:rFonts w:ascii="Times New Roman" w:eastAsia="Times New Roman" w:hAnsi="Times New Roman" w:cs="Times New Roman"/>
      <w:b/>
      <w:bCs/>
      <w:sz w:val="28"/>
      <w:szCs w:val="28"/>
    </w:rPr>
  </w:style>
  <w:style w:type="character" w:styleId="af">
    <w:name w:val="Hyperlink"/>
    <w:basedOn w:val="a0"/>
    <w:uiPriority w:val="99"/>
    <w:rsid w:val="00D46DD8"/>
    <w:rPr>
      <w:rFonts w:cs="Times New Roman"/>
      <w:color w:val="0066CC"/>
      <w:u w:val="single"/>
    </w:rPr>
  </w:style>
  <w:style w:type="character" w:customStyle="1" w:styleId="3">
    <w:name w:val="Основной текст (3)_"/>
    <w:link w:val="30"/>
    <w:uiPriority w:val="99"/>
    <w:locked/>
    <w:rsid w:val="00D46DD8"/>
    <w:rPr>
      <w:rFonts w:ascii="Times New Roman" w:hAnsi="Times New Roman"/>
      <w:b/>
      <w:sz w:val="28"/>
      <w:shd w:val="clear" w:color="auto" w:fill="FFFFFF"/>
    </w:rPr>
  </w:style>
  <w:style w:type="character" w:customStyle="1" w:styleId="31">
    <w:name w:val="Основной текст (3) + Курсив"/>
    <w:uiPriority w:val="99"/>
    <w:rsid w:val="00D46DD8"/>
    <w:rPr>
      <w:rFonts w:ascii="Times New Roman" w:hAnsi="Times New Roman"/>
      <w:b/>
      <w:i/>
      <w:sz w:val="28"/>
      <w:u w:val="none"/>
    </w:rPr>
  </w:style>
  <w:style w:type="character" w:customStyle="1" w:styleId="4">
    <w:name w:val="Основной текст (4)_"/>
    <w:link w:val="40"/>
    <w:uiPriority w:val="99"/>
    <w:locked/>
    <w:rsid w:val="00D46DD8"/>
    <w:rPr>
      <w:rFonts w:ascii="Times New Roman" w:hAnsi="Times New Roman"/>
      <w:b/>
      <w:i/>
      <w:sz w:val="28"/>
      <w:shd w:val="clear" w:color="auto" w:fill="FFFFFF"/>
    </w:rPr>
  </w:style>
  <w:style w:type="character" w:customStyle="1" w:styleId="25">
    <w:name w:val="Основной текст (2) + Курсив"/>
    <w:uiPriority w:val="99"/>
    <w:rsid w:val="00D46DD8"/>
    <w:rPr>
      <w:rFonts w:ascii="Times New Roman" w:hAnsi="Times New Roman"/>
      <w:i/>
      <w:sz w:val="28"/>
      <w:u w:val="none"/>
    </w:rPr>
  </w:style>
  <w:style w:type="character" w:customStyle="1" w:styleId="51">
    <w:name w:val="Основной текст (5) + Не курсив"/>
    <w:uiPriority w:val="99"/>
    <w:rsid w:val="00D46DD8"/>
    <w:rPr>
      <w:rFonts w:ascii="Times New Roman" w:hAnsi="Times New Roman"/>
      <w:sz w:val="28"/>
      <w:u w:val="none"/>
    </w:rPr>
  </w:style>
  <w:style w:type="character" w:customStyle="1" w:styleId="32">
    <w:name w:val="Основной текст (3) + Не полужирный"/>
    <w:uiPriority w:val="99"/>
    <w:rsid w:val="00D46DD8"/>
    <w:rPr>
      <w:rFonts w:ascii="Times New Roman" w:hAnsi="Times New Roman"/>
      <w:sz w:val="28"/>
      <w:u w:val="none"/>
    </w:rPr>
  </w:style>
  <w:style w:type="character" w:customStyle="1" w:styleId="310">
    <w:name w:val="Основной текст (3) + Не полужирный1"/>
    <w:aliases w:val="Курсив"/>
    <w:uiPriority w:val="99"/>
    <w:rsid w:val="00D46DD8"/>
    <w:rPr>
      <w:rFonts w:ascii="Times New Roman" w:hAnsi="Times New Roman"/>
      <w:i/>
      <w:sz w:val="28"/>
      <w:u w:val="none"/>
    </w:rPr>
  </w:style>
  <w:style w:type="character" w:customStyle="1" w:styleId="af0">
    <w:name w:val="Сноска_"/>
    <w:link w:val="af1"/>
    <w:uiPriority w:val="99"/>
    <w:locked/>
    <w:rsid w:val="00D46DD8"/>
    <w:rPr>
      <w:rFonts w:ascii="Times New Roman" w:hAnsi="Times New Roman"/>
      <w:b/>
      <w:sz w:val="18"/>
      <w:shd w:val="clear" w:color="auto" w:fill="FFFFFF"/>
    </w:rPr>
  </w:style>
  <w:style w:type="character" w:customStyle="1" w:styleId="6">
    <w:name w:val="Основной текст (6)_"/>
    <w:link w:val="60"/>
    <w:uiPriority w:val="99"/>
    <w:locked/>
    <w:rsid w:val="00D46DD8"/>
    <w:rPr>
      <w:rFonts w:ascii="Times New Roman" w:hAnsi="Times New Roman"/>
      <w:i/>
      <w:sz w:val="18"/>
      <w:shd w:val="clear" w:color="auto" w:fill="FFFFFF"/>
    </w:rPr>
  </w:style>
  <w:style w:type="character" w:customStyle="1" w:styleId="8">
    <w:name w:val="Основной текст (8)_"/>
    <w:link w:val="80"/>
    <w:uiPriority w:val="99"/>
    <w:locked/>
    <w:rsid w:val="00D46DD8"/>
    <w:rPr>
      <w:rFonts w:ascii="Times New Roman" w:hAnsi="Times New Roman"/>
      <w:b/>
      <w:sz w:val="18"/>
      <w:shd w:val="clear" w:color="auto" w:fill="FFFFFF"/>
    </w:rPr>
  </w:style>
  <w:style w:type="character" w:customStyle="1" w:styleId="220">
    <w:name w:val="Основной текст (2)2"/>
    <w:uiPriority w:val="99"/>
    <w:rsid w:val="00D46DD8"/>
  </w:style>
  <w:style w:type="character" w:customStyle="1" w:styleId="26">
    <w:name w:val="Подпись к таблице (2)_"/>
    <w:link w:val="210"/>
    <w:uiPriority w:val="99"/>
    <w:locked/>
    <w:rsid w:val="00D46DD8"/>
    <w:rPr>
      <w:rFonts w:ascii="Times New Roman" w:hAnsi="Times New Roman"/>
      <w:sz w:val="28"/>
      <w:shd w:val="clear" w:color="auto" w:fill="FFFFFF"/>
    </w:rPr>
  </w:style>
  <w:style w:type="character" w:customStyle="1" w:styleId="27">
    <w:name w:val="Основной текст (2) + Полужирный"/>
    <w:uiPriority w:val="99"/>
    <w:rsid w:val="00D46DD8"/>
    <w:rPr>
      <w:rFonts w:ascii="Times New Roman" w:hAnsi="Times New Roman"/>
      <w:b/>
      <w:sz w:val="28"/>
      <w:u w:val="none"/>
    </w:rPr>
  </w:style>
  <w:style w:type="character" w:customStyle="1" w:styleId="33">
    <w:name w:val="Подпись к таблице (3)_"/>
    <w:link w:val="311"/>
    <w:uiPriority w:val="99"/>
    <w:locked/>
    <w:rsid w:val="00D46DD8"/>
    <w:rPr>
      <w:rFonts w:ascii="Times New Roman" w:hAnsi="Times New Roman"/>
      <w:b/>
      <w:sz w:val="28"/>
      <w:shd w:val="clear" w:color="auto" w:fill="FFFFFF"/>
    </w:rPr>
  </w:style>
  <w:style w:type="character" w:customStyle="1" w:styleId="34">
    <w:name w:val="Подпись к таблице (3)"/>
    <w:uiPriority w:val="99"/>
    <w:rsid w:val="00D46DD8"/>
    <w:rPr>
      <w:rFonts w:ascii="Times New Roman" w:hAnsi="Times New Roman"/>
      <w:b/>
      <w:sz w:val="28"/>
      <w:u w:val="single"/>
    </w:rPr>
  </w:style>
  <w:style w:type="character" w:customStyle="1" w:styleId="af2">
    <w:name w:val="Подпись к таблице_"/>
    <w:uiPriority w:val="99"/>
    <w:locked/>
    <w:rsid w:val="00D46DD8"/>
    <w:rPr>
      <w:rFonts w:ascii="Times New Roman" w:hAnsi="Times New Roman"/>
      <w:b/>
      <w:sz w:val="18"/>
      <w:u w:val="none"/>
    </w:rPr>
  </w:style>
  <w:style w:type="character" w:customStyle="1" w:styleId="41">
    <w:name w:val="Подпись к таблице (4)_"/>
    <w:link w:val="410"/>
    <w:uiPriority w:val="99"/>
    <w:locked/>
    <w:rsid w:val="00D46DD8"/>
    <w:rPr>
      <w:rFonts w:ascii="Times New Roman" w:hAnsi="Times New Roman"/>
      <w:b/>
      <w:shd w:val="clear" w:color="auto" w:fill="FFFFFF"/>
    </w:rPr>
  </w:style>
  <w:style w:type="character" w:customStyle="1" w:styleId="42">
    <w:name w:val="Подпись к таблице (4)"/>
    <w:uiPriority w:val="99"/>
    <w:rsid w:val="00D46DD8"/>
    <w:rPr>
      <w:rFonts w:ascii="Times New Roman" w:hAnsi="Times New Roman"/>
      <w:b/>
      <w:u w:val="single"/>
    </w:rPr>
  </w:style>
  <w:style w:type="character" w:customStyle="1" w:styleId="43">
    <w:name w:val="Подпись к таблице (4) + Не полужирный"/>
    <w:uiPriority w:val="99"/>
    <w:rsid w:val="00D46DD8"/>
    <w:rPr>
      <w:rFonts w:ascii="Times New Roman" w:hAnsi="Times New Roman"/>
      <w:u w:val="single"/>
    </w:rPr>
  </w:style>
  <w:style w:type="character" w:customStyle="1" w:styleId="212pt">
    <w:name w:val="Основной текст (2) + 12 pt"/>
    <w:uiPriority w:val="99"/>
    <w:rsid w:val="00D46DD8"/>
    <w:rPr>
      <w:rFonts w:ascii="Times New Roman" w:hAnsi="Times New Roman"/>
      <w:sz w:val="24"/>
      <w:u w:val="none"/>
    </w:rPr>
  </w:style>
  <w:style w:type="character" w:customStyle="1" w:styleId="29">
    <w:name w:val="Основной текст (2) + 9"/>
    <w:aliases w:val="5 pt,Курсив1"/>
    <w:uiPriority w:val="99"/>
    <w:rsid w:val="00D46DD8"/>
    <w:rPr>
      <w:rFonts w:ascii="Times New Roman" w:hAnsi="Times New Roman"/>
      <w:i/>
      <w:sz w:val="19"/>
      <w:u w:val="none"/>
    </w:rPr>
  </w:style>
  <w:style w:type="character" w:customStyle="1" w:styleId="29pt">
    <w:name w:val="Основной текст (2) + 9 pt"/>
    <w:aliases w:val="Полужирный"/>
    <w:uiPriority w:val="99"/>
    <w:rsid w:val="00D46DD8"/>
    <w:rPr>
      <w:rFonts w:ascii="Times New Roman" w:hAnsi="Times New Roman"/>
      <w:b/>
      <w:sz w:val="18"/>
      <w:u w:val="none"/>
    </w:rPr>
  </w:style>
  <w:style w:type="paragraph" w:customStyle="1" w:styleId="30">
    <w:name w:val="Основной текст (3)"/>
    <w:basedOn w:val="a"/>
    <w:link w:val="3"/>
    <w:uiPriority w:val="99"/>
    <w:rsid w:val="00D46DD8"/>
    <w:pPr>
      <w:widowControl w:val="0"/>
      <w:shd w:val="clear" w:color="auto" w:fill="FFFFFF"/>
      <w:spacing w:after="0" w:line="322" w:lineRule="exact"/>
      <w:ind w:hanging="600"/>
      <w:jc w:val="center"/>
    </w:pPr>
    <w:rPr>
      <w:rFonts w:ascii="Times New Roman" w:hAnsi="Times New Roman"/>
      <w:b/>
      <w:sz w:val="28"/>
    </w:rPr>
  </w:style>
  <w:style w:type="paragraph" w:customStyle="1" w:styleId="40">
    <w:name w:val="Основной текст (4)"/>
    <w:basedOn w:val="a"/>
    <w:link w:val="4"/>
    <w:uiPriority w:val="99"/>
    <w:rsid w:val="00D46DD8"/>
    <w:pPr>
      <w:widowControl w:val="0"/>
      <w:shd w:val="clear" w:color="auto" w:fill="FFFFFF"/>
      <w:spacing w:after="600" w:line="322" w:lineRule="exact"/>
      <w:jc w:val="center"/>
    </w:pPr>
    <w:rPr>
      <w:rFonts w:ascii="Times New Roman" w:hAnsi="Times New Roman"/>
      <w:b/>
      <w:i/>
      <w:sz w:val="28"/>
    </w:rPr>
  </w:style>
  <w:style w:type="paragraph" w:customStyle="1" w:styleId="211">
    <w:name w:val="Основной текст (2)1"/>
    <w:basedOn w:val="a"/>
    <w:uiPriority w:val="99"/>
    <w:rsid w:val="00D46DD8"/>
    <w:pPr>
      <w:widowControl w:val="0"/>
      <w:shd w:val="clear" w:color="auto" w:fill="FFFFFF"/>
      <w:spacing w:before="420" w:after="300" w:line="322" w:lineRule="exact"/>
      <w:jc w:val="both"/>
    </w:pPr>
    <w:rPr>
      <w:rFonts w:ascii="Times New Roman" w:eastAsia="Arial Unicode MS" w:hAnsi="Times New Roman" w:cs="Times New Roman"/>
      <w:sz w:val="28"/>
      <w:szCs w:val="28"/>
    </w:rPr>
  </w:style>
  <w:style w:type="paragraph" w:customStyle="1" w:styleId="af1">
    <w:name w:val="Сноска"/>
    <w:basedOn w:val="a"/>
    <w:link w:val="af0"/>
    <w:uiPriority w:val="99"/>
    <w:rsid w:val="00D46DD8"/>
    <w:pPr>
      <w:widowControl w:val="0"/>
      <w:shd w:val="clear" w:color="auto" w:fill="FFFFFF"/>
      <w:spacing w:after="0" w:line="240" w:lineRule="atLeast"/>
    </w:pPr>
    <w:rPr>
      <w:rFonts w:ascii="Times New Roman" w:hAnsi="Times New Roman"/>
      <w:b/>
      <w:sz w:val="18"/>
    </w:rPr>
  </w:style>
  <w:style w:type="paragraph" w:customStyle="1" w:styleId="60">
    <w:name w:val="Основной текст (6)"/>
    <w:basedOn w:val="a"/>
    <w:link w:val="6"/>
    <w:uiPriority w:val="99"/>
    <w:rsid w:val="00D46DD8"/>
    <w:pPr>
      <w:widowControl w:val="0"/>
      <w:shd w:val="clear" w:color="auto" w:fill="FFFFFF"/>
      <w:spacing w:before="840" w:after="360" w:line="240" w:lineRule="atLeast"/>
      <w:jc w:val="center"/>
    </w:pPr>
    <w:rPr>
      <w:rFonts w:ascii="Times New Roman" w:hAnsi="Times New Roman"/>
      <w:i/>
      <w:sz w:val="18"/>
    </w:rPr>
  </w:style>
  <w:style w:type="paragraph" w:customStyle="1" w:styleId="80">
    <w:name w:val="Основной текст (8)"/>
    <w:basedOn w:val="a"/>
    <w:link w:val="8"/>
    <w:uiPriority w:val="99"/>
    <w:rsid w:val="00D46DD8"/>
    <w:pPr>
      <w:widowControl w:val="0"/>
      <w:shd w:val="clear" w:color="auto" w:fill="FFFFFF"/>
      <w:spacing w:after="0" w:line="250" w:lineRule="exact"/>
      <w:jc w:val="center"/>
    </w:pPr>
    <w:rPr>
      <w:rFonts w:ascii="Times New Roman" w:hAnsi="Times New Roman"/>
      <w:b/>
      <w:sz w:val="18"/>
    </w:rPr>
  </w:style>
  <w:style w:type="paragraph" w:customStyle="1" w:styleId="210">
    <w:name w:val="Подпись к таблице (2)1"/>
    <w:basedOn w:val="a"/>
    <w:link w:val="26"/>
    <w:uiPriority w:val="99"/>
    <w:rsid w:val="00D46DD8"/>
    <w:pPr>
      <w:widowControl w:val="0"/>
      <w:shd w:val="clear" w:color="auto" w:fill="FFFFFF"/>
      <w:spacing w:after="0" w:line="240" w:lineRule="atLeast"/>
    </w:pPr>
    <w:rPr>
      <w:rFonts w:ascii="Times New Roman" w:hAnsi="Times New Roman"/>
      <w:sz w:val="28"/>
    </w:rPr>
  </w:style>
  <w:style w:type="paragraph" w:customStyle="1" w:styleId="311">
    <w:name w:val="Подпись к таблице (3)1"/>
    <w:basedOn w:val="a"/>
    <w:link w:val="33"/>
    <w:uiPriority w:val="99"/>
    <w:rsid w:val="00D46DD8"/>
    <w:pPr>
      <w:widowControl w:val="0"/>
      <w:shd w:val="clear" w:color="auto" w:fill="FFFFFF"/>
      <w:spacing w:after="0" w:line="240" w:lineRule="atLeast"/>
    </w:pPr>
    <w:rPr>
      <w:rFonts w:ascii="Times New Roman" w:hAnsi="Times New Roman"/>
      <w:b/>
      <w:sz w:val="28"/>
    </w:rPr>
  </w:style>
  <w:style w:type="paragraph" w:customStyle="1" w:styleId="410">
    <w:name w:val="Подпись к таблице (4)1"/>
    <w:basedOn w:val="a"/>
    <w:link w:val="41"/>
    <w:uiPriority w:val="99"/>
    <w:rsid w:val="00D46DD8"/>
    <w:pPr>
      <w:widowControl w:val="0"/>
      <w:shd w:val="clear" w:color="auto" w:fill="FFFFFF"/>
      <w:spacing w:after="0" w:line="240" w:lineRule="atLeast"/>
    </w:pPr>
    <w:rPr>
      <w:rFonts w:ascii="Times New Roman" w:hAnsi="Times New Roman"/>
      <w:b/>
    </w:rPr>
  </w:style>
  <w:style w:type="character" w:customStyle="1" w:styleId="ConsPlusNormal0">
    <w:name w:val="ConsPlusNormal Знак"/>
    <w:link w:val="ConsPlusNormal"/>
    <w:locked/>
    <w:rsid w:val="00D46DD8"/>
    <w:rPr>
      <w:rFonts w:ascii="Calibri" w:eastAsia="Times New Roman" w:hAnsi="Calibri" w:cs="Calibri"/>
      <w:szCs w:val="20"/>
    </w:rPr>
  </w:style>
  <w:style w:type="paragraph" w:customStyle="1" w:styleId="ConsPlusTextList1">
    <w:name w:val="ConsPlusTextList1"/>
    <w:uiPriority w:val="99"/>
    <w:rsid w:val="00D46DD8"/>
    <w:pPr>
      <w:widowControl w:val="0"/>
      <w:autoSpaceDE w:val="0"/>
      <w:autoSpaceDN w:val="0"/>
      <w:adjustRightInd w:val="0"/>
      <w:spacing w:after="0" w:line="240" w:lineRule="auto"/>
    </w:pPr>
    <w:rPr>
      <w:rFonts w:ascii="Arial" w:eastAsia="Arial Unicode MS" w:hAnsi="Arial" w:cs="Arial"/>
      <w:sz w:val="20"/>
      <w:szCs w:val="20"/>
    </w:rPr>
  </w:style>
  <w:style w:type="paragraph" w:styleId="af3">
    <w:name w:val="header"/>
    <w:basedOn w:val="a"/>
    <w:link w:val="af4"/>
    <w:uiPriority w:val="99"/>
    <w:unhideWhenUsed/>
    <w:rsid w:val="00D46DD8"/>
    <w:pPr>
      <w:tabs>
        <w:tab w:val="center" w:pos="4677"/>
        <w:tab w:val="right" w:pos="9355"/>
      </w:tabs>
      <w:spacing w:after="0" w:line="240" w:lineRule="auto"/>
    </w:pPr>
    <w:rPr>
      <w:rFonts w:ascii="Calibri" w:eastAsia="Arial Unicode MS" w:hAnsi="Calibri" w:cs="Times New Roman"/>
      <w:lang w:eastAsia="en-US"/>
    </w:rPr>
  </w:style>
  <w:style w:type="character" w:customStyle="1" w:styleId="af4">
    <w:name w:val="Верхний колонтитул Знак"/>
    <w:basedOn w:val="a0"/>
    <w:link w:val="af3"/>
    <w:uiPriority w:val="99"/>
    <w:rsid w:val="00D46DD8"/>
    <w:rPr>
      <w:rFonts w:ascii="Calibri" w:eastAsia="Arial Unicode MS" w:hAnsi="Calibri" w:cs="Times New Roman"/>
      <w:lang w:eastAsia="en-US"/>
    </w:rPr>
  </w:style>
  <w:style w:type="paragraph" w:styleId="af5">
    <w:name w:val="footer"/>
    <w:basedOn w:val="a"/>
    <w:link w:val="af6"/>
    <w:uiPriority w:val="99"/>
    <w:unhideWhenUsed/>
    <w:rsid w:val="00D46DD8"/>
    <w:pPr>
      <w:tabs>
        <w:tab w:val="center" w:pos="4677"/>
        <w:tab w:val="right" w:pos="9355"/>
      </w:tabs>
      <w:spacing w:after="0" w:line="240" w:lineRule="auto"/>
    </w:pPr>
    <w:rPr>
      <w:rFonts w:ascii="Calibri" w:eastAsia="Arial Unicode MS" w:hAnsi="Calibri" w:cs="Times New Roman"/>
      <w:lang w:eastAsia="en-US"/>
    </w:rPr>
  </w:style>
  <w:style w:type="character" w:customStyle="1" w:styleId="af6">
    <w:name w:val="Нижний колонтитул Знак"/>
    <w:basedOn w:val="a0"/>
    <w:link w:val="af5"/>
    <w:uiPriority w:val="99"/>
    <w:rsid w:val="00D46DD8"/>
    <w:rPr>
      <w:rFonts w:ascii="Calibri" w:eastAsia="Arial Unicode MS" w:hAnsi="Calibri" w:cs="Times New Roman"/>
      <w:lang w:eastAsia="en-US"/>
    </w:rPr>
  </w:style>
  <w:style w:type="table" w:customStyle="1" w:styleId="35">
    <w:name w:val="Сетка таблицы3"/>
    <w:basedOn w:val="a1"/>
    <w:next w:val="ae"/>
    <w:uiPriority w:val="39"/>
    <w:rsid w:val="00D46DD8"/>
    <w:pPr>
      <w:spacing w:after="0" w:line="240" w:lineRule="auto"/>
    </w:pPr>
    <w:rPr>
      <w:rFonts w:ascii="Calibri" w:eastAsia="Arial Unicode MS"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46DD8"/>
    <w:pPr>
      <w:widowControl w:val="0"/>
      <w:autoSpaceDE w:val="0"/>
      <w:autoSpaceDN w:val="0"/>
      <w:adjustRightInd w:val="0"/>
      <w:spacing w:after="0" w:line="240" w:lineRule="auto"/>
    </w:pPr>
    <w:rPr>
      <w:rFonts w:ascii="Courier New" w:eastAsia="Arial Unicode MS" w:hAnsi="Courier New" w:cs="Courier New"/>
      <w:sz w:val="20"/>
      <w:szCs w:val="20"/>
    </w:rPr>
  </w:style>
  <w:style w:type="paragraph" w:styleId="af7">
    <w:name w:val="Balloon Text"/>
    <w:basedOn w:val="a"/>
    <w:link w:val="af8"/>
    <w:uiPriority w:val="99"/>
    <w:semiHidden/>
    <w:unhideWhenUsed/>
    <w:rsid w:val="00520759"/>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520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C4F1B719FF4D3188EEA526315A7C1DBA1C50AD9B274E7F0BF5B27322628B79CC9284A0F5187C5676054B5502338xC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E7275-12A6-4796-8268-EDE03572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43</Pages>
  <Words>12747</Words>
  <Characters>72661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OMIS</Company>
  <LinksUpToDate>false</LinksUpToDate>
  <CharactersWithSpaces>85238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Пластинина Наталья Валентиновна</cp:lastModifiedBy>
  <cp:revision>7</cp:revision>
  <cp:lastPrinted>2024-12-26T13:06:00Z</cp:lastPrinted>
  <dcterms:created xsi:type="dcterms:W3CDTF">2024-12-26T13:07:00Z</dcterms:created>
  <dcterms:modified xsi:type="dcterms:W3CDTF">2025-02-20T10:54:00Z</dcterms:modified>
</cp:coreProperties>
</file>